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4FC55" w14:textId="091176EF" w:rsidR="00510A12" w:rsidRDefault="00510A12" w:rsidP="00066A95">
      <w:pPr>
        <w:pStyle w:val="Rubrik"/>
      </w:pPr>
      <w:bookmarkStart w:id="0" w:name="Start"/>
      <w:bookmarkStart w:id="1" w:name="_Hlk62813935"/>
      <w:bookmarkEnd w:id="0"/>
      <w:r>
        <w:t>Svar på fråga 2020/21:1510 av Johnny Skalin (SD)</w:t>
      </w:r>
      <w:r>
        <w:br/>
        <w:t>Beskattningsunderlaget efter pandemin</w:t>
      </w:r>
    </w:p>
    <w:p w14:paraId="07C11622" w14:textId="600C62B9" w:rsidR="00510A12" w:rsidRDefault="00510A12" w:rsidP="00422C5A">
      <w:pPr>
        <w:pStyle w:val="Brdtext"/>
      </w:pPr>
      <w:r>
        <w:t>Johnny Skalin har frågat mig</w:t>
      </w:r>
      <w:r w:rsidR="00422C5A" w:rsidRPr="00422C5A">
        <w:t xml:space="preserve"> </w:t>
      </w:r>
      <w:r w:rsidR="00422C5A">
        <w:t>om min övergripande strategi för att åstadkomma ett växande beskattningsunderlag efter pandemin.</w:t>
      </w:r>
    </w:p>
    <w:p w14:paraId="25C4A91A" w14:textId="285684AB" w:rsidR="00AD5EA2" w:rsidRDefault="00AD5EA2" w:rsidP="00AD5EA2">
      <w:r>
        <w:t xml:space="preserve">Beskattningsunderlaget växer i frånvaro av regeländringar normalt </w:t>
      </w:r>
      <w:r w:rsidR="00FC478F">
        <w:t xml:space="preserve">sett </w:t>
      </w:r>
      <w:r>
        <w:t>i takt med tillväxten i hela ekonomin (BNP). Under perioden 2014–2019 har tillväxten i skattebaserna uppgått till ca 5 procent per år. Under 2020 påverkades skattebaserna negativt av pandemin och skatteintäkterna minskade med knappt 3 procent jämfört med året innan. Det förklaras till en betydande del av tillfälliga skattesänkningar för företag och hushåll, främst sänkta arbetsgivaravgifter och egenavgifter. De kommande åren väntas skattebaserna återhämta</w:t>
      </w:r>
      <w:r w:rsidR="00FC478F">
        <w:t xml:space="preserve"> sig</w:t>
      </w:r>
      <w:r>
        <w:t xml:space="preserve"> i takt med att läget i ekonomin förbättras.</w:t>
      </w:r>
    </w:p>
    <w:p w14:paraId="0054EEB2" w14:textId="5829035C" w:rsidR="00AD5EA2" w:rsidRPr="00CF717A" w:rsidRDefault="00AD5EA2" w:rsidP="00AD5EA2">
      <w:r>
        <w:t xml:space="preserve">Lönesumman, som är den viktigaste skattebasen, ökade svagt även under 2020. </w:t>
      </w:r>
      <w:r w:rsidR="00702DEF">
        <w:t>Det</w:t>
      </w:r>
      <w:r w:rsidR="00FC478F">
        <w:t xml:space="preserve"> </w:t>
      </w:r>
      <w:r>
        <w:t xml:space="preserve">förklaras bland annat av regeringens åtgärder med korttidsstöd för företag, som påverkat utvecklingen av utbetalda löner positivt. Konkursstatistiken visar inte heller på </w:t>
      </w:r>
      <w:r w:rsidR="00C92937">
        <w:t>någon betydande</w:t>
      </w:r>
      <w:r>
        <w:t xml:space="preserve"> ökning under året. Skattebaser för kapitalinkomster är mycket volatila. Beskattningsunderlaget beräknas ha minskat betydligt</w:t>
      </w:r>
      <w:r w:rsidR="00702DEF">
        <w:t xml:space="preserve"> under 2020, men</w:t>
      </w:r>
      <w:r>
        <w:t xml:space="preserve"> väntas </w:t>
      </w:r>
      <w:r w:rsidR="00702DEF">
        <w:t>återhämtas</w:t>
      </w:r>
      <w:r>
        <w:t xml:space="preserve"> redan i år. Företagens beskattningsbara vinster har ökat i god takt under åren före pandemin. </w:t>
      </w:r>
      <w:r w:rsidR="00702DEF">
        <w:t>Det beror på att skattebasen har breddats. Även moms</w:t>
      </w:r>
      <w:r>
        <w:t xml:space="preserve"> och punktskatter har </w:t>
      </w:r>
      <w:r w:rsidR="00702DEF">
        <w:t xml:space="preserve">utvecklats svagt </w:t>
      </w:r>
      <w:r>
        <w:t xml:space="preserve">till följd av lägre konsumtion </w:t>
      </w:r>
      <w:r w:rsidR="00702DEF">
        <w:t>under 2020, men regeringen</w:t>
      </w:r>
      <w:r>
        <w:t xml:space="preserve"> förväntar sig att </w:t>
      </w:r>
      <w:r w:rsidR="00702DEF">
        <w:t>även denna skattebas</w:t>
      </w:r>
      <w:r>
        <w:t xml:space="preserve"> återhämta</w:t>
      </w:r>
      <w:r w:rsidR="008B570D">
        <w:t>r sig</w:t>
      </w:r>
      <w:r>
        <w:t xml:space="preserve"> i år.</w:t>
      </w:r>
    </w:p>
    <w:p w14:paraId="157AD43F" w14:textId="5BFDAB96" w:rsidR="00510A12" w:rsidRDefault="00A701EE" w:rsidP="00066A95">
      <w:pPr>
        <w:pStyle w:val="Brdtext"/>
      </w:pPr>
      <w:r>
        <w:t>Att</w:t>
      </w:r>
      <w:r w:rsidR="005D1F09">
        <w:t xml:space="preserve"> skattebaserna </w:t>
      </w:r>
      <w:r>
        <w:t xml:space="preserve">utvecklas gynnsamt även framöver </w:t>
      </w:r>
      <w:r w:rsidR="005D1F09">
        <w:t xml:space="preserve">är av avgörande </w:t>
      </w:r>
      <w:r w:rsidR="00895E3E">
        <w:t>betydelse</w:t>
      </w:r>
      <w:r w:rsidR="005D1F09">
        <w:t xml:space="preserve"> för att säkra v</w:t>
      </w:r>
      <w:r w:rsidR="009C26DE">
        <w:t>älfärdens långsiktiga finansiering</w:t>
      </w:r>
      <w:r w:rsidR="005D1F09">
        <w:t xml:space="preserve">. För att åstadkomma </w:t>
      </w:r>
      <w:r w:rsidR="00895E3E">
        <w:t xml:space="preserve">detta </w:t>
      </w:r>
      <w:r w:rsidR="005D1F09">
        <w:t>behövs</w:t>
      </w:r>
      <w:r w:rsidR="009C26DE">
        <w:t xml:space="preserve"> ett </w:t>
      </w:r>
      <w:r w:rsidR="009C26DE" w:rsidRPr="008F6B60">
        <w:t xml:space="preserve">starkt och konkurrenskraftigt näringsliv </w:t>
      </w:r>
      <w:r w:rsidR="009C26DE">
        <w:t xml:space="preserve">och en </w:t>
      </w:r>
      <w:r w:rsidR="009C26DE">
        <w:lastRenderedPageBreak/>
        <w:t xml:space="preserve">arbetsmarknad där </w:t>
      </w:r>
      <w:r w:rsidR="00076EAD">
        <w:t>så många som möjligt</w:t>
      </w:r>
      <w:r w:rsidR="009C26DE">
        <w:t xml:space="preserve"> </w:t>
      </w:r>
      <w:r w:rsidR="00C92937">
        <w:t>deltar</w:t>
      </w:r>
      <w:r>
        <w:t xml:space="preserve">. </w:t>
      </w:r>
      <w:r w:rsidR="00D44124" w:rsidRPr="00D44124">
        <w:t>Vårt välstånd ska tryggas med en hög sysselsättning bland både kvinnor och män.</w:t>
      </w:r>
    </w:p>
    <w:p w14:paraId="2A0E78E9" w14:textId="77777777" w:rsidR="00D44124" w:rsidRDefault="00D44124" w:rsidP="00066A95">
      <w:pPr>
        <w:pStyle w:val="Brdtext"/>
      </w:pPr>
    </w:p>
    <w:p w14:paraId="2E9C5125" w14:textId="25CC4F64" w:rsidR="00510A12" w:rsidRDefault="00510A12" w:rsidP="00066A95">
      <w:pPr>
        <w:pStyle w:val="Brdtext"/>
      </w:pPr>
      <w:r>
        <w:t xml:space="preserve">Stockholm den </w:t>
      </w:r>
      <w:sdt>
        <w:sdtPr>
          <w:id w:val="-1225218591"/>
          <w:placeholder>
            <w:docPart w:val="262A6B8FD0C2491D8509B6106C07F6DB"/>
          </w:placeholder>
          <w:dataBinding w:prefixMappings="xmlns:ns0='http://lp/documentinfo/RK' " w:xpath="/ns0:DocumentInfo[1]/ns0:BaseInfo[1]/ns0:HeaderDate[1]" w:storeItemID="{00000000-0000-0000-0000-000000000000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februari 2021</w:t>
          </w:r>
        </w:sdtContent>
      </w:sdt>
    </w:p>
    <w:p w14:paraId="3DE1B223" w14:textId="77777777" w:rsidR="00510A12" w:rsidRDefault="00510A12" w:rsidP="00066A95">
      <w:pPr>
        <w:pStyle w:val="Brdtextutanavstnd"/>
      </w:pPr>
    </w:p>
    <w:p w14:paraId="167BBD50" w14:textId="77777777" w:rsidR="00510A12" w:rsidRDefault="00510A12" w:rsidP="00066A95">
      <w:pPr>
        <w:pStyle w:val="Brdtextutanavstnd"/>
      </w:pPr>
    </w:p>
    <w:p w14:paraId="241A5C50" w14:textId="77777777" w:rsidR="00510A12" w:rsidRDefault="00510A12" w:rsidP="00066A95">
      <w:pPr>
        <w:pStyle w:val="Brdtextutanavstnd"/>
      </w:pPr>
    </w:p>
    <w:p w14:paraId="22543006" w14:textId="422C15C0" w:rsidR="00510A12" w:rsidRDefault="00510A12" w:rsidP="00066A95">
      <w:pPr>
        <w:pStyle w:val="Brdtext"/>
      </w:pPr>
      <w:r>
        <w:t>Magdalena Andersson</w:t>
      </w:r>
    </w:p>
    <w:p w14:paraId="12C30A2F" w14:textId="77777777" w:rsidR="00510A12" w:rsidRPr="00DB48AB" w:rsidRDefault="00510A12" w:rsidP="00066A95">
      <w:pPr>
        <w:pStyle w:val="Brdtext"/>
      </w:pPr>
    </w:p>
    <w:bookmarkEnd w:id="1"/>
    <w:p w14:paraId="5F6A62CC" w14:textId="77777777" w:rsidR="00510A12" w:rsidRDefault="00510A12" w:rsidP="00E96532">
      <w:pPr>
        <w:pStyle w:val="Brdtext"/>
      </w:pPr>
    </w:p>
    <w:sectPr w:rsidR="00510A12" w:rsidSect="00510A12">
      <w:footerReference w:type="default" r:id="rId7"/>
      <w:headerReference w:type="first" r:id="rId8"/>
      <w:footerReference w:type="first" r:id="rId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E0FD3" w14:textId="77777777" w:rsidR="00066A95" w:rsidRDefault="00066A95" w:rsidP="00A87A54">
      <w:pPr>
        <w:spacing w:after="0" w:line="240" w:lineRule="auto"/>
      </w:pPr>
      <w:r>
        <w:separator/>
      </w:r>
    </w:p>
  </w:endnote>
  <w:endnote w:type="continuationSeparator" w:id="0">
    <w:p w14:paraId="6FAF261A" w14:textId="77777777" w:rsidR="00066A95" w:rsidRDefault="00066A95" w:rsidP="00A87A54">
      <w:pPr>
        <w:spacing w:after="0" w:line="240" w:lineRule="auto"/>
      </w:pPr>
      <w:r>
        <w:continuationSeparator/>
      </w:r>
    </w:p>
  </w:endnote>
  <w:endnote w:type="continuationNotice" w:id="1">
    <w:p w14:paraId="47EBA651" w14:textId="77777777" w:rsidR="00066A95" w:rsidRDefault="00066A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66A95" w:rsidRPr="00347E11" w14:paraId="67943280" w14:textId="77777777" w:rsidTr="00066A95">
      <w:trPr>
        <w:trHeight w:val="227"/>
        <w:jc w:val="right"/>
      </w:trPr>
      <w:tc>
        <w:tcPr>
          <w:tcW w:w="708" w:type="dxa"/>
          <w:vAlign w:val="bottom"/>
        </w:tcPr>
        <w:p w14:paraId="41369F90" w14:textId="77777777" w:rsidR="00066A95" w:rsidRPr="00B62610" w:rsidRDefault="00066A95" w:rsidP="00510A1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66A95" w:rsidRPr="00347E11" w14:paraId="41856187" w14:textId="77777777" w:rsidTr="00066A95">
      <w:trPr>
        <w:trHeight w:val="850"/>
        <w:jc w:val="right"/>
      </w:trPr>
      <w:tc>
        <w:tcPr>
          <w:tcW w:w="708" w:type="dxa"/>
          <w:vAlign w:val="bottom"/>
        </w:tcPr>
        <w:p w14:paraId="3B623483" w14:textId="77777777" w:rsidR="00066A95" w:rsidRPr="00347E11" w:rsidRDefault="00066A95" w:rsidP="00510A12">
          <w:pPr>
            <w:pStyle w:val="Sidfot"/>
            <w:spacing w:line="276" w:lineRule="auto"/>
            <w:jc w:val="right"/>
          </w:pPr>
        </w:p>
      </w:tc>
    </w:tr>
  </w:tbl>
  <w:p w14:paraId="34FB4D03" w14:textId="77777777" w:rsidR="00066A95" w:rsidRPr="005606BC" w:rsidRDefault="00066A95" w:rsidP="00510A1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66A95" w:rsidRPr="00347E11" w14:paraId="7EBC849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BB4114" w14:textId="77777777" w:rsidR="00066A95" w:rsidRPr="00347E11" w:rsidRDefault="00066A95" w:rsidP="00347E11">
          <w:pPr>
            <w:pStyle w:val="Sidfot"/>
            <w:rPr>
              <w:sz w:val="8"/>
            </w:rPr>
          </w:pPr>
        </w:p>
      </w:tc>
    </w:tr>
    <w:tr w:rsidR="00066A95" w:rsidRPr="00EE3C0F" w14:paraId="24ECF922" w14:textId="77777777" w:rsidTr="00C26068">
      <w:trPr>
        <w:trHeight w:val="227"/>
      </w:trPr>
      <w:tc>
        <w:tcPr>
          <w:tcW w:w="4074" w:type="dxa"/>
        </w:tcPr>
        <w:p w14:paraId="21368286" w14:textId="77777777" w:rsidR="00066A95" w:rsidRPr="00F53AEA" w:rsidRDefault="00066A9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3A0C0C" w14:textId="77777777" w:rsidR="00066A95" w:rsidRPr="00F53AEA" w:rsidRDefault="00066A95" w:rsidP="00F53AEA">
          <w:pPr>
            <w:pStyle w:val="Sidfot"/>
            <w:spacing w:line="276" w:lineRule="auto"/>
          </w:pPr>
        </w:p>
      </w:tc>
    </w:tr>
  </w:tbl>
  <w:p w14:paraId="321E5FD9" w14:textId="77777777" w:rsidR="00066A95" w:rsidRPr="00EE3C0F" w:rsidRDefault="00066A9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3EB5F" w14:textId="77777777" w:rsidR="00066A95" w:rsidRDefault="00066A95" w:rsidP="00510A12">
      <w:pPr>
        <w:spacing w:after="0" w:line="240" w:lineRule="auto"/>
      </w:pPr>
      <w:r>
        <w:separator/>
      </w:r>
    </w:p>
  </w:footnote>
  <w:footnote w:type="continuationSeparator" w:id="0">
    <w:p w14:paraId="709F5B43" w14:textId="77777777" w:rsidR="00066A95" w:rsidRDefault="00066A95" w:rsidP="00A87A54">
      <w:pPr>
        <w:spacing w:after="0" w:line="240" w:lineRule="auto"/>
      </w:pPr>
      <w:r>
        <w:continuationSeparator/>
      </w:r>
    </w:p>
  </w:footnote>
  <w:footnote w:type="continuationNotice" w:id="1">
    <w:p w14:paraId="558C03C7" w14:textId="77777777" w:rsidR="00066A95" w:rsidRDefault="00066A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66A95" w14:paraId="21D09E43" w14:textId="77777777" w:rsidTr="00C93EBA">
      <w:trPr>
        <w:trHeight w:val="227"/>
      </w:trPr>
      <w:tc>
        <w:tcPr>
          <w:tcW w:w="5534" w:type="dxa"/>
        </w:tcPr>
        <w:p w14:paraId="7C58CE6C" w14:textId="77777777" w:rsidR="00066A95" w:rsidRPr="007D73AB" w:rsidRDefault="00066A95">
          <w:pPr>
            <w:pStyle w:val="Sidhuvud"/>
          </w:pPr>
        </w:p>
      </w:tc>
      <w:tc>
        <w:tcPr>
          <w:tcW w:w="3170" w:type="dxa"/>
          <w:vAlign w:val="bottom"/>
        </w:tcPr>
        <w:p w14:paraId="75F407D5" w14:textId="77777777" w:rsidR="00066A95" w:rsidRPr="007D73AB" w:rsidRDefault="00066A95" w:rsidP="00340DE0">
          <w:pPr>
            <w:pStyle w:val="Sidhuvud"/>
          </w:pPr>
        </w:p>
      </w:tc>
      <w:tc>
        <w:tcPr>
          <w:tcW w:w="1134" w:type="dxa"/>
        </w:tcPr>
        <w:p w14:paraId="2DDD674C" w14:textId="77777777" w:rsidR="00066A95" w:rsidRDefault="00066A95" w:rsidP="00066A95">
          <w:pPr>
            <w:pStyle w:val="Sidhuvud"/>
          </w:pPr>
        </w:p>
      </w:tc>
    </w:tr>
    <w:tr w:rsidR="00066A95" w14:paraId="6BF211FA" w14:textId="77777777" w:rsidTr="00C93EBA">
      <w:trPr>
        <w:trHeight w:val="1928"/>
      </w:trPr>
      <w:tc>
        <w:tcPr>
          <w:tcW w:w="5534" w:type="dxa"/>
        </w:tcPr>
        <w:p w14:paraId="5B542709" w14:textId="77777777" w:rsidR="00066A95" w:rsidRPr="00340DE0" w:rsidRDefault="00066A9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B4DDC8" wp14:editId="76AD23E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6A7509" w14:textId="77777777" w:rsidR="00066A95" w:rsidRPr="00710A6C" w:rsidRDefault="00066A95" w:rsidP="00EE3C0F">
          <w:pPr>
            <w:pStyle w:val="Sidhuvud"/>
            <w:rPr>
              <w:b/>
            </w:rPr>
          </w:pPr>
        </w:p>
        <w:p w14:paraId="7D18C244" w14:textId="77777777" w:rsidR="00066A95" w:rsidRDefault="00066A95" w:rsidP="00EE3C0F">
          <w:pPr>
            <w:pStyle w:val="Sidhuvud"/>
          </w:pPr>
        </w:p>
        <w:p w14:paraId="39E1AF67" w14:textId="77777777" w:rsidR="00066A95" w:rsidRDefault="00066A95" w:rsidP="00EE3C0F">
          <w:pPr>
            <w:pStyle w:val="Sidhuvud"/>
          </w:pPr>
        </w:p>
        <w:p w14:paraId="2212D045" w14:textId="77777777" w:rsidR="00066A95" w:rsidRDefault="00066A9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8F7BE02C62942A18D9ED223266AB26E"/>
            </w:placeholder>
            <w:dataBinding w:prefixMappings="xmlns:ns0='http://lp/documentinfo/RK' " w:xpath="/ns0:DocumentInfo[1]/ns0:BaseInfo[1]/ns0:Dnr[1]" w:storeItemID="{00000000-0000-0000-0000-000000000000}"/>
            <w:text/>
          </w:sdtPr>
          <w:sdtEndPr/>
          <w:sdtContent>
            <w:p w14:paraId="46CCB657" w14:textId="77777777" w:rsidR="00066A95" w:rsidRDefault="00066A95" w:rsidP="00EE3C0F">
              <w:pPr>
                <w:pStyle w:val="Sidhuvud"/>
              </w:pPr>
              <w:r>
                <w:t>Fi2021/00353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56D1BADB50412BAF0F115B7CD63089"/>
            </w:placeholder>
            <w:showingPlcHdr/>
            <w:dataBinding w:prefixMappings="xmlns:ns0='http://lp/documentinfo/RK' " w:xpath="/ns0:DocumentInfo[1]/ns0:BaseInfo[1]/ns0:DocNumber[1]" w:storeItemID="{00000000-0000-0000-0000-000000000000}"/>
            <w:text/>
          </w:sdtPr>
          <w:sdtEndPr/>
          <w:sdtContent>
            <w:p w14:paraId="367C0830" w14:textId="77777777" w:rsidR="00066A95" w:rsidRDefault="00066A9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52F872" w14:textId="77777777" w:rsidR="00066A95" w:rsidRDefault="00066A95" w:rsidP="00EE3C0F">
          <w:pPr>
            <w:pStyle w:val="Sidhuvud"/>
          </w:pPr>
        </w:p>
      </w:tc>
      <w:tc>
        <w:tcPr>
          <w:tcW w:w="1134" w:type="dxa"/>
        </w:tcPr>
        <w:p w14:paraId="3D12138B" w14:textId="77777777" w:rsidR="00066A95" w:rsidRDefault="00066A95" w:rsidP="0094502D">
          <w:pPr>
            <w:pStyle w:val="Sidhuvud"/>
          </w:pPr>
        </w:p>
        <w:p w14:paraId="79848513" w14:textId="77777777" w:rsidR="00066A95" w:rsidRPr="0094502D" w:rsidRDefault="00066A95" w:rsidP="00EC71A6">
          <w:pPr>
            <w:pStyle w:val="Sidhuvud"/>
          </w:pPr>
        </w:p>
      </w:tc>
    </w:tr>
    <w:tr w:rsidR="00066A95" w14:paraId="0B4CBBA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F04C245260343E2955E83ABF0C89B1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0A88933" w14:textId="77777777" w:rsidR="00066A95" w:rsidRPr="00510A12" w:rsidRDefault="00066A95" w:rsidP="00340DE0">
              <w:pPr>
                <w:pStyle w:val="Sidhuvud"/>
                <w:rPr>
                  <w:b/>
                </w:rPr>
              </w:pPr>
              <w:r w:rsidRPr="00510A12">
                <w:rPr>
                  <w:b/>
                </w:rPr>
                <w:t>Finansdepartementet</w:t>
              </w:r>
            </w:p>
            <w:p w14:paraId="5BBB4D7F" w14:textId="0079AFE4" w:rsidR="00066A95" w:rsidRPr="00340DE0" w:rsidRDefault="00066A95" w:rsidP="00996799">
              <w:pPr>
                <w:pStyle w:val="Sidhuvud"/>
              </w:pPr>
              <w:r w:rsidRPr="00510A12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E4F0432DCB408B801C770D2F350B1D"/>
          </w:placeholder>
          <w:dataBinding w:prefixMappings="xmlns:ns0='http://lp/documentinfo/RK' " w:xpath="/ns0:DocumentInfo[1]/ns0:BaseInfo[1]/ns0:Recipient[1]" w:storeItemID="{00000000-0000-0000-0000-000000000000}"/>
          <w:text w:multiLine="1"/>
        </w:sdtPr>
        <w:sdtEndPr/>
        <w:sdtContent>
          <w:tc>
            <w:tcPr>
              <w:tcW w:w="3170" w:type="dxa"/>
            </w:tcPr>
            <w:p w14:paraId="3B98EF35" w14:textId="77777777" w:rsidR="00066A95" w:rsidRDefault="00066A9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1D9792" w14:textId="77777777" w:rsidR="00066A95" w:rsidRDefault="00066A95" w:rsidP="003E6020">
          <w:pPr>
            <w:pStyle w:val="Sidhuvud"/>
          </w:pPr>
        </w:p>
      </w:tc>
    </w:tr>
  </w:tbl>
  <w:p w14:paraId="19C7694F" w14:textId="77777777" w:rsidR="00066A95" w:rsidRDefault="00066A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1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45D9"/>
    <w:rsid w:val="0003679E"/>
    <w:rsid w:val="00041EDC"/>
    <w:rsid w:val="0004352E"/>
    <w:rsid w:val="00053CAA"/>
    <w:rsid w:val="00057FE0"/>
    <w:rsid w:val="000620FD"/>
    <w:rsid w:val="00063DCB"/>
    <w:rsid w:val="00066A95"/>
    <w:rsid w:val="00066BC9"/>
    <w:rsid w:val="0007033C"/>
    <w:rsid w:val="00072FFC"/>
    <w:rsid w:val="00073B75"/>
    <w:rsid w:val="000757FC"/>
    <w:rsid w:val="00076EAD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02B1"/>
    <w:rsid w:val="000E12D9"/>
    <w:rsid w:val="000E4C10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431B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1780"/>
    <w:rsid w:val="001A2A61"/>
    <w:rsid w:val="001A6267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0E06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5B72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10DB"/>
    <w:rsid w:val="00340DE0"/>
    <w:rsid w:val="00341F47"/>
    <w:rsid w:val="00342327"/>
    <w:rsid w:val="00347E11"/>
    <w:rsid w:val="003503DD"/>
    <w:rsid w:val="00350696"/>
    <w:rsid w:val="00350C92"/>
    <w:rsid w:val="003542C5"/>
    <w:rsid w:val="0035743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2C5A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2CFE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0A12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1F09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1F73"/>
    <w:rsid w:val="00672F6F"/>
    <w:rsid w:val="00674C2F"/>
    <w:rsid w:val="00674C8B"/>
    <w:rsid w:val="00686843"/>
    <w:rsid w:val="0069523C"/>
    <w:rsid w:val="006962CA"/>
    <w:rsid w:val="006A09DA"/>
    <w:rsid w:val="006A1835"/>
    <w:rsid w:val="006A3BA8"/>
    <w:rsid w:val="006B4A30"/>
    <w:rsid w:val="006B7569"/>
    <w:rsid w:val="006C28EE"/>
    <w:rsid w:val="006D2998"/>
    <w:rsid w:val="006D3188"/>
    <w:rsid w:val="006E08FC"/>
    <w:rsid w:val="006F2588"/>
    <w:rsid w:val="00702DEF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506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5DC7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7114"/>
    <w:rsid w:val="00881BC6"/>
    <w:rsid w:val="008860CC"/>
    <w:rsid w:val="00890876"/>
    <w:rsid w:val="00891929"/>
    <w:rsid w:val="00893029"/>
    <w:rsid w:val="0089514A"/>
    <w:rsid w:val="00895E3E"/>
    <w:rsid w:val="008A0A0D"/>
    <w:rsid w:val="008A4CEA"/>
    <w:rsid w:val="008A7506"/>
    <w:rsid w:val="008B1603"/>
    <w:rsid w:val="008B20ED"/>
    <w:rsid w:val="008B570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B60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73DE9"/>
    <w:rsid w:val="00984EA2"/>
    <w:rsid w:val="00986CC3"/>
    <w:rsid w:val="0099068E"/>
    <w:rsid w:val="009920AA"/>
    <w:rsid w:val="00992943"/>
    <w:rsid w:val="00996799"/>
    <w:rsid w:val="009A0866"/>
    <w:rsid w:val="009A4D0A"/>
    <w:rsid w:val="009B2F70"/>
    <w:rsid w:val="009C2459"/>
    <w:rsid w:val="009C255A"/>
    <w:rsid w:val="009C26DE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01EE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5EA2"/>
    <w:rsid w:val="00AE5165"/>
    <w:rsid w:val="00AE7BD8"/>
    <w:rsid w:val="00AE7D02"/>
    <w:rsid w:val="00AF0BB7"/>
    <w:rsid w:val="00AF0BDE"/>
    <w:rsid w:val="00AF0EDE"/>
    <w:rsid w:val="00AF4853"/>
    <w:rsid w:val="00B0234E"/>
    <w:rsid w:val="00B02A6D"/>
    <w:rsid w:val="00B03913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346"/>
    <w:rsid w:val="00C63EC4"/>
    <w:rsid w:val="00C64CD9"/>
    <w:rsid w:val="00C670F8"/>
    <w:rsid w:val="00C80AD4"/>
    <w:rsid w:val="00C9061B"/>
    <w:rsid w:val="00C92937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4124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6DFA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0EE2"/>
    <w:rsid w:val="00E415D3"/>
    <w:rsid w:val="00E469E4"/>
    <w:rsid w:val="00E475C3"/>
    <w:rsid w:val="00E509B0"/>
    <w:rsid w:val="00E5194A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349C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C478F"/>
    <w:rsid w:val="00FD0B7B"/>
    <w:rsid w:val="00FE1DCC"/>
    <w:rsid w:val="00FF0257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46B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10A12"/>
  </w:style>
  <w:style w:type="paragraph" w:styleId="Rubrik1">
    <w:name w:val="heading 1"/>
    <w:basedOn w:val="Brdtext"/>
    <w:next w:val="Brdtext"/>
    <w:link w:val="Rubrik1Char"/>
    <w:uiPriority w:val="1"/>
    <w:qFormat/>
    <w:rsid w:val="00510A1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10A1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10A1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10A1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10A1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10A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10A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10A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10A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10A1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10A12"/>
  </w:style>
  <w:style w:type="paragraph" w:styleId="Brdtextmedindrag">
    <w:name w:val="Body Text Indent"/>
    <w:basedOn w:val="Normal"/>
    <w:link w:val="BrdtextmedindragChar"/>
    <w:qFormat/>
    <w:rsid w:val="00510A1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10A12"/>
  </w:style>
  <w:style w:type="character" w:customStyle="1" w:styleId="Rubrik1Char">
    <w:name w:val="Rubrik 1 Char"/>
    <w:basedOn w:val="Standardstycketeckensnitt"/>
    <w:link w:val="Rubrik1"/>
    <w:uiPriority w:val="1"/>
    <w:rsid w:val="00510A1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510A12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10A1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510A1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510A1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10A1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10A1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10A1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510A1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10A1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10A1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10A1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10A12"/>
  </w:style>
  <w:style w:type="paragraph" w:styleId="Beskrivning">
    <w:name w:val="caption"/>
    <w:basedOn w:val="Bildtext"/>
    <w:next w:val="Normal"/>
    <w:uiPriority w:val="35"/>
    <w:semiHidden/>
    <w:qFormat/>
    <w:rsid w:val="00510A1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510A1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10A1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10A12"/>
  </w:style>
  <w:style w:type="paragraph" w:styleId="Sidhuvud">
    <w:name w:val="header"/>
    <w:basedOn w:val="Normal"/>
    <w:link w:val="SidhuvudChar"/>
    <w:uiPriority w:val="99"/>
    <w:rsid w:val="00510A1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10A1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510A1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10A1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510A12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510A1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510A12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510A12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510A1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510A1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51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510A1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0A1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10A1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10A1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510A1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10A1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10A1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10A1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10A12"/>
    <w:pPr>
      <w:numPr>
        <w:numId w:val="34"/>
      </w:numPr>
    </w:pPr>
  </w:style>
  <w:style w:type="numbering" w:customStyle="1" w:styleId="RKPunktlista">
    <w:name w:val="RK Punktlista"/>
    <w:uiPriority w:val="99"/>
    <w:rsid w:val="00510A1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10A12"/>
    <w:pPr>
      <w:numPr>
        <w:ilvl w:val="1"/>
      </w:numPr>
    </w:pPr>
  </w:style>
  <w:style w:type="numbering" w:customStyle="1" w:styleId="Strecklistan">
    <w:name w:val="Strecklistan"/>
    <w:uiPriority w:val="99"/>
    <w:rsid w:val="00510A1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510A1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510A1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510A1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10A1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10A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10A1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510A1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10A1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10A1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10A1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10A12"/>
  </w:style>
  <w:style w:type="character" w:styleId="AnvndHyperlnk">
    <w:name w:val="FollowedHyperlink"/>
    <w:basedOn w:val="Standardstycketeckensnitt"/>
    <w:uiPriority w:val="99"/>
    <w:semiHidden/>
    <w:unhideWhenUsed/>
    <w:rsid w:val="00510A1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10A1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10A12"/>
  </w:style>
  <w:style w:type="paragraph" w:styleId="Avsndaradress-brev">
    <w:name w:val="envelope return"/>
    <w:basedOn w:val="Normal"/>
    <w:uiPriority w:val="99"/>
    <w:semiHidden/>
    <w:unhideWhenUsed/>
    <w:rsid w:val="00510A1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0A1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10A1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10A1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10A1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10A12"/>
  </w:style>
  <w:style w:type="paragraph" w:styleId="Brdtext3">
    <w:name w:val="Body Text 3"/>
    <w:basedOn w:val="Normal"/>
    <w:link w:val="Brdtext3Char"/>
    <w:uiPriority w:val="99"/>
    <w:semiHidden/>
    <w:unhideWhenUsed/>
    <w:rsid w:val="00510A1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10A1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10A1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10A1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10A1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10A1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10A1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10A1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10A1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10A1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10A1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10A1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10A1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10A1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10A12"/>
  </w:style>
  <w:style w:type="character" w:customStyle="1" w:styleId="DatumChar">
    <w:name w:val="Datum Char"/>
    <w:basedOn w:val="Standardstycketeckensnitt"/>
    <w:link w:val="Datum"/>
    <w:uiPriority w:val="99"/>
    <w:semiHidden/>
    <w:rsid w:val="00510A12"/>
  </w:style>
  <w:style w:type="character" w:styleId="Diskretbetoning">
    <w:name w:val="Subtle Emphasis"/>
    <w:basedOn w:val="Standardstycketeckensnitt"/>
    <w:uiPriority w:val="19"/>
    <w:semiHidden/>
    <w:qFormat/>
    <w:rsid w:val="00510A1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10A1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10A1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10A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10A1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10A1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10A1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10A1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10A1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10A1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10A1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10A12"/>
  </w:style>
  <w:style w:type="paragraph" w:styleId="Figurfrteckning">
    <w:name w:val="table of figures"/>
    <w:basedOn w:val="Normal"/>
    <w:next w:val="Normal"/>
    <w:uiPriority w:val="99"/>
    <w:semiHidden/>
    <w:unhideWhenUsed/>
    <w:rsid w:val="00510A1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10A1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10A1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10A1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10A1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10A1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10A1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10A1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10A1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10A1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10A1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10A1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10A1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10A1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10A1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10A1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10A1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0A1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0A1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0A1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0A1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0A1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0A1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0A1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0A1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0A1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10A1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10A1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10A1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10A1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10A12"/>
  </w:style>
  <w:style w:type="paragraph" w:styleId="Innehll4">
    <w:name w:val="toc 4"/>
    <w:basedOn w:val="Normal"/>
    <w:next w:val="Normal"/>
    <w:autoRedefine/>
    <w:uiPriority w:val="39"/>
    <w:semiHidden/>
    <w:unhideWhenUsed/>
    <w:rsid w:val="00510A1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10A1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10A1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10A1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10A1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10A1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10A1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10A1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10A1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10A1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10A1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10A1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10A1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10A1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10A1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10A1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10A1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10A1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10A1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10A1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10A1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10A1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10A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10A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10A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10A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10A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10A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10A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10A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10A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10A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10A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10A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10A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10A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10A1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10A1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10A1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10A1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10A1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10A1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10A1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10A1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10A1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10A1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10A1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10A1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10A12"/>
  </w:style>
  <w:style w:type="table" w:styleId="Ljuslista">
    <w:name w:val="Light List"/>
    <w:basedOn w:val="Normaltabell"/>
    <w:uiPriority w:val="61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10A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10A1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10A1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10A1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10A1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10A1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10A1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10A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10A1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10A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10A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10A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10A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10A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10A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10A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10A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10A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10A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10A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10A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10A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10A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10A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10A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10A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10A1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10A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10A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10A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10A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10A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10A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10A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10A1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10A1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10A12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10A12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10A1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10A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10A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10A1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10A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10A1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10A1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10A1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10A12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10A12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10A12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0A1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0A1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0A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0A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10A1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10A1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10A1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10A1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10A1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10A1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10A1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10A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10A1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10A1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10A1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10A1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10A1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10A1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10A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10A1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10A1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10A1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10A1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10A1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10A1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10A1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10A12"/>
  </w:style>
  <w:style w:type="character" w:styleId="Slutnotsreferens">
    <w:name w:val="endnote reference"/>
    <w:basedOn w:val="Standardstycketeckensnitt"/>
    <w:uiPriority w:val="99"/>
    <w:semiHidden/>
    <w:unhideWhenUsed/>
    <w:rsid w:val="00510A1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10A1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10A1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10A1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10A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10A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10A1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10A1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10A1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10A1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10A1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10A1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10A1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10A1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10A1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10A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10A1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10A1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10A1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10A1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10A1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10A1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10A1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10A1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10A1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10A1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10A1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10A1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10A1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10A1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10A1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10A1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10A1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10A1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10A1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10A1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10A1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10A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10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10A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10A1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10A1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10A1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10A1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03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8F7BE02C62942A18D9ED223266AB2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C7A16-7A0B-46FF-BFA3-837D8F5ED5DA}"/>
      </w:docPartPr>
      <w:docPartBody>
        <w:p w:rsidR="00D25717" w:rsidRDefault="00C36A9B" w:rsidP="00C36A9B">
          <w:pPr>
            <w:pStyle w:val="58F7BE02C62942A18D9ED223266AB2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56D1BADB50412BAF0F115B7CD63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6231C4-A294-448C-883A-C84023E1543A}"/>
      </w:docPartPr>
      <w:docPartBody>
        <w:p w:rsidR="00D25717" w:rsidRDefault="00C36A9B" w:rsidP="00C36A9B">
          <w:pPr>
            <w:pStyle w:val="5156D1BADB50412BAF0F115B7CD6308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04C245260343E2955E83ABF0C89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5940F3-D6EF-4389-A2BF-FBCFFCBE8827}"/>
      </w:docPartPr>
      <w:docPartBody>
        <w:p w:rsidR="00D25717" w:rsidRDefault="00C36A9B" w:rsidP="00C36A9B">
          <w:pPr>
            <w:pStyle w:val="5F04C245260343E2955E83ABF0C89B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E4F0432DCB408B801C770D2F350B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9A990-FD5B-48C4-A86E-BED6999EA6D3}"/>
      </w:docPartPr>
      <w:docPartBody>
        <w:p w:rsidR="00D25717" w:rsidRDefault="00C36A9B" w:rsidP="00C36A9B">
          <w:pPr>
            <w:pStyle w:val="DFE4F0432DCB408B801C770D2F350B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2A6B8FD0C2491D8509B6106C07F6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E8E24-43C1-427E-B843-C3A26C83467E}"/>
      </w:docPartPr>
      <w:docPartBody>
        <w:p w:rsidR="00D25717" w:rsidRDefault="00C36A9B" w:rsidP="00C36A9B">
          <w:pPr>
            <w:pStyle w:val="262A6B8FD0C2491D8509B6106C07F6D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9B"/>
    <w:rsid w:val="00C36A9B"/>
    <w:rsid w:val="00D2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3434239A2149199930051D6FAC9AD9">
    <w:name w:val="AC3434239A2149199930051D6FAC9AD9"/>
    <w:rsid w:val="00C36A9B"/>
  </w:style>
  <w:style w:type="character" w:styleId="Platshllartext">
    <w:name w:val="Placeholder Text"/>
    <w:basedOn w:val="Standardstycketeckensnitt"/>
    <w:uiPriority w:val="99"/>
    <w:semiHidden/>
    <w:rsid w:val="00C36A9B"/>
    <w:rPr>
      <w:noProof w:val="0"/>
      <w:color w:val="808080"/>
    </w:rPr>
  </w:style>
  <w:style w:type="paragraph" w:customStyle="1" w:styleId="49A3A187E63349C5BAACA709D52E092B">
    <w:name w:val="49A3A187E63349C5BAACA709D52E092B"/>
    <w:rsid w:val="00C36A9B"/>
  </w:style>
  <w:style w:type="paragraph" w:customStyle="1" w:styleId="6735C91A5A8E47B5BC4AF6E64314FB75">
    <w:name w:val="6735C91A5A8E47B5BC4AF6E64314FB75"/>
    <w:rsid w:val="00C36A9B"/>
  </w:style>
  <w:style w:type="paragraph" w:customStyle="1" w:styleId="3B09C15DE3C84E03A6EB946516B30C9C">
    <w:name w:val="3B09C15DE3C84E03A6EB946516B30C9C"/>
    <w:rsid w:val="00C36A9B"/>
  </w:style>
  <w:style w:type="paragraph" w:customStyle="1" w:styleId="58F7BE02C62942A18D9ED223266AB26E">
    <w:name w:val="58F7BE02C62942A18D9ED223266AB26E"/>
    <w:rsid w:val="00C36A9B"/>
  </w:style>
  <w:style w:type="paragraph" w:customStyle="1" w:styleId="5156D1BADB50412BAF0F115B7CD63089">
    <w:name w:val="5156D1BADB50412BAF0F115B7CD63089"/>
    <w:rsid w:val="00C36A9B"/>
  </w:style>
  <w:style w:type="paragraph" w:customStyle="1" w:styleId="F039D7EF1C67454E8C1CC53F9486E7D2">
    <w:name w:val="F039D7EF1C67454E8C1CC53F9486E7D2"/>
    <w:rsid w:val="00C36A9B"/>
  </w:style>
  <w:style w:type="paragraph" w:customStyle="1" w:styleId="BAC700D728EF40CDA21C1CDB11CD40E1">
    <w:name w:val="BAC700D728EF40CDA21C1CDB11CD40E1"/>
    <w:rsid w:val="00C36A9B"/>
  </w:style>
  <w:style w:type="paragraph" w:customStyle="1" w:styleId="DBAE42501A2140AAB6BB3B425E4B5BF8">
    <w:name w:val="DBAE42501A2140AAB6BB3B425E4B5BF8"/>
    <w:rsid w:val="00C36A9B"/>
  </w:style>
  <w:style w:type="paragraph" w:customStyle="1" w:styleId="5F04C245260343E2955E83ABF0C89B19">
    <w:name w:val="5F04C245260343E2955E83ABF0C89B19"/>
    <w:rsid w:val="00C36A9B"/>
  </w:style>
  <w:style w:type="paragraph" w:customStyle="1" w:styleId="DFE4F0432DCB408B801C770D2F350B1D">
    <w:name w:val="DFE4F0432DCB408B801C770D2F350B1D"/>
    <w:rsid w:val="00C36A9B"/>
  </w:style>
  <w:style w:type="paragraph" w:customStyle="1" w:styleId="5156D1BADB50412BAF0F115B7CD630891">
    <w:name w:val="5156D1BADB50412BAF0F115B7CD630891"/>
    <w:rsid w:val="00C36A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04C245260343E2955E83ABF0C89B191">
    <w:name w:val="5F04C245260343E2955E83ABF0C89B191"/>
    <w:rsid w:val="00C36A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03089F3A8148FF8ACE322EC3FE334A">
    <w:name w:val="5F03089F3A8148FF8ACE322EC3FE334A"/>
    <w:rsid w:val="00C36A9B"/>
  </w:style>
  <w:style w:type="paragraph" w:customStyle="1" w:styleId="9008B401C5B640AF9567FF9DE679D7B4">
    <w:name w:val="9008B401C5B640AF9567FF9DE679D7B4"/>
    <w:rsid w:val="00C36A9B"/>
  </w:style>
  <w:style w:type="paragraph" w:customStyle="1" w:styleId="0C6C20E218BB4949A0C1198B3B257F16">
    <w:name w:val="0C6C20E218BB4949A0C1198B3B257F16"/>
    <w:rsid w:val="00C36A9B"/>
  </w:style>
  <w:style w:type="paragraph" w:customStyle="1" w:styleId="6D73F92E8EE54AED8CD3A267A708F620">
    <w:name w:val="6D73F92E8EE54AED8CD3A267A708F620"/>
    <w:rsid w:val="00C36A9B"/>
  </w:style>
  <w:style w:type="paragraph" w:customStyle="1" w:styleId="736C8158FFF240518333E28E22647BD4">
    <w:name w:val="736C8158FFF240518333E28E22647BD4"/>
    <w:rsid w:val="00C36A9B"/>
  </w:style>
  <w:style w:type="paragraph" w:customStyle="1" w:styleId="262A6B8FD0C2491D8509B6106C07F6DB">
    <w:name w:val="262A6B8FD0C2491D8509B6106C07F6DB"/>
    <w:rsid w:val="00C36A9B"/>
  </w:style>
  <w:style w:type="paragraph" w:customStyle="1" w:styleId="E73A0E60A3184C4F95E56C0E7D292A53">
    <w:name w:val="E73A0E60A3184C4F95E56C0E7D292A53"/>
    <w:rsid w:val="00C36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1aabb5ea-c866-41a0-9c4f-7c7c723038b1</RD_Svarsid>
  </documentManagement>
</p:properti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C79FA5-7F1F-4DC8-8740-53FCFEEC33CB}"/>
</file>

<file path=customXml/itemProps2.xml><?xml version="1.0" encoding="utf-8"?>
<ds:datastoreItem xmlns:ds="http://schemas.openxmlformats.org/officeDocument/2006/customXml" ds:itemID="{B472DE2A-79D6-4387-AA3B-33CB5A7AEDC8}"/>
</file>

<file path=customXml/itemProps3.xml><?xml version="1.0" encoding="utf-8"?>
<ds:datastoreItem xmlns:ds="http://schemas.openxmlformats.org/officeDocument/2006/customXml" ds:itemID="{809E2A18-5D04-4FB5-851E-6C7EDD12F2D7}"/>
</file>

<file path=customXml/itemProps4.xml><?xml version="1.0" encoding="utf-8"?>
<ds:datastoreItem xmlns:ds="http://schemas.openxmlformats.org/officeDocument/2006/customXml" ds:itemID="{47E55BF2-09D5-4920-9285-426D35FE8988}"/>
</file>

<file path=customXml/itemProps5.xml><?xml version="1.0" encoding="utf-8"?>
<ds:datastoreItem xmlns:ds="http://schemas.openxmlformats.org/officeDocument/2006/customXml" ds:itemID="{1AFEFF56-1020-475F-A986-CAEFF1A740BC}"/>
</file>

<file path=customXml/itemProps6.xml><?xml version="1.0" encoding="utf-8"?>
<ds:datastoreItem xmlns:ds="http://schemas.openxmlformats.org/officeDocument/2006/customXml" ds:itemID="{53753CFB-623F-4C22-8767-948BC876F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2020_21_1510_Johnny Skalin_SD_Beskattningsundelaget efter pandemin_slutlig.docx</dc:title>
  <dc:subject/>
  <dc:creator/>
  <cp:keywords/>
  <dc:description/>
  <cp:lastModifiedBy/>
  <cp:revision>1</cp:revision>
  <dcterms:created xsi:type="dcterms:W3CDTF">2021-02-03T09:29:00Z</dcterms:created>
  <dcterms:modified xsi:type="dcterms:W3CDTF">2021-02-03T09:31:00Z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ItemGuid">
    <vt:lpwstr>a8d22aa5-ba64-4179-816e-5a0f1fabb0d5</vt:lpwstr>
  </property>
</Properties>
</file>