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117C99" w14:textId="77777777" w:rsidR="00FD597F" w:rsidRDefault="00FD597F" w:rsidP="00472EBA">
      <w:pPr>
        <w:pStyle w:val="Rubrik"/>
      </w:pPr>
      <w:r w:rsidRPr="00FD597F">
        <w:t>S</w:t>
      </w:r>
      <w:r w:rsidR="0021390C">
        <w:t>var på fråga 2016/17:</w:t>
      </w:r>
      <w:r w:rsidR="00DE3DCF">
        <w:t>520</w:t>
      </w:r>
      <w:r w:rsidR="00C33DCE">
        <w:t xml:space="preserve"> av </w:t>
      </w:r>
      <w:r w:rsidR="00DE3DCF">
        <w:t>Krister Hammarbergh</w:t>
      </w:r>
      <w:r w:rsidR="00C33DCE">
        <w:t xml:space="preserve"> </w:t>
      </w:r>
      <w:r w:rsidR="0021390C">
        <w:t>(</w:t>
      </w:r>
      <w:r w:rsidR="00C65F48">
        <w:t>M</w:t>
      </w:r>
      <w:r w:rsidR="00CF0334">
        <w:t xml:space="preserve">) </w:t>
      </w:r>
      <w:r w:rsidR="00DE3DCF">
        <w:t>Reglers efterlevnad inom polisen</w:t>
      </w:r>
    </w:p>
    <w:p w14:paraId="26117C9A" w14:textId="77777777" w:rsidR="00DE3DCF" w:rsidRPr="003A22AD" w:rsidRDefault="00DE3DCF" w:rsidP="003A22AD">
      <w:pPr>
        <w:pStyle w:val="Brdtext"/>
      </w:pPr>
      <w:r w:rsidRPr="003A22AD">
        <w:t>Krister Hammarbergh</w:t>
      </w:r>
      <w:r w:rsidR="003543F4" w:rsidRPr="003A22AD">
        <w:t xml:space="preserve"> har frågat mig </w:t>
      </w:r>
      <w:r w:rsidRPr="003A22AD">
        <w:t>vilka</w:t>
      </w:r>
      <w:r w:rsidR="003543F4" w:rsidRPr="003A22AD">
        <w:t xml:space="preserve"> </w:t>
      </w:r>
      <w:r w:rsidRPr="003A22AD">
        <w:t xml:space="preserve">åtgärder </w:t>
      </w:r>
      <w:r w:rsidR="003543F4" w:rsidRPr="003A22AD">
        <w:t xml:space="preserve">jag </w:t>
      </w:r>
      <w:r w:rsidRPr="003A22AD">
        <w:t>tänker vidta för att säkerställa att Polismyndigheten lever upp till de krav som polisdatalagen ställer.</w:t>
      </w:r>
      <w:r w:rsidR="005F37C1" w:rsidRPr="003A22AD">
        <w:t xml:space="preserve"> </w:t>
      </w:r>
    </w:p>
    <w:p w14:paraId="26117C9B" w14:textId="4F9A089D" w:rsidR="003E51EB" w:rsidRPr="003A22AD" w:rsidRDefault="006D3757" w:rsidP="003A22AD">
      <w:pPr>
        <w:pStyle w:val="Brdtext"/>
      </w:pPr>
      <w:r w:rsidRPr="003A22AD">
        <w:t>Polismyndigheten</w:t>
      </w:r>
      <w:r w:rsidR="00281203" w:rsidRPr="003A22AD">
        <w:t xml:space="preserve"> behandla</w:t>
      </w:r>
      <w:r w:rsidRPr="003A22AD">
        <w:t>r</w:t>
      </w:r>
      <w:r w:rsidR="00281203" w:rsidRPr="003A22AD">
        <w:t xml:space="preserve"> </w:t>
      </w:r>
      <w:r w:rsidR="00AB2BEA" w:rsidRPr="003A22AD">
        <w:t xml:space="preserve">dagligen stora mängder </w:t>
      </w:r>
      <w:r w:rsidR="00281203" w:rsidRPr="003A22AD">
        <w:t>personuppgifter</w:t>
      </w:r>
      <w:r w:rsidR="00AB2BEA" w:rsidRPr="003A22AD">
        <w:t xml:space="preserve">. Samtidigt som detta </w:t>
      </w:r>
      <w:r w:rsidR="00312872" w:rsidRPr="003A22AD">
        <w:t>utgör</w:t>
      </w:r>
      <w:r w:rsidRPr="003A22AD">
        <w:t xml:space="preserve"> ett viktigt verktyg i brottsbekämpningen</w:t>
      </w:r>
      <w:r w:rsidR="00AB2BEA" w:rsidRPr="003A22AD">
        <w:t xml:space="preserve"> innebär </w:t>
      </w:r>
      <w:r w:rsidR="00281203" w:rsidRPr="003A22AD">
        <w:t>all personuppgiftsbehandling</w:t>
      </w:r>
      <w:r w:rsidR="00AB2BEA" w:rsidRPr="003A22AD">
        <w:t xml:space="preserve"> </w:t>
      </w:r>
      <w:r w:rsidR="00281203" w:rsidRPr="003A22AD">
        <w:t xml:space="preserve">risker för </w:t>
      </w:r>
      <w:r w:rsidR="00065EC7">
        <w:t>kränkningar av</w:t>
      </w:r>
      <w:r w:rsidR="00281203" w:rsidRPr="003A22AD">
        <w:t xml:space="preserve"> enskild</w:t>
      </w:r>
      <w:r w:rsidR="00065EC7">
        <w:t>a</w:t>
      </w:r>
      <w:bookmarkStart w:id="0" w:name="_GoBack"/>
      <w:bookmarkEnd w:id="0"/>
      <w:r w:rsidR="00281203" w:rsidRPr="003A22AD">
        <w:t>s personliga integritet.</w:t>
      </w:r>
      <w:r w:rsidR="00AB2BEA" w:rsidRPr="003A22AD">
        <w:t xml:space="preserve"> </w:t>
      </w:r>
      <w:r w:rsidR="00DC0782" w:rsidRPr="003A22AD">
        <w:t xml:space="preserve">För att tillgodose skyddet för den enskilde krävs en </w:t>
      </w:r>
      <w:r w:rsidR="003E51EB" w:rsidRPr="003A22AD">
        <w:t xml:space="preserve">korrekt hantering </w:t>
      </w:r>
      <w:r w:rsidR="006669B4" w:rsidRPr="003A22AD">
        <w:t xml:space="preserve">och en </w:t>
      </w:r>
      <w:r w:rsidR="003E51EB" w:rsidRPr="003A22AD">
        <w:t xml:space="preserve">väl </w:t>
      </w:r>
      <w:r w:rsidR="006669B4" w:rsidRPr="003A22AD">
        <w:t>fungerande tillsyn</w:t>
      </w:r>
      <w:r w:rsidR="003E51EB" w:rsidRPr="003A22AD">
        <w:t xml:space="preserve">. </w:t>
      </w:r>
      <w:r w:rsidR="006669B4" w:rsidRPr="003A22AD">
        <w:t xml:space="preserve"> </w:t>
      </w:r>
    </w:p>
    <w:p w14:paraId="26117C9C" w14:textId="7F06BB2F" w:rsidR="003E51EB" w:rsidRPr="003A22AD" w:rsidRDefault="006D674E" w:rsidP="003A22AD">
      <w:pPr>
        <w:pStyle w:val="Brdtext"/>
      </w:pPr>
      <w:r w:rsidRPr="003A22AD">
        <w:t>Såväl Datainspektionen som Säkerhets- och integritetsskyddsnämnden ansvarar för tillsynen över polisens behandling av personuppgifter i den brottsbekämpande</w:t>
      </w:r>
      <w:r w:rsidR="005F37C1" w:rsidRPr="003A22AD">
        <w:t xml:space="preserve"> verksamheten</w:t>
      </w:r>
      <w:r w:rsidRPr="003A22AD">
        <w:t>.</w:t>
      </w:r>
      <w:r w:rsidR="00B65196" w:rsidRPr="003A22AD">
        <w:t xml:space="preserve"> </w:t>
      </w:r>
      <w:r w:rsidR="003A22AD">
        <w:t>I december 2014 t</w:t>
      </w:r>
      <w:r w:rsidR="003A22AD" w:rsidRPr="003A22AD">
        <w:t xml:space="preserve">illsatte </w:t>
      </w:r>
      <w:r w:rsidR="003A22AD">
        <w:t xml:space="preserve">regeringen </w:t>
      </w:r>
      <w:r w:rsidR="003A22AD" w:rsidRPr="003A22AD">
        <w:t>en utredning om hur skyddet för den personliga integriteten kan stärkas</w:t>
      </w:r>
      <w:r w:rsidR="003A22AD">
        <w:t xml:space="preserve">. </w:t>
      </w:r>
      <w:r w:rsidR="003E51EB" w:rsidRPr="003A22AD">
        <w:t xml:space="preserve">I </w:t>
      </w:r>
      <w:r w:rsidR="00362BD5" w:rsidRPr="003A22AD">
        <w:t>betänkandet</w:t>
      </w:r>
      <w:r w:rsidR="003E51EB" w:rsidRPr="003A22AD">
        <w:t xml:space="preserve"> </w:t>
      </w:r>
      <w:r w:rsidR="003E51EB" w:rsidRPr="000834DF">
        <w:rPr>
          <w:i/>
        </w:rPr>
        <w:t>Ett samlat ansvar för tillsyn över den personliga integriteten</w:t>
      </w:r>
      <w:r w:rsidR="005F37C1" w:rsidRPr="003A22AD">
        <w:t xml:space="preserve"> (SOU 2016:65)</w:t>
      </w:r>
      <w:r w:rsidR="003E51EB" w:rsidRPr="003A22AD">
        <w:t xml:space="preserve"> </w:t>
      </w:r>
      <w:r w:rsidRPr="003A22AD">
        <w:t xml:space="preserve">har det nyligen </w:t>
      </w:r>
      <w:r w:rsidR="003E51EB" w:rsidRPr="003A22AD">
        <w:t>lämna</w:t>
      </w:r>
      <w:r w:rsidRPr="003A22AD">
        <w:t>t</w:t>
      </w:r>
      <w:r w:rsidR="003E51EB" w:rsidRPr="003A22AD">
        <w:t xml:space="preserve">s förslag </w:t>
      </w:r>
      <w:r w:rsidR="005F37C1" w:rsidRPr="003A22AD">
        <w:t>som syftar till</w:t>
      </w:r>
      <w:r w:rsidRPr="003A22AD">
        <w:t xml:space="preserve"> att tydliggöra </w:t>
      </w:r>
      <w:r w:rsidR="005F37C1" w:rsidRPr="003A22AD">
        <w:t xml:space="preserve">dessa myndigheters </w:t>
      </w:r>
      <w:r w:rsidRPr="003A22AD">
        <w:t xml:space="preserve">roll vid </w:t>
      </w:r>
      <w:r w:rsidR="003E51EB" w:rsidRPr="003A22AD">
        <w:t>tillsynen över polisens personuppgiftsbehandling</w:t>
      </w:r>
      <w:r w:rsidR="005F37C1" w:rsidRPr="003A22AD">
        <w:t xml:space="preserve">. </w:t>
      </w:r>
      <w:r w:rsidR="00362BD5" w:rsidRPr="003A22AD">
        <w:t>För</w:t>
      </w:r>
      <w:r w:rsidR="003E51EB" w:rsidRPr="003A22AD">
        <w:t>slag</w:t>
      </w:r>
      <w:r w:rsidR="00362BD5" w:rsidRPr="003A22AD">
        <w:t>en</w:t>
      </w:r>
      <w:r w:rsidR="003E51EB" w:rsidRPr="003A22AD">
        <w:t xml:space="preserve"> är nu ute på remiss.</w:t>
      </w:r>
    </w:p>
    <w:p w14:paraId="26117C9D" w14:textId="0392F22E" w:rsidR="00734491" w:rsidRPr="003A22AD" w:rsidRDefault="00416F8E" w:rsidP="003A22AD">
      <w:pPr>
        <w:pStyle w:val="Brdtext"/>
      </w:pPr>
      <w:r w:rsidRPr="003A22AD">
        <w:t xml:space="preserve">Regeringen </w:t>
      </w:r>
      <w:r w:rsidR="007846BF" w:rsidRPr="003A22AD">
        <w:t>har även get</w:t>
      </w:r>
      <w:r w:rsidRPr="003A22AD">
        <w:t>t Poli</w:t>
      </w:r>
      <w:r w:rsidR="00A51856">
        <w:t>s</w:t>
      </w:r>
      <w:r w:rsidRPr="003A22AD">
        <w:t xml:space="preserve">myndigheten </w:t>
      </w:r>
      <w:r w:rsidR="007846BF" w:rsidRPr="003A22AD">
        <w:t xml:space="preserve">i uppdrag </w:t>
      </w:r>
      <w:r w:rsidRPr="003A22AD">
        <w:t xml:space="preserve">att vidta åtgärder för att säkerställa att personuppgiftsbehandlingen inom myndigheten fullt ut beaktar de krav på integritetsskydd för den enskilde som framgår av lag eller annan </w:t>
      </w:r>
      <w:r w:rsidR="00DC7DB9" w:rsidRPr="003A22AD">
        <w:t>för</w:t>
      </w:r>
      <w:r w:rsidRPr="003A22AD">
        <w:t>fattning.</w:t>
      </w:r>
      <w:r w:rsidR="00CB2591" w:rsidRPr="003A22AD">
        <w:t xml:space="preserve"> Uppdraget ska slutredovisas den 15 september 2017. </w:t>
      </w:r>
    </w:p>
    <w:p w14:paraId="26117C9E" w14:textId="77777777" w:rsidR="00C33DCE" w:rsidRPr="003A22AD" w:rsidRDefault="003E51EB" w:rsidP="003A22AD">
      <w:pPr>
        <w:pStyle w:val="Brdtext"/>
      </w:pPr>
      <w:r w:rsidRPr="003A22AD">
        <w:t xml:space="preserve">Mot bakgrund av pågående arbete </w:t>
      </w:r>
      <w:r w:rsidR="00B53C01" w:rsidRPr="003A22AD">
        <w:t>har jag inte för avsikt a</w:t>
      </w:r>
      <w:r w:rsidRPr="003A22AD">
        <w:t>tt vidta ytterligare åtgärder i dagsläget</w:t>
      </w:r>
      <w:r w:rsidR="00AA0DF6" w:rsidRPr="003A22AD">
        <w:t xml:space="preserve">. Jag förutsätter att Polismyndigheten </w:t>
      </w:r>
      <w:r w:rsidR="00B907D1" w:rsidRPr="003A22AD">
        <w:t>tar itu med</w:t>
      </w:r>
      <w:r w:rsidR="00AA0DF6" w:rsidRPr="003A22AD">
        <w:t xml:space="preserve"> </w:t>
      </w:r>
      <w:r w:rsidR="005F37C1" w:rsidRPr="003A22AD">
        <w:t>de</w:t>
      </w:r>
      <w:r w:rsidR="00AA0DF6" w:rsidRPr="003A22AD">
        <w:t xml:space="preserve"> </w:t>
      </w:r>
      <w:r w:rsidR="00AA0DF6" w:rsidRPr="003A22AD">
        <w:lastRenderedPageBreak/>
        <w:t>brister</w:t>
      </w:r>
      <w:r w:rsidR="005F37C1" w:rsidRPr="003A22AD">
        <w:t xml:space="preserve"> som framkommit vid Datainspektionens tillsyn</w:t>
      </w:r>
      <w:r w:rsidRPr="003A22AD">
        <w:t>. Jag kommer att följa arbetet noga för att tillse att g</w:t>
      </w:r>
      <w:r w:rsidR="00DC0782" w:rsidRPr="003A22AD">
        <w:t>enom</w:t>
      </w:r>
      <w:r w:rsidRPr="003A22AD">
        <w:t>förda aktiviteter får avsedd effekt.</w:t>
      </w:r>
      <w:r w:rsidR="00CB2591" w:rsidRPr="003A22AD">
        <w:t xml:space="preserve"> </w:t>
      </w:r>
      <w:r w:rsidR="00EB70F4" w:rsidRPr="003A22AD">
        <w:br/>
      </w:r>
      <w:r w:rsidR="00EB70F4" w:rsidRPr="003A22AD">
        <w:br/>
      </w:r>
      <w:r w:rsidR="00AF7412" w:rsidRPr="003A22AD">
        <w:br/>
      </w:r>
      <w:r w:rsidR="009720F8" w:rsidRPr="003A22AD">
        <w:t xml:space="preserve">Stockholm den </w:t>
      </w:r>
      <w:r w:rsidR="002211BA" w:rsidRPr="003A22AD">
        <w:t>22</w:t>
      </w:r>
      <w:r w:rsidR="00C33DCE" w:rsidRPr="003A22AD">
        <w:t xml:space="preserve"> december 2016</w:t>
      </w:r>
      <w:r w:rsidR="00DB46E7" w:rsidRPr="003A22AD">
        <w:br/>
      </w:r>
      <w:r w:rsidR="001C3B77" w:rsidRPr="003A22AD">
        <w:br/>
      </w:r>
      <w:r w:rsidR="00DB46E7" w:rsidRPr="003A22AD">
        <w:br/>
      </w:r>
      <w:r w:rsidR="00C33DCE" w:rsidRPr="003A22AD">
        <w:t>Anders Ygeman</w:t>
      </w:r>
    </w:p>
    <w:sectPr w:rsidR="00C33DCE" w:rsidRPr="003A22AD" w:rsidSect="00FD597F">
      <w:footerReference w:type="default" r:id="rId16"/>
      <w:headerReference w:type="first" r:id="rId17"/>
      <w:footerReference w:type="first" r:id="rId18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117CA1" w14:textId="77777777" w:rsidR="00EA78B4" w:rsidRDefault="00EA78B4" w:rsidP="00A87A54">
      <w:pPr>
        <w:spacing w:after="0" w:line="240" w:lineRule="auto"/>
      </w:pPr>
      <w:r>
        <w:separator/>
      </w:r>
    </w:p>
  </w:endnote>
  <w:endnote w:type="continuationSeparator" w:id="0">
    <w:p w14:paraId="26117CA2" w14:textId="77777777" w:rsidR="00EA78B4" w:rsidRDefault="00EA78B4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rigGarmnd BT">
    <w:altName w:val="Constantia"/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6117CA4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6117CA3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065EC7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065EC7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6117CA6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6117CA5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6117CA7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FD597F" w:rsidRPr="00347E11" w14:paraId="26117CBE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6117CBD" w14:textId="77777777" w:rsidR="00FD597F" w:rsidRPr="00347E11" w:rsidRDefault="00FD597F" w:rsidP="00347E11">
          <w:pPr>
            <w:pStyle w:val="Sidfot"/>
            <w:rPr>
              <w:sz w:val="8"/>
            </w:rPr>
          </w:pPr>
        </w:p>
      </w:tc>
    </w:tr>
    <w:tr w:rsidR="00FD597F" w:rsidRPr="00EE3C0F" w14:paraId="26117CC5" w14:textId="77777777" w:rsidTr="00C26068">
      <w:trPr>
        <w:trHeight w:val="227"/>
      </w:trPr>
      <w:tc>
        <w:tcPr>
          <w:tcW w:w="4074" w:type="dxa"/>
        </w:tcPr>
        <w:p w14:paraId="26117CBF" w14:textId="77777777" w:rsidR="00FD597F" w:rsidRDefault="00FD597F" w:rsidP="00C26068">
          <w:pPr>
            <w:pStyle w:val="Sidfot"/>
          </w:pPr>
          <w:r>
            <w:t>Telefonväxel: 08-405 10 00</w:t>
          </w:r>
        </w:p>
        <w:p w14:paraId="26117CC0" w14:textId="77777777" w:rsidR="00FD597F" w:rsidRDefault="00FD597F" w:rsidP="00C26068">
          <w:pPr>
            <w:pStyle w:val="Sidfot"/>
          </w:pPr>
          <w:r>
            <w:t>Fax: 08-20 27 34</w:t>
          </w:r>
        </w:p>
        <w:p w14:paraId="26117CC1" w14:textId="77777777" w:rsidR="00FD597F" w:rsidRPr="00F53AEA" w:rsidRDefault="00FD597F" w:rsidP="00C26068">
          <w:pPr>
            <w:pStyle w:val="Sidfot"/>
          </w:pPr>
          <w:r>
            <w:t>Webb: www.regeringen.se</w:t>
          </w:r>
        </w:p>
      </w:tc>
      <w:tc>
        <w:tcPr>
          <w:tcW w:w="4451" w:type="dxa"/>
        </w:tcPr>
        <w:p w14:paraId="26117CC2" w14:textId="77777777" w:rsidR="00FD597F" w:rsidRDefault="00FD597F" w:rsidP="00F53AEA">
          <w:pPr>
            <w:pStyle w:val="Sidfot"/>
          </w:pPr>
          <w:r>
            <w:t>Postadress: 103 33 Stockholm</w:t>
          </w:r>
        </w:p>
        <w:p w14:paraId="26117CC3" w14:textId="77777777" w:rsidR="00FD597F" w:rsidRDefault="00FD597F" w:rsidP="00F53AEA">
          <w:pPr>
            <w:pStyle w:val="Sidfot"/>
          </w:pPr>
          <w:r>
            <w:t>Besöksadress: Rosenbad 4</w:t>
          </w:r>
        </w:p>
        <w:p w14:paraId="26117CC4" w14:textId="77777777" w:rsidR="00FD597F" w:rsidRPr="00F53AEA" w:rsidRDefault="00FD597F" w:rsidP="00F53AEA">
          <w:pPr>
            <w:pStyle w:val="Sidfot"/>
          </w:pPr>
          <w:r>
            <w:t>E-post: ju.registrator@regeringskansliet.se</w:t>
          </w:r>
        </w:p>
      </w:tc>
    </w:tr>
  </w:tbl>
  <w:p w14:paraId="26117CC6" w14:textId="77777777" w:rsidR="00093408" w:rsidRPr="008C379F" w:rsidRDefault="00093408">
    <w:pPr>
      <w:pStyle w:val="Sidfo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117C9F" w14:textId="77777777" w:rsidR="00EA78B4" w:rsidRDefault="00EA78B4" w:rsidP="00A87A54">
      <w:pPr>
        <w:spacing w:after="0" w:line="240" w:lineRule="auto"/>
      </w:pPr>
      <w:r>
        <w:separator/>
      </w:r>
    </w:p>
  </w:footnote>
  <w:footnote w:type="continuationSeparator" w:id="0">
    <w:p w14:paraId="26117CA0" w14:textId="77777777" w:rsidR="00EA78B4" w:rsidRDefault="00EA78B4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FD597F" w14:paraId="26117CAB" w14:textId="77777777" w:rsidTr="00C93EBA">
      <w:trPr>
        <w:trHeight w:val="227"/>
      </w:trPr>
      <w:tc>
        <w:tcPr>
          <w:tcW w:w="5534" w:type="dxa"/>
        </w:tcPr>
        <w:p w14:paraId="26117CA8" w14:textId="77777777" w:rsidR="00FD597F" w:rsidRPr="007D73AB" w:rsidRDefault="00FD597F">
          <w:pPr>
            <w:pStyle w:val="Sidhuvud"/>
          </w:pPr>
        </w:p>
      </w:tc>
      <w:tc>
        <w:tcPr>
          <w:tcW w:w="3170" w:type="dxa"/>
          <w:vAlign w:val="bottom"/>
        </w:tcPr>
        <w:p w14:paraId="26117CA9" w14:textId="77777777" w:rsidR="00FD597F" w:rsidRPr="007D73AB" w:rsidRDefault="00FD597F" w:rsidP="00340DE0">
          <w:pPr>
            <w:pStyle w:val="Sidhuvud"/>
          </w:pPr>
        </w:p>
      </w:tc>
      <w:tc>
        <w:tcPr>
          <w:tcW w:w="1134" w:type="dxa"/>
        </w:tcPr>
        <w:p w14:paraId="26117CAA" w14:textId="77777777" w:rsidR="00FD597F" w:rsidRDefault="00FD597F" w:rsidP="005A703A">
          <w:pPr>
            <w:pStyle w:val="Sidhuvud"/>
          </w:pPr>
        </w:p>
      </w:tc>
    </w:tr>
    <w:tr w:rsidR="00FD597F" w14:paraId="26117CB5" w14:textId="77777777" w:rsidTr="00C93EBA">
      <w:trPr>
        <w:trHeight w:val="1928"/>
      </w:trPr>
      <w:tc>
        <w:tcPr>
          <w:tcW w:w="5534" w:type="dxa"/>
        </w:tcPr>
        <w:p w14:paraId="26117CAC" w14:textId="77777777" w:rsidR="00FD597F" w:rsidRPr="00340DE0" w:rsidRDefault="00FD597F" w:rsidP="00340DE0">
          <w:pPr>
            <w:pStyle w:val="Sidhuvud"/>
          </w:pPr>
          <w:bookmarkStart w:id="1" w:name="Logo"/>
          <w:bookmarkEnd w:id="1"/>
          <w:r>
            <w:rPr>
              <w:noProof/>
              <w:lang w:eastAsia="sv-SE"/>
            </w:rPr>
            <w:drawing>
              <wp:inline distT="0" distB="0" distL="0" distR="0" wp14:anchorId="26117CC7" wp14:editId="26117CC8">
                <wp:extent cx="1737364" cy="493777"/>
                <wp:effectExtent l="0" t="0" r="0" b="1905"/>
                <wp:docPr id="1" name="Bildobjekt 1" descr="C:\ProgramData\RK-IT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6117CAD" w14:textId="77777777" w:rsidR="00FD597F" w:rsidRPr="00710A6C" w:rsidRDefault="00FD597F" w:rsidP="00EE3C0F">
          <w:pPr>
            <w:pStyle w:val="Sidhuvud"/>
            <w:rPr>
              <w:b/>
            </w:rPr>
          </w:pPr>
        </w:p>
        <w:p w14:paraId="26117CAE" w14:textId="77777777" w:rsidR="00FD597F" w:rsidRDefault="00FD597F" w:rsidP="00EE3C0F">
          <w:pPr>
            <w:pStyle w:val="Sidhuvud"/>
          </w:pPr>
        </w:p>
        <w:p w14:paraId="26117CAF" w14:textId="77777777" w:rsidR="00FD597F" w:rsidRDefault="00FD597F" w:rsidP="00EE3C0F">
          <w:pPr>
            <w:pStyle w:val="Sidhuvud"/>
          </w:pPr>
        </w:p>
        <w:sdt>
          <w:sdtPr>
            <w:alias w:val="HeaderDate"/>
            <w:tag w:val="ccRKShow_HeaderDate"/>
            <w:id w:val="823010959"/>
            <w:placeholder>
              <w:docPart w:val="E6DDFBE8033C4BC2AA21DD1E5D0209E4"/>
            </w:placeholder>
            <w:showingPlcHdr/>
            <w:dataBinding w:prefixMappings="xmlns:ns0='http://lp/documentinfo/RK' " w:xpath="/ns0:DocumentInfo[1]/ns0:BaseInfo[1]/ns0:HeaderDate[1]" w:storeItemID="{60E8556A-A8B3-4540-82EF-F9537FED594A}"/>
            <w:date w:fullDate="2016-11-30T00:00:00Z"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p w14:paraId="26117CB0" w14:textId="77777777" w:rsidR="00FD597F" w:rsidRDefault="00FD597F" w:rsidP="00EE3C0F">
              <w:pPr>
                <w:pStyle w:val="Sidhuvud"/>
              </w:pPr>
              <w:r>
                <w:t xml:space="preserve"> </w:t>
              </w:r>
            </w:p>
          </w:sdtContent>
        </w:sdt>
        <w:sdt>
          <w:sdtPr>
            <w:alias w:val="Dnr"/>
            <w:tag w:val="ccRKShow_Dnr"/>
            <w:id w:val="-584148506"/>
            <w:placeholder>
              <w:docPart w:val="E9FBF1688802431D8AB4BDEE24577D2C"/>
            </w:placeholder>
            <w:dataBinding w:prefixMappings="xmlns:ns0='http://lp/documentinfo/RK' " w:xpath="/ns0:DocumentInfo[1]/ns0:BaseInfo[1]/ns0:Dnr[1]" w:storeItemID="{60E8556A-A8B3-4540-82EF-F9537FED594A}"/>
            <w:text/>
          </w:sdtPr>
          <w:sdtEndPr/>
          <w:sdtContent>
            <w:p w14:paraId="26117CB1" w14:textId="77777777" w:rsidR="00FD597F" w:rsidRDefault="00FC43D5" w:rsidP="00EE3C0F">
              <w:pPr>
                <w:pStyle w:val="Sidhuvud"/>
              </w:pPr>
              <w:r>
                <w:t>Ju2016/</w:t>
              </w:r>
              <w:r w:rsidR="00DE3DCF">
                <w:t>09051</w:t>
              </w:r>
              <w:r w:rsidRPr="00CF0334">
                <w:t>/POL</w:t>
              </w:r>
            </w:p>
          </w:sdtContent>
        </w:sdt>
        <w:sdt>
          <w:sdtPr>
            <w:alias w:val="DocNumber"/>
            <w:tag w:val="DocNumber"/>
            <w:id w:val="1636522252"/>
            <w:placeholder>
              <w:docPart w:val="2CE27D8F37A54CFABC1E8515487714F7"/>
            </w:placeholder>
            <w:showingPlcHdr/>
            <w:dataBinding w:prefixMappings="xmlns:ns0='http://lp/documentinfo/RK' " w:xpath="/ns0:DocumentInfo[1]/ns0:BaseInfo[1]/ns0:DocNumber[1]" w:storeItemID="{60E8556A-A8B3-4540-82EF-F9537FED594A}"/>
            <w:text/>
          </w:sdtPr>
          <w:sdtEndPr/>
          <w:sdtContent>
            <w:p w14:paraId="26117CB2" w14:textId="77777777" w:rsidR="00FD597F" w:rsidRDefault="00FD597F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6117CB3" w14:textId="77777777" w:rsidR="00FD597F" w:rsidRDefault="00FD597F" w:rsidP="00EE3C0F">
          <w:pPr>
            <w:pStyle w:val="Sidhuvud"/>
          </w:pPr>
        </w:p>
      </w:tc>
      <w:tc>
        <w:tcPr>
          <w:tcW w:w="1134" w:type="dxa"/>
        </w:tcPr>
        <w:p w14:paraId="26117CB4" w14:textId="77777777" w:rsidR="00FD597F" w:rsidRPr="0094502D" w:rsidRDefault="00FD597F" w:rsidP="0094502D">
          <w:pPr>
            <w:pStyle w:val="Sidhuvud"/>
          </w:pPr>
        </w:p>
      </w:tc>
    </w:tr>
    <w:tr w:rsidR="00FD597F" w14:paraId="26117CBB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864632897"/>
          <w:placeholder>
            <w:docPart w:val="1399DFD1BF1A4E49A9CD4824EF0A6AD6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6117CB6" w14:textId="77777777" w:rsidR="00FD597F" w:rsidRPr="00FD597F" w:rsidRDefault="00FD597F" w:rsidP="00340DE0">
              <w:pPr>
                <w:pStyle w:val="Sidhuvud"/>
                <w:rPr>
                  <w:b/>
                </w:rPr>
              </w:pPr>
              <w:r w:rsidRPr="00FD597F">
                <w:rPr>
                  <w:b/>
                </w:rPr>
                <w:t>Justitiedepartementet</w:t>
              </w:r>
            </w:p>
            <w:p w14:paraId="26117CB7" w14:textId="77777777" w:rsidR="00FD597F" w:rsidRPr="00FD597F" w:rsidRDefault="00FD597F" w:rsidP="00340DE0">
              <w:pPr>
                <w:pStyle w:val="Sidhuvud"/>
              </w:pPr>
            </w:p>
            <w:p w14:paraId="26117CB8" w14:textId="77777777" w:rsidR="00FD597F" w:rsidRPr="00340DE0" w:rsidRDefault="00CF0334" w:rsidP="00340DE0">
              <w:pPr>
                <w:pStyle w:val="Sidhuvud"/>
              </w:pPr>
              <w:r>
                <w:t>Inrikesministern</w:t>
              </w:r>
            </w:p>
          </w:tc>
        </w:sdtContent>
      </w:sdt>
      <w:sdt>
        <w:sdtPr>
          <w:alias w:val="Recipient"/>
          <w:tag w:val="ccRKShow_Recipient"/>
          <w:id w:val="-1825270627"/>
          <w:placeholder>
            <w:docPart w:val="8A8E16E383C948B8A37C7737D8E39B7D"/>
          </w:placeholder>
          <w:dataBinding w:prefixMappings="xmlns:ns0='http://lp/documentinfo/RK' " w:xpath="/ns0:DocumentInfo[1]/ns0:BaseInfo[1]/ns0:Recipient[1]" w:storeItemID="{60E8556A-A8B3-4540-82EF-F9537FED594A}"/>
          <w:text w:multiLine="1"/>
        </w:sdtPr>
        <w:sdtEndPr/>
        <w:sdtContent>
          <w:tc>
            <w:tcPr>
              <w:tcW w:w="3170" w:type="dxa"/>
            </w:tcPr>
            <w:p w14:paraId="26117CB9" w14:textId="77777777" w:rsidR="00FD597F" w:rsidRDefault="00FD597F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6117CBA" w14:textId="77777777" w:rsidR="00FD597F" w:rsidRDefault="00FD597F" w:rsidP="003E6020">
          <w:pPr>
            <w:pStyle w:val="Sidhuvud"/>
          </w:pPr>
        </w:p>
      </w:tc>
    </w:tr>
  </w:tbl>
  <w:p w14:paraId="26117CBC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FB4120C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22041AE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D3ACD8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33C74B0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7E03276"/>
    <w:multiLevelType w:val="hybridMultilevel"/>
    <w:tmpl w:val="0BAAE01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F88532F"/>
    <w:multiLevelType w:val="multilevel"/>
    <w:tmpl w:val="1B563932"/>
    <w:numStyleLink w:val="RKNumreradlista"/>
  </w:abstractNum>
  <w:abstractNum w:abstractNumId="17">
    <w:nsid w:val="2AB05199"/>
    <w:multiLevelType w:val="multilevel"/>
    <w:tmpl w:val="186C6512"/>
    <w:numStyleLink w:val="Strecklistan"/>
  </w:abstractNum>
  <w:abstractNum w:abstractNumId="18">
    <w:nsid w:val="2BE361F1"/>
    <w:multiLevelType w:val="multilevel"/>
    <w:tmpl w:val="1B563932"/>
    <w:numStyleLink w:val="RKNumreradlista"/>
  </w:abstractNum>
  <w:abstractNum w:abstractNumId="19">
    <w:nsid w:val="2C9B0453"/>
    <w:multiLevelType w:val="multilevel"/>
    <w:tmpl w:val="1A20A4CA"/>
    <w:numStyleLink w:val="RKPunktlista"/>
  </w:abstractNum>
  <w:abstractNum w:abstractNumId="20">
    <w:nsid w:val="2ECF6BA1"/>
    <w:multiLevelType w:val="multilevel"/>
    <w:tmpl w:val="1B563932"/>
    <w:numStyleLink w:val="RKNumreradlista"/>
  </w:abstractNum>
  <w:abstractNum w:abstractNumId="21">
    <w:nsid w:val="2F57682B"/>
    <w:multiLevelType w:val="hybridMultilevel"/>
    <w:tmpl w:val="B76ACD7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F604539"/>
    <w:multiLevelType w:val="multilevel"/>
    <w:tmpl w:val="1B563932"/>
    <w:numStyleLink w:val="RKNumreradlista"/>
  </w:abstractNum>
  <w:abstractNum w:abstractNumId="23">
    <w:nsid w:val="348522EF"/>
    <w:multiLevelType w:val="multilevel"/>
    <w:tmpl w:val="1B563932"/>
    <w:numStyleLink w:val="RKNumreradlista"/>
  </w:abstractNum>
  <w:abstractNum w:abstractNumId="24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>
    <w:nsid w:val="3D3D0E02"/>
    <w:multiLevelType w:val="multilevel"/>
    <w:tmpl w:val="1B563932"/>
    <w:numStyleLink w:val="RKNumreradlista"/>
  </w:abstractNum>
  <w:abstractNum w:abstractNumId="26">
    <w:nsid w:val="3F3A62C3"/>
    <w:multiLevelType w:val="multilevel"/>
    <w:tmpl w:val="60844524"/>
    <w:lvl w:ilvl="0">
      <w:start w:val="1"/>
      <w:numFmt w:val="decimal"/>
      <w:pStyle w:val="0551DEBBB60648789CBF788F338E8B71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>
    <w:nsid w:val="4270774A"/>
    <w:multiLevelType w:val="multilevel"/>
    <w:tmpl w:val="1B563932"/>
    <w:numStyleLink w:val="RKNumreradlista"/>
  </w:abstractNum>
  <w:abstractNum w:abstractNumId="29">
    <w:nsid w:val="4C84297C"/>
    <w:multiLevelType w:val="multilevel"/>
    <w:tmpl w:val="1B563932"/>
    <w:numStyleLink w:val="RKNumreradlista"/>
  </w:abstractNum>
  <w:abstractNum w:abstractNumId="30">
    <w:nsid w:val="4D904BDB"/>
    <w:multiLevelType w:val="multilevel"/>
    <w:tmpl w:val="1B563932"/>
    <w:numStyleLink w:val="RKNumreradlista"/>
  </w:abstractNum>
  <w:abstractNum w:abstractNumId="31">
    <w:nsid w:val="4DAD38FF"/>
    <w:multiLevelType w:val="multilevel"/>
    <w:tmpl w:val="1B563932"/>
    <w:numStyleLink w:val="RKNumreradlista"/>
  </w:abstractNum>
  <w:abstractNum w:abstractNumId="32">
    <w:nsid w:val="53A05A92"/>
    <w:multiLevelType w:val="multilevel"/>
    <w:tmpl w:val="1B563932"/>
    <w:numStyleLink w:val="RKNumreradlista"/>
  </w:abstractNum>
  <w:abstractNum w:abstractNumId="33">
    <w:nsid w:val="5C6843F9"/>
    <w:multiLevelType w:val="multilevel"/>
    <w:tmpl w:val="1A20A4CA"/>
    <w:numStyleLink w:val="RKPunktlista"/>
  </w:abstractNum>
  <w:abstractNum w:abstractNumId="34">
    <w:nsid w:val="61AC437A"/>
    <w:multiLevelType w:val="multilevel"/>
    <w:tmpl w:val="E2FEA49E"/>
    <w:numStyleLink w:val="RKNumreraderubriker"/>
  </w:abstractNum>
  <w:abstractNum w:abstractNumId="35">
    <w:nsid w:val="64780D1B"/>
    <w:multiLevelType w:val="multilevel"/>
    <w:tmpl w:val="1B563932"/>
    <w:numStyleLink w:val="RKNumreradlista"/>
  </w:abstractNum>
  <w:abstractNum w:abstractNumId="36">
    <w:nsid w:val="664239C2"/>
    <w:multiLevelType w:val="multilevel"/>
    <w:tmpl w:val="1A20A4CA"/>
    <w:numStyleLink w:val="RKPunktlista"/>
  </w:abstractNum>
  <w:abstractNum w:abstractNumId="37">
    <w:nsid w:val="6AA87A6A"/>
    <w:multiLevelType w:val="multilevel"/>
    <w:tmpl w:val="186C6512"/>
    <w:numStyleLink w:val="Strecklistan"/>
  </w:abstractNum>
  <w:abstractNum w:abstractNumId="38">
    <w:nsid w:val="6D8C68B4"/>
    <w:multiLevelType w:val="multilevel"/>
    <w:tmpl w:val="1B563932"/>
    <w:numStyleLink w:val="RKNumreradlista"/>
  </w:abstractNum>
  <w:abstractNum w:abstractNumId="39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4466A28"/>
    <w:multiLevelType w:val="multilevel"/>
    <w:tmpl w:val="1A20A4CA"/>
    <w:numStyleLink w:val="RKPunktlista"/>
  </w:abstractNum>
  <w:abstractNum w:abstractNumId="41">
    <w:nsid w:val="76322898"/>
    <w:multiLevelType w:val="multilevel"/>
    <w:tmpl w:val="186C6512"/>
    <w:numStyleLink w:val="Strecklistan"/>
  </w:abstractNum>
  <w:num w:numId="1">
    <w:abstractNumId w:val="27"/>
  </w:num>
  <w:num w:numId="2">
    <w:abstractNumId w:val="34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4"/>
  </w:num>
  <w:num w:numId="8">
    <w:abstractNumId w:val="22"/>
  </w:num>
  <w:num w:numId="9">
    <w:abstractNumId w:val="12"/>
  </w:num>
  <w:num w:numId="10">
    <w:abstractNumId w:val="18"/>
  </w:num>
  <w:num w:numId="11">
    <w:abstractNumId w:val="23"/>
  </w:num>
  <w:num w:numId="12">
    <w:abstractNumId w:val="39"/>
  </w:num>
  <w:num w:numId="13">
    <w:abstractNumId w:val="32"/>
  </w:num>
  <w:num w:numId="14">
    <w:abstractNumId w:val="13"/>
  </w:num>
  <w:num w:numId="15">
    <w:abstractNumId w:val="11"/>
  </w:num>
  <w:num w:numId="16">
    <w:abstractNumId w:val="36"/>
  </w:num>
  <w:num w:numId="17">
    <w:abstractNumId w:val="33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4"/>
  </w:num>
  <w:num w:numId="23">
    <w:abstractNumId w:val="29"/>
  </w:num>
  <w:num w:numId="24">
    <w:abstractNumId w:val="30"/>
  </w:num>
  <w:num w:numId="25">
    <w:abstractNumId w:val="40"/>
  </w:num>
  <w:num w:numId="26">
    <w:abstractNumId w:val="25"/>
  </w:num>
  <w:num w:numId="27">
    <w:abstractNumId w:val="37"/>
  </w:num>
  <w:num w:numId="28">
    <w:abstractNumId w:val="19"/>
  </w:num>
  <w:num w:numId="29">
    <w:abstractNumId w:val="17"/>
  </w:num>
  <w:num w:numId="30">
    <w:abstractNumId w:val="38"/>
  </w:num>
  <w:num w:numId="31">
    <w:abstractNumId w:val="16"/>
  </w:num>
  <w:num w:numId="32">
    <w:abstractNumId w:val="31"/>
  </w:num>
  <w:num w:numId="33">
    <w:abstractNumId w:val="35"/>
  </w:num>
  <w:num w:numId="34">
    <w:abstractNumId w:val="41"/>
  </w:num>
  <w:num w:numId="35">
    <w:abstractNumId w:val="28"/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1"/>
  </w:num>
  <w:num w:numId="39">
    <w:abstractNumId w:val="0"/>
  </w:num>
  <w:num w:numId="40">
    <w:abstractNumId w:val="5"/>
  </w:num>
  <w:num w:numId="41">
    <w:abstractNumId w:val="4"/>
  </w:num>
  <w:num w:numId="42">
    <w:abstractNumId w:val="26"/>
  </w:num>
  <w:num w:numId="4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1"/>
  </w:num>
  <w:num w:numId="4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hideSpellingErrors/>
  <w:hideGrammaticalErrors/>
  <w:attachedTemplate r:id="rId1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97F"/>
    <w:rsid w:val="00004D5C"/>
    <w:rsid w:val="00005F68"/>
    <w:rsid w:val="00011A9C"/>
    <w:rsid w:val="00012B00"/>
    <w:rsid w:val="00017197"/>
    <w:rsid w:val="0001725B"/>
    <w:rsid w:val="000203B0"/>
    <w:rsid w:val="00025992"/>
    <w:rsid w:val="00026711"/>
    <w:rsid w:val="0003679E"/>
    <w:rsid w:val="00041EDC"/>
    <w:rsid w:val="00053CAA"/>
    <w:rsid w:val="00057FE0"/>
    <w:rsid w:val="00065EC7"/>
    <w:rsid w:val="00066BC9"/>
    <w:rsid w:val="0007033C"/>
    <w:rsid w:val="00073DFB"/>
    <w:rsid w:val="000757FC"/>
    <w:rsid w:val="0007773C"/>
    <w:rsid w:val="000834DF"/>
    <w:rsid w:val="000862E0"/>
    <w:rsid w:val="000873C3"/>
    <w:rsid w:val="00093408"/>
    <w:rsid w:val="0009435C"/>
    <w:rsid w:val="000B4557"/>
    <w:rsid w:val="000C61D1"/>
    <w:rsid w:val="000E12D9"/>
    <w:rsid w:val="000F00B8"/>
    <w:rsid w:val="001077A0"/>
    <w:rsid w:val="0011413E"/>
    <w:rsid w:val="00121002"/>
    <w:rsid w:val="00127DCC"/>
    <w:rsid w:val="001428E2"/>
    <w:rsid w:val="00170CE4"/>
    <w:rsid w:val="0017300E"/>
    <w:rsid w:val="00173126"/>
    <w:rsid w:val="00190001"/>
    <w:rsid w:val="00192E34"/>
    <w:rsid w:val="001A2A61"/>
    <w:rsid w:val="001A73B2"/>
    <w:rsid w:val="001C3B77"/>
    <w:rsid w:val="001C4980"/>
    <w:rsid w:val="001C5DC9"/>
    <w:rsid w:val="001C71A9"/>
    <w:rsid w:val="001D122D"/>
    <w:rsid w:val="001E1A13"/>
    <w:rsid w:val="001F0629"/>
    <w:rsid w:val="001F0736"/>
    <w:rsid w:val="001F4302"/>
    <w:rsid w:val="001F525B"/>
    <w:rsid w:val="001F6BBE"/>
    <w:rsid w:val="00204079"/>
    <w:rsid w:val="00204E2C"/>
    <w:rsid w:val="002102FD"/>
    <w:rsid w:val="00211B4E"/>
    <w:rsid w:val="00213258"/>
    <w:rsid w:val="0021390C"/>
    <w:rsid w:val="002211BA"/>
    <w:rsid w:val="00222258"/>
    <w:rsid w:val="00223AD6"/>
    <w:rsid w:val="0022666A"/>
    <w:rsid w:val="00233D52"/>
    <w:rsid w:val="00237147"/>
    <w:rsid w:val="00242EEB"/>
    <w:rsid w:val="00260D2D"/>
    <w:rsid w:val="0026408D"/>
    <w:rsid w:val="00270076"/>
    <w:rsid w:val="002760F6"/>
    <w:rsid w:val="0027664F"/>
    <w:rsid w:val="00281106"/>
    <w:rsid w:val="00281203"/>
    <w:rsid w:val="00282D27"/>
    <w:rsid w:val="00292420"/>
    <w:rsid w:val="00294B14"/>
    <w:rsid w:val="00296B7A"/>
    <w:rsid w:val="002A4BEF"/>
    <w:rsid w:val="002A6820"/>
    <w:rsid w:val="002A6827"/>
    <w:rsid w:val="002C5B48"/>
    <w:rsid w:val="002D2C53"/>
    <w:rsid w:val="002D4298"/>
    <w:rsid w:val="002D4829"/>
    <w:rsid w:val="002E372E"/>
    <w:rsid w:val="002E4D3F"/>
    <w:rsid w:val="002E5442"/>
    <w:rsid w:val="002F59E0"/>
    <w:rsid w:val="002F66A6"/>
    <w:rsid w:val="003050DB"/>
    <w:rsid w:val="00310561"/>
    <w:rsid w:val="00311D8C"/>
    <w:rsid w:val="00312872"/>
    <w:rsid w:val="003128E2"/>
    <w:rsid w:val="00326C03"/>
    <w:rsid w:val="00327474"/>
    <w:rsid w:val="00340DE0"/>
    <w:rsid w:val="00341F47"/>
    <w:rsid w:val="00342327"/>
    <w:rsid w:val="00347E11"/>
    <w:rsid w:val="00350696"/>
    <w:rsid w:val="00350C92"/>
    <w:rsid w:val="00352D04"/>
    <w:rsid w:val="003543F4"/>
    <w:rsid w:val="00362BD5"/>
    <w:rsid w:val="003641B8"/>
    <w:rsid w:val="00365461"/>
    <w:rsid w:val="00367761"/>
    <w:rsid w:val="00370311"/>
    <w:rsid w:val="003729BC"/>
    <w:rsid w:val="00380663"/>
    <w:rsid w:val="003853E3"/>
    <w:rsid w:val="0038587E"/>
    <w:rsid w:val="00385999"/>
    <w:rsid w:val="00392ED4"/>
    <w:rsid w:val="003968F7"/>
    <w:rsid w:val="003A20BC"/>
    <w:rsid w:val="003A22AD"/>
    <w:rsid w:val="003A2E73"/>
    <w:rsid w:val="003A5969"/>
    <w:rsid w:val="003A5C58"/>
    <w:rsid w:val="003A5F1E"/>
    <w:rsid w:val="003C7BE0"/>
    <w:rsid w:val="003D0DD3"/>
    <w:rsid w:val="003D17EF"/>
    <w:rsid w:val="003D3535"/>
    <w:rsid w:val="003E51EB"/>
    <w:rsid w:val="003E6020"/>
    <w:rsid w:val="003F2447"/>
    <w:rsid w:val="0040465C"/>
    <w:rsid w:val="0041223B"/>
    <w:rsid w:val="00413A4E"/>
    <w:rsid w:val="00415163"/>
    <w:rsid w:val="00416F8E"/>
    <w:rsid w:val="00417195"/>
    <w:rsid w:val="0042068E"/>
    <w:rsid w:val="00422030"/>
    <w:rsid w:val="00422A7F"/>
    <w:rsid w:val="00441D70"/>
    <w:rsid w:val="0044478C"/>
    <w:rsid w:val="00445E4C"/>
    <w:rsid w:val="004660C8"/>
    <w:rsid w:val="004668C0"/>
    <w:rsid w:val="00472EBA"/>
    <w:rsid w:val="00474676"/>
    <w:rsid w:val="0047511B"/>
    <w:rsid w:val="00480EC3"/>
    <w:rsid w:val="00483099"/>
    <w:rsid w:val="0048317E"/>
    <w:rsid w:val="00485601"/>
    <w:rsid w:val="004865B8"/>
    <w:rsid w:val="00486C0D"/>
    <w:rsid w:val="00491796"/>
    <w:rsid w:val="004946D2"/>
    <w:rsid w:val="004B1E7B"/>
    <w:rsid w:val="004B283A"/>
    <w:rsid w:val="004B35E7"/>
    <w:rsid w:val="004B63BF"/>
    <w:rsid w:val="004B66DA"/>
    <w:rsid w:val="004B7DFF"/>
    <w:rsid w:val="004C5686"/>
    <w:rsid w:val="004C70EE"/>
    <w:rsid w:val="004E25CD"/>
    <w:rsid w:val="004F0448"/>
    <w:rsid w:val="004F1038"/>
    <w:rsid w:val="004F1EA0"/>
    <w:rsid w:val="004F6525"/>
    <w:rsid w:val="00502C51"/>
    <w:rsid w:val="00505905"/>
    <w:rsid w:val="00511A1B"/>
    <w:rsid w:val="00511A68"/>
    <w:rsid w:val="0052127C"/>
    <w:rsid w:val="005302E0"/>
    <w:rsid w:val="00542B02"/>
    <w:rsid w:val="00544738"/>
    <w:rsid w:val="005456E4"/>
    <w:rsid w:val="00547B89"/>
    <w:rsid w:val="005606BC"/>
    <w:rsid w:val="00567799"/>
    <w:rsid w:val="00571A0B"/>
    <w:rsid w:val="005747D0"/>
    <w:rsid w:val="005850D7"/>
    <w:rsid w:val="0058522F"/>
    <w:rsid w:val="005920E1"/>
    <w:rsid w:val="00596E2B"/>
    <w:rsid w:val="005A5193"/>
    <w:rsid w:val="005B115A"/>
    <w:rsid w:val="005C120D"/>
    <w:rsid w:val="005D00B8"/>
    <w:rsid w:val="005D5142"/>
    <w:rsid w:val="005E1279"/>
    <w:rsid w:val="005E20B6"/>
    <w:rsid w:val="005E2F29"/>
    <w:rsid w:val="005E4E79"/>
    <w:rsid w:val="005E5CE7"/>
    <w:rsid w:val="005F37C1"/>
    <w:rsid w:val="005F3AC7"/>
    <w:rsid w:val="006139A6"/>
    <w:rsid w:val="006175D7"/>
    <w:rsid w:val="006208E5"/>
    <w:rsid w:val="00631F82"/>
    <w:rsid w:val="00650080"/>
    <w:rsid w:val="00654B4D"/>
    <w:rsid w:val="0066378C"/>
    <w:rsid w:val="006669B4"/>
    <w:rsid w:val="00670A48"/>
    <w:rsid w:val="00672F6F"/>
    <w:rsid w:val="0069523C"/>
    <w:rsid w:val="006962CA"/>
    <w:rsid w:val="006A609A"/>
    <w:rsid w:val="006B4A30"/>
    <w:rsid w:val="006B7569"/>
    <w:rsid w:val="006C28EE"/>
    <w:rsid w:val="006D2998"/>
    <w:rsid w:val="006D3188"/>
    <w:rsid w:val="006D3757"/>
    <w:rsid w:val="006D674E"/>
    <w:rsid w:val="006E08FC"/>
    <w:rsid w:val="006F2588"/>
    <w:rsid w:val="006F402F"/>
    <w:rsid w:val="006F7259"/>
    <w:rsid w:val="00701FAF"/>
    <w:rsid w:val="00710A6C"/>
    <w:rsid w:val="00712266"/>
    <w:rsid w:val="00712593"/>
    <w:rsid w:val="00734491"/>
    <w:rsid w:val="00743E09"/>
    <w:rsid w:val="00750C93"/>
    <w:rsid w:val="00754E24"/>
    <w:rsid w:val="00757B3B"/>
    <w:rsid w:val="00773075"/>
    <w:rsid w:val="00776254"/>
    <w:rsid w:val="00782B3F"/>
    <w:rsid w:val="00782E3C"/>
    <w:rsid w:val="007846BF"/>
    <w:rsid w:val="00793894"/>
    <w:rsid w:val="0079641B"/>
    <w:rsid w:val="007A0C9B"/>
    <w:rsid w:val="007A1887"/>
    <w:rsid w:val="007A4797"/>
    <w:rsid w:val="007A629C"/>
    <w:rsid w:val="007B1FC5"/>
    <w:rsid w:val="007C44FF"/>
    <w:rsid w:val="007C7BDB"/>
    <w:rsid w:val="007D73AB"/>
    <w:rsid w:val="007E2712"/>
    <w:rsid w:val="007E364F"/>
    <w:rsid w:val="007E5516"/>
    <w:rsid w:val="007E7EE2"/>
    <w:rsid w:val="007F06CA"/>
    <w:rsid w:val="007F73C3"/>
    <w:rsid w:val="007F7C8D"/>
    <w:rsid w:val="0080228F"/>
    <w:rsid w:val="00804C1B"/>
    <w:rsid w:val="008178E6"/>
    <w:rsid w:val="0082249C"/>
    <w:rsid w:val="00823BB7"/>
    <w:rsid w:val="00826B86"/>
    <w:rsid w:val="00830B7B"/>
    <w:rsid w:val="008349AA"/>
    <w:rsid w:val="008375D5"/>
    <w:rsid w:val="00840C2B"/>
    <w:rsid w:val="008431AF"/>
    <w:rsid w:val="008504F6"/>
    <w:rsid w:val="00863BB7"/>
    <w:rsid w:val="00875DDD"/>
    <w:rsid w:val="00881BC6"/>
    <w:rsid w:val="00881C98"/>
    <w:rsid w:val="008860CC"/>
    <w:rsid w:val="00891929"/>
    <w:rsid w:val="00893029"/>
    <w:rsid w:val="0089514A"/>
    <w:rsid w:val="008A0A0D"/>
    <w:rsid w:val="008A7506"/>
    <w:rsid w:val="008B1603"/>
    <w:rsid w:val="008C379F"/>
    <w:rsid w:val="008C562B"/>
    <w:rsid w:val="008D3090"/>
    <w:rsid w:val="008D4306"/>
    <w:rsid w:val="008D4508"/>
    <w:rsid w:val="008D4DC4"/>
    <w:rsid w:val="008D5206"/>
    <w:rsid w:val="008D7CAF"/>
    <w:rsid w:val="008E65A8"/>
    <w:rsid w:val="008E77D6"/>
    <w:rsid w:val="009036E7"/>
    <w:rsid w:val="0091053B"/>
    <w:rsid w:val="00930B83"/>
    <w:rsid w:val="0094502D"/>
    <w:rsid w:val="00947013"/>
    <w:rsid w:val="009720F8"/>
    <w:rsid w:val="00984EA2"/>
    <w:rsid w:val="00986CC3"/>
    <w:rsid w:val="0099068E"/>
    <w:rsid w:val="009920AA"/>
    <w:rsid w:val="009A4D0A"/>
    <w:rsid w:val="009C2459"/>
    <w:rsid w:val="009C2B46"/>
    <w:rsid w:val="009C4448"/>
    <w:rsid w:val="009C610D"/>
    <w:rsid w:val="009C62DC"/>
    <w:rsid w:val="009D5D40"/>
    <w:rsid w:val="009D6B1B"/>
    <w:rsid w:val="009E107B"/>
    <w:rsid w:val="009E18D6"/>
    <w:rsid w:val="009E3374"/>
    <w:rsid w:val="009F37B2"/>
    <w:rsid w:val="00A00D24"/>
    <w:rsid w:val="00A01F5C"/>
    <w:rsid w:val="00A10AA3"/>
    <w:rsid w:val="00A11A44"/>
    <w:rsid w:val="00A2019A"/>
    <w:rsid w:val="00A3270B"/>
    <w:rsid w:val="00A379E4"/>
    <w:rsid w:val="00A37EB5"/>
    <w:rsid w:val="00A43B02"/>
    <w:rsid w:val="00A43BAA"/>
    <w:rsid w:val="00A46B85"/>
    <w:rsid w:val="00A50585"/>
    <w:rsid w:val="00A506F1"/>
    <w:rsid w:val="00A5156E"/>
    <w:rsid w:val="00A51856"/>
    <w:rsid w:val="00A53E57"/>
    <w:rsid w:val="00A56824"/>
    <w:rsid w:val="00A67276"/>
    <w:rsid w:val="00A67840"/>
    <w:rsid w:val="00A71A9E"/>
    <w:rsid w:val="00A743AC"/>
    <w:rsid w:val="00A870B0"/>
    <w:rsid w:val="00A87A54"/>
    <w:rsid w:val="00AA0DF6"/>
    <w:rsid w:val="00AA1809"/>
    <w:rsid w:val="00AB2A0F"/>
    <w:rsid w:val="00AB2BEA"/>
    <w:rsid w:val="00AB5519"/>
    <w:rsid w:val="00AB6313"/>
    <w:rsid w:val="00AB71DD"/>
    <w:rsid w:val="00AC15C5"/>
    <w:rsid w:val="00AD0E75"/>
    <w:rsid w:val="00AF0BB7"/>
    <w:rsid w:val="00AF0BDE"/>
    <w:rsid w:val="00AF0EDE"/>
    <w:rsid w:val="00AF7412"/>
    <w:rsid w:val="00B0234E"/>
    <w:rsid w:val="00B06751"/>
    <w:rsid w:val="00B10F1C"/>
    <w:rsid w:val="00B149E2"/>
    <w:rsid w:val="00B2169D"/>
    <w:rsid w:val="00B21CBB"/>
    <w:rsid w:val="00B263C0"/>
    <w:rsid w:val="00B264B4"/>
    <w:rsid w:val="00B316CA"/>
    <w:rsid w:val="00B3528F"/>
    <w:rsid w:val="00B41F72"/>
    <w:rsid w:val="00B44E90"/>
    <w:rsid w:val="00B477CE"/>
    <w:rsid w:val="00B47956"/>
    <w:rsid w:val="00B517E1"/>
    <w:rsid w:val="00B53C01"/>
    <w:rsid w:val="00B55E70"/>
    <w:rsid w:val="00B60238"/>
    <w:rsid w:val="00B64962"/>
    <w:rsid w:val="00B65196"/>
    <w:rsid w:val="00B65F29"/>
    <w:rsid w:val="00B66AC0"/>
    <w:rsid w:val="00B71DBE"/>
    <w:rsid w:val="00B84409"/>
    <w:rsid w:val="00B907D1"/>
    <w:rsid w:val="00BB4943"/>
    <w:rsid w:val="00BB5683"/>
    <w:rsid w:val="00BC17DF"/>
    <w:rsid w:val="00BD0826"/>
    <w:rsid w:val="00BD15AB"/>
    <w:rsid w:val="00BE3210"/>
    <w:rsid w:val="00BF4F06"/>
    <w:rsid w:val="00BF534E"/>
    <w:rsid w:val="00C141C6"/>
    <w:rsid w:val="00C2071A"/>
    <w:rsid w:val="00C20ACB"/>
    <w:rsid w:val="00C23703"/>
    <w:rsid w:val="00C26068"/>
    <w:rsid w:val="00C271A8"/>
    <w:rsid w:val="00C33DCE"/>
    <w:rsid w:val="00C37A77"/>
    <w:rsid w:val="00C41EB5"/>
    <w:rsid w:val="00C461E6"/>
    <w:rsid w:val="00C63EC4"/>
    <w:rsid w:val="00C65F48"/>
    <w:rsid w:val="00C73F4A"/>
    <w:rsid w:val="00C86683"/>
    <w:rsid w:val="00C9061B"/>
    <w:rsid w:val="00C93D30"/>
    <w:rsid w:val="00C93EBA"/>
    <w:rsid w:val="00CA7FF5"/>
    <w:rsid w:val="00CB07E5"/>
    <w:rsid w:val="00CB1E7C"/>
    <w:rsid w:val="00CB2591"/>
    <w:rsid w:val="00CB2EA1"/>
    <w:rsid w:val="00CB2F84"/>
    <w:rsid w:val="00CB43F1"/>
    <w:rsid w:val="00CB6A8A"/>
    <w:rsid w:val="00CB6EDE"/>
    <w:rsid w:val="00CC41BA"/>
    <w:rsid w:val="00CC4E7C"/>
    <w:rsid w:val="00CD1C6C"/>
    <w:rsid w:val="00CD6169"/>
    <w:rsid w:val="00CD6D76"/>
    <w:rsid w:val="00CF0334"/>
    <w:rsid w:val="00CF1FD8"/>
    <w:rsid w:val="00CF4FDC"/>
    <w:rsid w:val="00D021D2"/>
    <w:rsid w:val="00D0467C"/>
    <w:rsid w:val="00D061BB"/>
    <w:rsid w:val="00D07BE1"/>
    <w:rsid w:val="00D116C0"/>
    <w:rsid w:val="00D13433"/>
    <w:rsid w:val="00D13D8A"/>
    <w:rsid w:val="00D279D8"/>
    <w:rsid w:val="00D27C8E"/>
    <w:rsid w:val="00D4141B"/>
    <w:rsid w:val="00D4145D"/>
    <w:rsid w:val="00D5467F"/>
    <w:rsid w:val="00D55837"/>
    <w:rsid w:val="00D61972"/>
    <w:rsid w:val="00D6730A"/>
    <w:rsid w:val="00D674A6"/>
    <w:rsid w:val="00D74B7C"/>
    <w:rsid w:val="00D76068"/>
    <w:rsid w:val="00D76B01"/>
    <w:rsid w:val="00D81C1B"/>
    <w:rsid w:val="00D84704"/>
    <w:rsid w:val="00D861E9"/>
    <w:rsid w:val="00D95424"/>
    <w:rsid w:val="00DA5C0D"/>
    <w:rsid w:val="00DB46E7"/>
    <w:rsid w:val="00DB5E19"/>
    <w:rsid w:val="00DB714B"/>
    <w:rsid w:val="00DC0782"/>
    <w:rsid w:val="00DC0BB5"/>
    <w:rsid w:val="00DC7048"/>
    <w:rsid w:val="00DC7DB9"/>
    <w:rsid w:val="00DD0722"/>
    <w:rsid w:val="00DE3DCF"/>
    <w:rsid w:val="00DF5BFB"/>
    <w:rsid w:val="00E03AD9"/>
    <w:rsid w:val="00E124DC"/>
    <w:rsid w:val="00E260FA"/>
    <w:rsid w:val="00E3290B"/>
    <w:rsid w:val="00E406DF"/>
    <w:rsid w:val="00E469E4"/>
    <w:rsid w:val="00E475C3"/>
    <w:rsid w:val="00E509B0"/>
    <w:rsid w:val="00E80D81"/>
    <w:rsid w:val="00EA1688"/>
    <w:rsid w:val="00EA4C83"/>
    <w:rsid w:val="00EA78B4"/>
    <w:rsid w:val="00EB70F4"/>
    <w:rsid w:val="00EC1DA0"/>
    <w:rsid w:val="00EC329B"/>
    <w:rsid w:val="00EC73EB"/>
    <w:rsid w:val="00ED592E"/>
    <w:rsid w:val="00ED6ABD"/>
    <w:rsid w:val="00ED72E1"/>
    <w:rsid w:val="00EE3C0F"/>
    <w:rsid w:val="00EE6810"/>
    <w:rsid w:val="00EF2A7F"/>
    <w:rsid w:val="00EF4803"/>
    <w:rsid w:val="00F02E83"/>
    <w:rsid w:val="00F03EAC"/>
    <w:rsid w:val="00F04B7C"/>
    <w:rsid w:val="00F14024"/>
    <w:rsid w:val="00F25761"/>
    <w:rsid w:val="00F259D7"/>
    <w:rsid w:val="00F32D05"/>
    <w:rsid w:val="00F35263"/>
    <w:rsid w:val="00F403BF"/>
    <w:rsid w:val="00F5045C"/>
    <w:rsid w:val="00F53AEA"/>
    <w:rsid w:val="00F6392C"/>
    <w:rsid w:val="00F64256"/>
    <w:rsid w:val="00F66093"/>
    <w:rsid w:val="00F70848"/>
    <w:rsid w:val="00F834AA"/>
    <w:rsid w:val="00F848D6"/>
    <w:rsid w:val="00F943C8"/>
    <w:rsid w:val="00F96B28"/>
    <w:rsid w:val="00FA41B4"/>
    <w:rsid w:val="00FA557E"/>
    <w:rsid w:val="00FA5DDD"/>
    <w:rsid w:val="00FA7644"/>
    <w:rsid w:val="00FC43D5"/>
    <w:rsid w:val="00FD0B7B"/>
    <w:rsid w:val="00FD597F"/>
    <w:rsid w:val="00FE1DCC"/>
    <w:rsid w:val="00FF0538"/>
    <w:rsid w:val="00FF1B6D"/>
    <w:rsid w:val="00FF4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6117C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025992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FD597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FD597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FD597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FD597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unhideWhenUsed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025992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6C28EE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unhideWhenUsed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6C28EE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nhideWhenUsed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A87A54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unhideWhenUsed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A87A54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unhideWhenUsed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unhideWhenUsed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unhideWhenUsed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unhideWhenUsed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unhideWhenUsed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unhideWhenUsed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672F6F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C12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rsid w:val="0094502D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D5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D597F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FD597F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FD597F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FD597F"/>
  </w:style>
  <w:style w:type="paragraph" w:styleId="Avslutandetext">
    <w:name w:val="Closing"/>
    <w:basedOn w:val="Normal"/>
    <w:link w:val="AvslutandetextChar"/>
    <w:uiPriority w:val="99"/>
    <w:semiHidden/>
    <w:unhideWhenUsed/>
    <w:rsid w:val="00FD597F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FD597F"/>
  </w:style>
  <w:style w:type="paragraph" w:styleId="Avsndaradress-brev">
    <w:name w:val="envelope return"/>
    <w:basedOn w:val="Normal"/>
    <w:uiPriority w:val="99"/>
    <w:semiHidden/>
    <w:unhideWhenUsed/>
    <w:rsid w:val="00FD597F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FD597F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FD597F"/>
  </w:style>
  <w:style w:type="paragraph" w:styleId="Brdtext3">
    <w:name w:val="Body Text 3"/>
    <w:basedOn w:val="Normal"/>
    <w:link w:val="Brdtext3Char"/>
    <w:uiPriority w:val="99"/>
    <w:semiHidden/>
    <w:unhideWhenUsed/>
    <w:rsid w:val="00FD597F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FD597F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FD597F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FD597F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FD597F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FD597F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FD597F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FD597F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FD597F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FD597F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FD597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FD597F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FD597F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FD597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FD597F"/>
  </w:style>
  <w:style w:type="character" w:customStyle="1" w:styleId="DatumChar">
    <w:name w:val="Datum Char"/>
    <w:basedOn w:val="Standardstycketeckensnitt"/>
    <w:link w:val="Datum"/>
    <w:uiPriority w:val="99"/>
    <w:semiHidden/>
    <w:rsid w:val="00FD597F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FD5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FD597F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FD597F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FD597F"/>
  </w:style>
  <w:style w:type="paragraph" w:styleId="Figurfrteckning">
    <w:name w:val="table of figures"/>
    <w:basedOn w:val="Normal"/>
    <w:next w:val="Normal"/>
    <w:uiPriority w:val="99"/>
    <w:semiHidden/>
    <w:unhideWhenUsed/>
    <w:rsid w:val="00FD597F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FD597F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FD597F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FD597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FD597F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FD597F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FD597F"/>
    <w:pPr>
      <w:pBdr>
        <w:top w:val="single" w:sz="2" w:space="10" w:color="1A3050" w:themeColor="accent1" w:shadow="1" w:frame="1"/>
        <w:left w:val="single" w:sz="2" w:space="10" w:color="1A3050" w:themeColor="accent1" w:shadow="1" w:frame="1"/>
        <w:bottom w:val="single" w:sz="2" w:space="10" w:color="1A3050" w:themeColor="accent1" w:shadow="1" w:frame="1"/>
        <w:right w:val="single" w:sz="2" w:space="10" w:color="1A3050" w:themeColor="accent1" w:shadow="1" w:frame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FD597F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FD597F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FD597F"/>
  </w:style>
  <w:style w:type="paragraph" w:styleId="Innehll4">
    <w:name w:val="toc 4"/>
    <w:basedOn w:val="Normal"/>
    <w:next w:val="Normal"/>
    <w:autoRedefine/>
    <w:uiPriority w:val="39"/>
    <w:semiHidden/>
    <w:unhideWhenUsed/>
    <w:rsid w:val="00FD597F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FD597F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FD597F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FD597F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FD597F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FD597F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FD597F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D597F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D597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D597F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FD597F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FD597F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FD597F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FD597F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FD597F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FD597F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FD597F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FD597F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FD597F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FD597F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FD597F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FD597F"/>
  </w:style>
  <w:style w:type="paragraph" w:styleId="Makrotext">
    <w:name w:val="macro"/>
    <w:link w:val="MakrotextChar"/>
    <w:uiPriority w:val="99"/>
    <w:semiHidden/>
    <w:unhideWhenUsed/>
    <w:rsid w:val="00FD597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FD597F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FD597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FD597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FD597F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FD597F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FD597F"/>
    <w:pPr>
      <w:numPr>
        <w:numId w:val="3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FD597F"/>
    <w:pPr>
      <w:numPr>
        <w:numId w:val="3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FD597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FD597F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FD597F"/>
    <w:pPr>
      <w:numPr>
        <w:numId w:val="4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FD597F"/>
    <w:pPr>
      <w:numPr>
        <w:numId w:val="41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FD597F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D597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D597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D597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FD597F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FD597F"/>
  </w:style>
  <w:style w:type="paragraph" w:styleId="Slutkommentar">
    <w:name w:val="endnote text"/>
    <w:basedOn w:val="Normal"/>
    <w:link w:val="SlutkommentarChar"/>
    <w:uiPriority w:val="99"/>
    <w:semiHidden/>
    <w:unhideWhenUsed/>
    <w:rsid w:val="00FD597F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FD597F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FD597F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FD597F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FD597F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FD597F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paragraph" w:customStyle="1" w:styleId="0551DEBBB60648789CBF788F338E8B712">
    <w:name w:val="0551DEBBB60648789CBF788F338E8B712"/>
    <w:rsid w:val="00FD597F"/>
    <w:pPr>
      <w:numPr>
        <w:numId w:val="42"/>
      </w:numPr>
      <w:tabs>
        <w:tab w:val="num" w:pos="425"/>
      </w:tabs>
      <w:spacing w:after="100"/>
      <w:ind w:left="425" w:hanging="425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DB5E19"/>
    <w:rPr>
      <w:sz w:val="16"/>
      <w:szCs w:val="16"/>
    </w:rPr>
  </w:style>
  <w:style w:type="paragraph" w:customStyle="1" w:styleId="BodyA">
    <w:name w:val="Body A"/>
    <w:rsid w:val="00242EEB"/>
    <w:pPr>
      <w:pBdr>
        <w:top w:val="nil"/>
        <w:left w:val="nil"/>
        <w:bottom w:val="nil"/>
        <w:right w:val="nil"/>
        <w:between w:val="nil"/>
        <w:bar w:val="nil"/>
      </w:pBdr>
      <w:spacing w:after="240" w:line="240" w:lineRule="auto"/>
    </w:pPr>
    <w:rPr>
      <w:rFonts w:ascii="Verdana" w:eastAsia="Arial Unicode MS" w:hAnsi="Verdana" w:cs="Arial Unicode MS"/>
      <w:color w:val="000000"/>
      <w:sz w:val="18"/>
      <w:szCs w:val="18"/>
      <w:u w:color="000000"/>
      <w:bdr w:val="nil"/>
      <w:lang w:eastAsia="sv-SE" w:bidi="sv-SE"/>
    </w:rPr>
  </w:style>
  <w:style w:type="paragraph" w:customStyle="1" w:styleId="Body">
    <w:name w:val="Body"/>
    <w:basedOn w:val="Normal"/>
    <w:link w:val="BodyChar"/>
    <w:qFormat/>
    <w:rsid w:val="00204E2C"/>
    <w:pPr>
      <w:spacing w:after="240" w:line="240" w:lineRule="auto"/>
    </w:pPr>
    <w:rPr>
      <w:rFonts w:ascii="Verdana" w:eastAsia="Times New Roman" w:hAnsi="Verdana" w:cs="Times New Roman"/>
      <w:sz w:val="18"/>
      <w:szCs w:val="20"/>
      <w:lang w:eastAsia="sv-SE" w:bidi="sv-SE"/>
    </w:rPr>
  </w:style>
  <w:style w:type="character" w:customStyle="1" w:styleId="BodyChar">
    <w:name w:val="Body Char"/>
    <w:link w:val="Body"/>
    <w:rsid w:val="00204E2C"/>
    <w:rPr>
      <w:rFonts w:ascii="Verdana" w:eastAsia="Times New Roman" w:hAnsi="Verdana" w:cs="Times New Roman"/>
      <w:sz w:val="18"/>
      <w:szCs w:val="20"/>
      <w:lang w:eastAsia="sv-SE" w:bidi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025992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FD597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FD597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FD597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FD597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unhideWhenUsed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025992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6C28EE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unhideWhenUsed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6C28EE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nhideWhenUsed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A87A54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unhideWhenUsed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A87A54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unhideWhenUsed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unhideWhenUsed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unhideWhenUsed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unhideWhenUsed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unhideWhenUsed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unhideWhenUsed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672F6F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C12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rsid w:val="0094502D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D5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D597F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FD597F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FD597F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FD597F"/>
  </w:style>
  <w:style w:type="paragraph" w:styleId="Avslutandetext">
    <w:name w:val="Closing"/>
    <w:basedOn w:val="Normal"/>
    <w:link w:val="AvslutandetextChar"/>
    <w:uiPriority w:val="99"/>
    <w:semiHidden/>
    <w:unhideWhenUsed/>
    <w:rsid w:val="00FD597F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FD597F"/>
  </w:style>
  <w:style w:type="paragraph" w:styleId="Avsndaradress-brev">
    <w:name w:val="envelope return"/>
    <w:basedOn w:val="Normal"/>
    <w:uiPriority w:val="99"/>
    <w:semiHidden/>
    <w:unhideWhenUsed/>
    <w:rsid w:val="00FD597F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FD597F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FD597F"/>
  </w:style>
  <w:style w:type="paragraph" w:styleId="Brdtext3">
    <w:name w:val="Body Text 3"/>
    <w:basedOn w:val="Normal"/>
    <w:link w:val="Brdtext3Char"/>
    <w:uiPriority w:val="99"/>
    <w:semiHidden/>
    <w:unhideWhenUsed/>
    <w:rsid w:val="00FD597F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FD597F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FD597F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FD597F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FD597F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FD597F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FD597F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FD597F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FD597F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FD597F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FD597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FD597F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FD597F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FD597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FD597F"/>
  </w:style>
  <w:style w:type="character" w:customStyle="1" w:styleId="DatumChar">
    <w:name w:val="Datum Char"/>
    <w:basedOn w:val="Standardstycketeckensnitt"/>
    <w:link w:val="Datum"/>
    <w:uiPriority w:val="99"/>
    <w:semiHidden/>
    <w:rsid w:val="00FD597F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FD5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FD597F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FD597F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FD597F"/>
  </w:style>
  <w:style w:type="paragraph" w:styleId="Figurfrteckning">
    <w:name w:val="table of figures"/>
    <w:basedOn w:val="Normal"/>
    <w:next w:val="Normal"/>
    <w:uiPriority w:val="99"/>
    <w:semiHidden/>
    <w:unhideWhenUsed/>
    <w:rsid w:val="00FD597F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FD597F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FD597F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FD597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FD597F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FD597F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FD597F"/>
    <w:pPr>
      <w:pBdr>
        <w:top w:val="single" w:sz="2" w:space="10" w:color="1A3050" w:themeColor="accent1" w:shadow="1" w:frame="1"/>
        <w:left w:val="single" w:sz="2" w:space="10" w:color="1A3050" w:themeColor="accent1" w:shadow="1" w:frame="1"/>
        <w:bottom w:val="single" w:sz="2" w:space="10" w:color="1A3050" w:themeColor="accent1" w:shadow="1" w:frame="1"/>
        <w:right w:val="single" w:sz="2" w:space="10" w:color="1A3050" w:themeColor="accent1" w:shadow="1" w:frame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FD597F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FD597F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FD597F"/>
  </w:style>
  <w:style w:type="paragraph" w:styleId="Innehll4">
    <w:name w:val="toc 4"/>
    <w:basedOn w:val="Normal"/>
    <w:next w:val="Normal"/>
    <w:autoRedefine/>
    <w:uiPriority w:val="39"/>
    <w:semiHidden/>
    <w:unhideWhenUsed/>
    <w:rsid w:val="00FD597F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FD597F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FD597F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FD597F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FD597F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FD597F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FD597F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D597F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D597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D597F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FD597F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FD597F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FD597F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FD597F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FD597F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FD597F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FD597F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FD597F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FD597F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FD597F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FD597F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FD597F"/>
  </w:style>
  <w:style w:type="paragraph" w:styleId="Makrotext">
    <w:name w:val="macro"/>
    <w:link w:val="MakrotextChar"/>
    <w:uiPriority w:val="99"/>
    <w:semiHidden/>
    <w:unhideWhenUsed/>
    <w:rsid w:val="00FD597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FD597F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FD597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FD597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FD597F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FD597F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FD597F"/>
    <w:pPr>
      <w:numPr>
        <w:numId w:val="3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FD597F"/>
    <w:pPr>
      <w:numPr>
        <w:numId w:val="3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FD597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FD597F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FD597F"/>
    <w:pPr>
      <w:numPr>
        <w:numId w:val="4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FD597F"/>
    <w:pPr>
      <w:numPr>
        <w:numId w:val="41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FD597F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D597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D597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D597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FD597F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FD597F"/>
  </w:style>
  <w:style w:type="paragraph" w:styleId="Slutkommentar">
    <w:name w:val="endnote text"/>
    <w:basedOn w:val="Normal"/>
    <w:link w:val="SlutkommentarChar"/>
    <w:uiPriority w:val="99"/>
    <w:semiHidden/>
    <w:unhideWhenUsed/>
    <w:rsid w:val="00FD597F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FD597F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FD597F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FD597F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FD597F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FD597F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paragraph" w:customStyle="1" w:styleId="0551DEBBB60648789CBF788F338E8B712">
    <w:name w:val="0551DEBBB60648789CBF788F338E8B712"/>
    <w:rsid w:val="00FD597F"/>
    <w:pPr>
      <w:numPr>
        <w:numId w:val="42"/>
      </w:numPr>
      <w:tabs>
        <w:tab w:val="num" w:pos="425"/>
      </w:tabs>
      <w:spacing w:after="100"/>
      <w:ind w:left="425" w:hanging="425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DB5E19"/>
    <w:rPr>
      <w:sz w:val="16"/>
      <w:szCs w:val="16"/>
    </w:rPr>
  </w:style>
  <w:style w:type="paragraph" w:customStyle="1" w:styleId="BodyA">
    <w:name w:val="Body A"/>
    <w:rsid w:val="00242EEB"/>
    <w:pPr>
      <w:pBdr>
        <w:top w:val="nil"/>
        <w:left w:val="nil"/>
        <w:bottom w:val="nil"/>
        <w:right w:val="nil"/>
        <w:between w:val="nil"/>
        <w:bar w:val="nil"/>
      </w:pBdr>
      <w:spacing w:after="240" w:line="240" w:lineRule="auto"/>
    </w:pPr>
    <w:rPr>
      <w:rFonts w:ascii="Verdana" w:eastAsia="Arial Unicode MS" w:hAnsi="Verdana" w:cs="Arial Unicode MS"/>
      <w:color w:val="000000"/>
      <w:sz w:val="18"/>
      <w:szCs w:val="18"/>
      <w:u w:color="000000"/>
      <w:bdr w:val="nil"/>
      <w:lang w:eastAsia="sv-SE" w:bidi="sv-SE"/>
    </w:rPr>
  </w:style>
  <w:style w:type="paragraph" w:customStyle="1" w:styleId="Body">
    <w:name w:val="Body"/>
    <w:basedOn w:val="Normal"/>
    <w:link w:val="BodyChar"/>
    <w:qFormat/>
    <w:rsid w:val="00204E2C"/>
    <w:pPr>
      <w:spacing w:after="240" w:line="240" w:lineRule="auto"/>
    </w:pPr>
    <w:rPr>
      <w:rFonts w:ascii="Verdana" w:eastAsia="Times New Roman" w:hAnsi="Verdana" w:cs="Times New Roman"/>
      <w:sz w:val="18"/>
      <w:szCs w:val="20"/>
      <w:lang w:eastAsia="sv-SE" w:bidi="sv-SE"/>
    </w:rPr>
  </w:style>
  <w:style w:type="character" w:customStyle="1" w:styleId="BodyChar">
    <w:name w:val="Body Char"/>
    <w:link w:val="Body"/>
    <w:rsid w:val="00204E2C"/>
    <w:rPr>
      <w:rFonts w:ascii="Verdana" w:eastAsia="Times New Roman" w:hAnsi="Verdana" w:cs="Times New Roman"/>
      <w:sz w:val="18"/>
      <w:szCs w:val="20"/>
      <w:lang w:eastAsia="sv-SE" w:bidi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3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settings" Target="setting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11" Type="http://schemas.microsoft.com/office/2007/relationships/stylesWithEffects" Target="stylesWithEffects.xml"/><Relationship Id="rId15" Type="http://schemas.openxmlformats.org/officeDocument/2006/relationships/endnotes" Target="endnotes.xml"/><Relationship Id="rId10" Type="http://schemas.openxmlformats.org/officeDocument/2006/relationships/styles" Target="styles.xml"/><Relationship Id="rId19" Type="http://schemas.openxmlformats.org/officeDocument/2006/relationships/fontTable" Target="fontTable.xml"/><Relationship Id="rId14" Type="http://schemas.openxmlformats.org/officeDocument/2006/relationships/footnotes" Target="foot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6DDFBE8033C4BC2AA21DD1E5D0209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C8AC84-52BB-4664-969E-1F9EA266551D}"/>
      </w:docPartPr>
      <w:docPartBody>
        <w:p w14:paraId="77FDFEE0" w14:textId="77777777" w:rsidR="005F1CE0" w:rsidRDefault="00627708" w:rsidP="00627708">
          <w:pPr>
            <w:pStyle w:val="E6DDFBE8033C4BC2AA21DD1E5D0209E4"/>
          </w:pPr>
          <w:r>
            <w:t xml:space="preserve"> </w:t>
          </w:r>
        </w:p>
      </w:docPartBody>
    </w:docPart>
    <w:docPart>
      <w:docPartPr>
        <w:name w:val="E9FBF1688802431D8AB4BDEE24577D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932B19-9D4C-4F97-9750-97B0CA783E7C}"/>
      </w:docPartPr>
      <w:docPartBody>
        <w:p w14:paraId="77FDFEE1" w14:textId="77777777" w:rsidR="005F1CE0" w:rsidRDefault="00627708" w:rsidP="00627708">
          <w:pPr>
            <w:pStyle w:val="E9FBF1688802431D8AB4BDEE24577D2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CE27D8F37A54CFABC1E8515487714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F573AE-718B-4B94-A61B-4B9095F5FE19}"/>
      </w:docPartPr>
      <w:docPartBody>
        <w:p w14:paraId="77FDFEE2" w14:textId="77777777" w:rsidR="005F1CE0" w:rsidRDefault="00627708" w:rsidP="00627708">
          <w:pPr>
            <w:pStyle w:val="2CE27D8F37A54CFABC1E8515487714F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399DFD1BF1A4E49A9CD4824EF0A6A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7BED1A-CA96-4D68-98F3-33F45754B90A}"/>
      </w:docPartPr>
      <w:docPartBody>
        <w:p w14:paraId="77FDFEE3" w14:textId="77777777" w:rsidR="005F1CE0" w:rsidRDefault="00627708" w:rsidP="00627708">
          <w:pPr>
            <w:pStyle w:val="1399DFD1BF1A4E49A9CD4824EF0A6AD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A8E16E383C948B8A37C7737D8E39B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EFC7A4-37B4-4B46-AD99-CE0F41609DDC}"/>
      </w:docPartPr>
      <w:docPartBody>
        <w:p w14:paraId="77FDFEE4" w14:textId="77777777" w:rsidR="005F1CE0" w:rsidRDefault="00627708" w:rsidP="00627708">
          <w:pPr>
            <w:pStyle w:val="8A8E16E383C948B8A37C7737D8E39B7D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rigGarmnd BT">
    <w:altName w:val="Constantia"/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708"/>
    <w:rsid w:val="0004410F"/>
    <w:rsid w:val="00052970"/>
    <w:rsid w:val="0007531D"/>
    <w:rsid w:val="00083D77"/>
    <w:rsid w:val="001F2628"/>
    <w:rsid w:val="002B4B1A"/>
    <w:rsid w:val="00320562"/>
    <w:rsid w:val="005F1CE0"/>
    <w:rsid w:val="00627708"/>
    <w:rsid w:val="00780EC4"/>
    <w:rsid w:val="00C32467"/>
    <w:rsid w:val="00FF2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7FDFEE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627708"/>
    <w:rPr>
      <w:color w:val="808080"/>
    </w:rPr>
  </w:style>
  <w:style w:type="paragraph" w:customStyle="1" w:styleId="1D9BAD3D57F64AEB99F123944B3BF85F">
    <w:name w:val="1D9BAD3D57F64AEB99F123944B3BF85F"/>
    <w:rsid w:val="00627708"/>
  </w:style>
  <w:style w:type="paragraph" w:customStyle="1" w:styleId="E699A74D07484FB8B95797DBA1A7E028">
    <w:name w:val="E699A74D07484FB8B95797DBA1A7E028"/>
    <w:rsid w:val="00627708"/>
  </w:style>
  <w:style w:type="paragraph" w:customStyle="1" w:styleId="FE775927AAD34E6DA8AF47A372CA8765">
    <w:name w:val="FE775927AAD34E6DA8AF47A372CA8765"/>
    <w:rsid w:val="00627708"/>
  </w:style>
  <w:style w:type="paragraph" w:customStyle="1" w:styleId="B700CF2790074839AF9C96034347C0FF">
    <w:name w:val="B700CF2790074839AF9C96034347C0FF"/>
    <w:rsid w:val="00627708"/>
  </w:style>
  <w:style w:type="paragraph" w:customStyle="1" w:styleId="E6DDFBE8033C4BC2AA21DD1E5D0209E4">
    <w:name w:val="E6DDFBE8033C4BC2AA21DD1E5D0209E4"/>
    <w:rsid w:val="00627708"/>
  </w:style>
  <w:style w:type="paragraph" w:customStyle="1" w:styleId="E9FBF1688802431D8AB4BDEE24577D2C">
    <w:name w:val="E9FBF1688802431D8AB4BDEE24577D2C"/>
    <w:rsid w:val="00627708"/>
  </w:style>
  <w:style w:type="paragraph" w:customStyle="1" w:styleId="2CE27D8F37A54CFABC1E8515487714F7">
    <w:name w:val="2CE27D8F37A54CFABC1E8515487714F7"/>
    <w:rsid w:val="00627708"/>
  </w:style>
  <w:style w:type="paragraph" w:customStyle="1" w:styleId="17F65B0E6A1A4C3C94B5623749BB8988">
    <w:name w:val="17F65B0E6A1A4C3C94B5623749BB8988"/>
    <w:rsid w:val="00627708"/>
  </w:style>
  <w:style w:type="paragraph" w:customStyle="1" w:styleId="59CF104840F049FD909810CFE8010EE2">
    <w:name w:val="59CF104840F049FD909810CFE8010EE2"/>
    <w:rsid w:val="00627708"/>
  </w:style>
  <w:style w:type="paragraph" w:customStyle="1" w:styleId="1399DFD1BF1A4E49A9CD4824EF0A6AD6">
    <w:name w:val="1399DFD1BF1A4E49A9CD4824EF0A6AD6"/>
    <w:rsid w:val="00627708"/>
  </w:style>
  <w:style w:type="paragraph" w:customStyle="1" w:styleId="8A8E16E383C948B8A37C7737D8E39B7D">
    <w:name w:val="8A8E16E383C948B8A37C7737D8E39B7D"/>
    <w:rsid w:val="00627708"/>
  </w:style>
  <w:style w:type="paragraph" w:customStyle="1" w:styleId="EEE2CEB0289B4210A5222583351F5429">
    <w:name w:val="EEE2CEB0289B4210A5222583351F5429"/>
    <w:rsid w:val="00627708"/>
  </w:style>
  <w:style w:type="paragraph" w:customStyle="1" w:styleId="D13FF8E153BD4A2BAC75444C62773071">
    <w:name w:val="D13FF8E153BD4A2BAC75444C62773071"/>
    <w:rsid w:val="0062770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627708"/>
    <w:rPr>
      <w:color w:val="808080"/>
    </w:rPr>
  </w:style>
  <w:style w:type="paragraph" w:customStyle="1" w:styleId="1D9BAD3D57F64AEB99F123944B3BF85F">
    <w:name w:val="1D9BAD3D57F64AEB99F123944B3BF85F"/>
    <w:rsid w:val="00627708"/>
  </w:style>
  <w:style w:type="paragraph" w:customStyle="1" w:styleId="E699A74D07484FB8B95797DBA1A7E028">
    <w:name w:val="E699A74D07484FB8B95797DBA1A7E028"/>
    <w:rsid w:val="00627708"/>
  </w:style>
  <w:style w:type="paragraph" w:customStyle="1" w:styleId="FE775927AAD34E6DA8AF47A372CA8765">
    <w:name w:val="FE775927AAD34E6DA8AF47A372CA8765"/>
    <w:rsid w:val="00627708"/>
  </w:style>
  <w:style w:type="paragraph" w:customStyle="1" w:styleId="B700CF2790074839AF9C96034347C0FF">
    <w:name w:val="B700CF2790074839AF9C96034347C0FF"/>
    <w:rsid w:val="00627708"/>
  </w:style>
  <w:style w:type="paragraph" w:customStyle="1" w:styleId="E6DDFBE8033C4BC2AA21DD1E5D0209E4">
    <w:name w:val="E6DDFBE8033C4BC2AA21DD1E5D0209E4"/>
    <w:rsid w:val="00627708"/>
  </w:style>
  <w:style w:type="paragraph" w:customStyle="1" w:styleId="E9FBF1688802431D8AB4BDEE24577D2C">
    <w:name w:val="E9FBF1688802431D8AB4BDEE24577D2C"/>
    <w:rsid w:val="00627708"/>
  </w:style>
  <w:style w:type="paragraph" w:customStyle="1" w:styleId="2CE27D8F37A54CFABC1E8515487714F7">
    <w:name w:val="2CE27D8F37A54CFABC1E8515487714F7"/>
    <w:rsid w:val="00627708"/>
  </w:style>
  <w:style w:type="paragraph" w:customStyle="1" w:styleId="17F65B0E6A1A4C3C94B5623749BB8988">
    <w:name w:val="17F65B0E6A1A4C3C94B5623749BB8988"/>
    <w:rsid w:val="00627708"/>
  </w:style>
  <w:style w:type="paragraph" w:customStyle="1" w:styleId="59CF104840F049FD909810CFE8010EE2">
    <w:name w:val="59CF104840F049FD909810CFE8010EE2"/>
    <w:rsid w:val="00627708"/>
  </w:style>
  <w:style w:type="paragraph" w:customStyle="1" w:styleId="1399DFD1BF1A4E49A9CD4824EF0A6AD6">
    <w:name w:val="1399DFD1BF1A4E49A9CD4824EF0A6AD6"/>
    <w:rsid w:val="00627708"/>
  </w:style>
  <w:style w:type="paragraph" w:customStyle="1" w:styleId="8A8E16E383C948B8A37C7737D8E39B7D">
    <w:name w:val="8A8E16E383C948B8A37C7737D8E39B7D"/>
    <w:rsid w:val="00627708"/>
  </w:style>
  <w:style w:type="paragraph" w:customStyle="1" w:styleId="EEE2CEB0289B4210A5222583351F5429">
    <w:name w:val="EEE2CEB0289B4210A5222583351F5429"/>
    <w:rsid w:val="00627708"/>
  </w:style>
  <w:style w:type="paragraph" w:customStyle="1" w:styleId="D13FF8E153BD4A2BAC75444C62773071">
    <w:name w:val="D13FF8E153BD4A2BAC75444C62773071"/>
    <w:rsid w:val="006277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Rktemplatetest</RkTemplate>
    <DocType>Brev</DocType>
    <DocTypeShowName>Brev</DocTypeShowName>
    <Status/>
    <Sender>
      <SenderName>Jonas Öhlund</SenderName>
      <SenderTitle/>
      <SenderMail>jonas.ohlund@regeringskansliet.se</SenderMail>
      <SenderPhone>08-405 45 21 </SenderPhone>
    </Sender>
    <TopId>1</TopId>
    <TopSender>Justitie- och migrationsministern</TopSender>
    <OrganisationInfo>
      <Organisatoriskenhet1>Justitiedepartementet</Organisatoriskenhet1>
      <Organisatoriskenhet2>Enheten för processrätt och domstolsfrågor</Organisatoriskenhet2>
      <Organisatoriskenhet3> </Organisatoriskenhet3>
      <Organisatoriskenhet1Id>142</Organisatoriskenhet1Id>
      <Organisatoriskenhet2Id>146</Organisatoriskenhet2Id>
      <Organisatoriskenhet3Id> </Organisatoriskenhet3Id>
    </OrganisationInfo>
    <HeaderDate/>
    <Office/>
    <Dnr>Ju2016/09051/POL</Dnr>
    <ParagrafNr/>
    <DocumentTitle/>
    <VisitingAddress/>
    <Extra1>extrainfo för denna mallm</Extra1>
    <Extra2>mer extrainfo</Extra2>
    <Extra3/>
    <Number/>
    <Recipient>Till riksdagen</Recipient>
    <SenderText/>
    <DocNumber/>
    <Doclanguage>1053</Doclanguage>
    <Appendix/>
    <LogotypeName>RK_LOGO_SV_BW.png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8c11545d-8fef-459b-83c2-ba45e0e73044</RD_Svars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0B0E870BE1CF3F44B515D29F766541B5" ma:contentTypeVersion="10" ma:contentTypeDescription="Skapa ett nytt dokument." ma:contentTypeScope="" ma:versionID="5c13f092528e7af0ad940167ebdbd155">
  <xsd:schema xmlns:xsd="http://www.w3.org/2001/XMLSchema" xmlns:xs="http://www.w3.org/2001/XMLSchema" xmlns:p="http://schemas.microsoft.com/office/2006/metadata/properties" xmlns:ns2="5429eb68-8afa-474e-a293-a9fa933f1d84" xmlns:ns3="03bdfa32-753e-480b-a763-6185260a9611" targetNamespace="http://schemas.microsoft.com/office/2006/metadata/properties" ma:root="true" ma:fieldsID="b857918371d082ad9c326f2d1a61aa8d" ns2:_="" ns3:_="">
    <xsd:import namespace="5429eb68-8afa-474e-a293-a9fa933f1d84"/>
    <xsd:import namespace="03bdfa32-753e-480b-a763-6185260a961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9eb68-8afa-474e-a293-a9fa933f1d8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0cf81f1-42b5-4883-8b12-f8ed216206a0}" ma:internalName="TaxCatchAll" ma:showField="CatchAllData" ma:web="5429eb68-8afa-474e-a293-a9fa933f1d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0cf81f1-42b5-4883-8b12-f8ed216206a0}" ma:internalName="TaxCatchAllLabel" ma:readOnly="true" ma:showField="CatchAllDataLabel" ma:web="5429eb68-8afa-474e-a293-a9fa933f1d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bdfa32-753e-480b-a763-6185260a9611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!--<?xml version="1.0" encoding="iso-8859-1"?>-->
<DocumentInfo xmlns="http://lp/documentinfo/RK">
  <BaseInfo>
    <RkTemplate>Rktemplatetest</RkTemplate>
    <DocType>Brev</DocType>
    <DocTypeShowName>Brev</DocTypeShowName>
    <Status/>
    <Sender>
      <SenderName>Jonas Öhlund</SenderName>
      <SenderTitle/>
      <SenderMail>jonas.ohlund@regeringskansliet.se</SenderMail>
      <SenderPhone>08-405 45 21 </SenderPhone>
    </Sender>
    <TopId>1</TopId>
    <TopSender>Justitie- och migrationsministern</TopSender>
    <OrganisationInfo>
      <Organisatoriskenhet1>Justitiedepartementet</Organisatoriskenhet1>
      <Organisatoriskenhet2>Enheten för processrätt och domstolsfrågor</Organisatoriskenhet2>
      <Organisatoriskenhet3> </Organisatoriskenhet3>
      <Organisatoriskenhet1Id>142</Organisatoriskenhet1Id>
      <Organisatoriskenhet2Id>146</Organisatoriskenhet2Id>
      <Organisatoriskenhet3Id> </Organisatoriskenhet3Id>
    </OrganisationInfo>
    <HeaderDate/>
    <Office/>
    <Dnr>Ju2016/09051/POL</Dnr>
    <ParagrafNr/>
    <DocumentTitle/>
    <VisitingAddress/>
    <Extra1>extrainfo för denna mallm</Extra1>
    <Extra2>mer extrainfo</Extra2>
    <Extra3/>
    <Number/>
    <Recipient>Till riksdagen</Recipient>
    <SenderText/>
    <DocNumber/>
    <Doclanguage>1053</Doclanguage>
    <Appendix/>
    <LogotypeName>RK_LOGO_SV_BW.png</LogotypeName>
  </BaseInfo>
</DocumentInfo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4739C3-8E3D-4431-8F47-5FD37A840D8C}"/>
</file>

<file path=customXml/itemProps2.xml><?xml version="1.0" encoding="utf-8"?>
<ds:datastoreItem xmlns:ds="http://schemas.openxmlformats.org/officeDocument/2006/customXml" ds:itemID="{60E8556A-A8B3-4540-82EF-F9537FED594A}"/>
</file>

<file path=customXml/itemProps3.xml><?xml version="1.0" encoding="utf-8"?>
<ds:datastoreItem xmlns:ds="http://schemas.openxmlformats.org/officeDocument/2006/customXml" ds:itemID="{B67A1C96-73B4-4B25-BF50-4BCEADE5BBDF}"/>
</file>

<file path=customXml/itemProps4.xml><?xml version="1.0" encoding="utf-8"?>
<ds:datastoreItem xmlns:ds="http://schemas.openxmlformats.org/officeDocument/2006/customXml" ds:itemID="{068A92CD-7D06-4B3A-B4C4-3698BA9B88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29eb68-8afa-474e-a293-a9fa933f1d84"/>
    <ds:schemaRef ds:uri="03bdfa32-753e-480b-a763-6185260a96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0B2BFFC-2935-44F4-AE34-B26C244AAAF6}"/>
</file>

<file path=customXml/itemProps6.xml><?xml version="1.0" encoding="utf-8"?>
<ds:datastoreItem xmlns:ds="http://schemas.openxmlformats.org/officeDocument/2006/customXml" ds:itemID="{60E8556A-A8B3-4540-82EF-F9537FED594A}"/>
</file>

<file path=customXml/itemProps7.xml><?xml version="1.0" encoding="utf-8"?>
<ds:datastoreItem xmlns:ds="http://schemas.openxmlformats.org/officeDocument/2006/customXml" ds:itemID="{7A6EB895-B80A-4392-96E3-F7001322D932}"/>
</file>

<file path=customXml/itemProps8.xml><?xml version="1.0" encoding="utf-8"?>
<ds:datastoreItem xmlns:ds="http://schemas.openxmlformats.org/officeDocument/2006/customXml" ds:itemID="{DDE2ADA0-FF72-4B7B-8AD1-81C9C3142B8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281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Reglers efterlevnad inom polisen</vt:lpstr>
    </vt:vector>
  </TitlesOfParts>
  <Manager>Jonas Öhlund</Manager>
  <Company>Regeringskansliet RK IT</Company>
  <LinksUpToDate>false</LinksUpToDate>
  <CharactersWithSpaces>1769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Reglers efterlevnad inom polisen</dc:title>
  <dc:creator>Jonas Öhlund</dc:creator>
  <cp:lastModifiedBy>Marcus Sverdén</cp:lastModifiedBy>
  <cp:revision>12</cp:revision>
  <cp:lastPrinted>2016-12-16T10:04:00Z</cp:lastPrinted>
  <dcterms:created xsi:type="dcterms:W3CDTF">2016-12-16T10:55:00Z</dcterms:created>
  <dcterms:modified xsi:type="dcterms:W3CDTF">2016-12-21T14:56:00Z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TaxCatchAll">
    <vt:lpwstr/>
  </property>
  <property fmtid="{D5CDD505-2E9C-101B-9397-08002B2CF9AE}" pid="6" name="_dlc_DocIdItemGuid">
    <vt:lpwstr>5ec17f49-a233-40ef-a849-ae3bb3064569</vt:lpwstr>
  </property>
</Properties>
</file>