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CFE74" w14:textId="7FBA5917" w:rsidR="00E7083C" w:rsidRDefault="00E7083C" w:rsidP="00DA0661">
      <w:pPr>
        <w:pStyle w:val="Rubrik"/>
      </w:pPr>
      <w:bookmarkStart w:id="0" w:name="Start"/>
      <w:bookmarkStart w:id="1" w:name="_GoBack"/>
      <w:bookmarkEnd w:id="0"/>
      <w:r>
        <w:t>Svar på fråga 2019/20:45</w:t>
      </w:r>
      <w:r w:rsidR="002C4CA2">
        <w:t>2</w:t>
      </w:r>
      <w:r>
        <w:t xml:space="preserve"> av Tony </w:t>
      </w:r>
      <w:proofErr w:type="spellStart"/>
      <w:r>
        <w:t>Haddou</w:t>
      </w:r>
      <w:proofErr w:type="spellEnd"/>
      <w:r>
        <w:t xml:space="preserve"> (V)</w:t>
      </w:r>
      <w:r w:rsidR="00D9438C">
        <w:t xml:space="preserve"> </w:t>
      </w:r>
      <w:r w:rsidRPr="00E7083C">
        <w:t>En exitskatt</w:t>
      </w:r>
      <w:bookmarkEnd w:id="1"/>
    </w:p>
    <w:p w14:paraId="77FA6055" w14:textId="559E7C85" w:rsidR="00E7083C" w:rsidRDefault="00E7083C" w:rsidP="002749F7">
      <w:pPr>
        <w:pStyle w:val="Brdtext"/>
      </w:pPr>
      <w:r>
        <w:t xml:space="preserve">Tony </w:t>
      </w:r>
      <w:proofErr w:type="spellStart"/>
      <w:r>
        <w:t>Haddou</w:t>
      </w:r>
      <w:proofErr w:type="spellEnd"/>
      <w:r>
        <w:t xml:space="preserve"> har frågat mig</w:t>
      </w:r>
      <w:r w:rsidR="00347F29">
        <w:t xml:space="preserve"> om jag avser att </w:t>
      </w:r>
      <w:r w:rsidR="00347F29" w:rsidRPr="00347F29">
        <w:t>agera och presentera en ny form av exitskatt</w:t>
      </w:r>
      <w:r w:rsidR="00347F29">
        <w:t>.</w:t>
      </w:r>
    </w:p>
    <w:p w14:paraId="37B39758" w14:textId="221F949A" w:rsidR="002C4CA2" w:rsidRDefault="004C424D" w:rsidP="002749F7">
      <w:pPr>
        <w:pStyle w:val="Brdtext"/>
      </w:pPr>
      <w:r w:rsidRPr="004C424D">
        <w:t>Enligt de skattepolitiska riktlinjer som riksdagen antog våren 2015 ska skattepolitiken bl.a. bidra till goda villkor för företagande och investeringar i Sverige. Vägledande för skattepolitiken är också att medborgare och företag ska ha ett högt förtroende för skattesystemet. Ett högt förtroende kräver bl.a. att skattereglerna utformas på ett sådant sätt att utrymmet för skatteplanering begränsas.</w:t>
      </w:r>
    </w:p>
    <w:p w14:paraId="30948B92" w14:textId="564C9F93" w:rsidR="00DB33E5" w:rsidRDefault="00DB33E5" w:rsidP="002749F7">
      <w:pPr>
        <w:pStyle w:val="Brdtext"/>
      </w:pPr>
      <w:r w:rsidRPr="00DB33E5">
        <w:t>För att säkerställa beskattning i Sverige av kapitalvinster som har upparbetats här finns i dag den s.k. tioårsregeln. Det har dock visat sig att det i vissa fall är möjligt att helt eller delvis undgå beskattning enligt tioårsregeln i samband med utflyttning från Sverige</w:t>
      </w:r>
      <w:r w:rsidR="0007768F" w:rsidRPr="0007768F">
        <w:t>, vilket utgör ett hot mot legitimiteten i det svenska skattesystemet. Det finns därför ett behov av att reformera tioårsregeln på ett sätt som säkerställer såväl finansieringen av gemensamma nyttor som konkurrenskraftiga och likformiga skatteregler.</w:t>
      </w:r>
      <w:r w:rsidR="00683046">
        <w:t xml:space="preserve"> </w:t>
      </w:r>
      <w:r w:rsidR="00683046" w:rsidRPr="00683046">
        <w:t>Frågan om reformering av tioårsregeln bereds inom Regeringskansliet.</w:t>
      </w:r>
    </w:p>
    <w:p w14:paraId="5B4EA5EC" w14:textId="77777777" w:rsidR="00E7083C" w:rsidRDefault="00E7083C" w:rsidP="006A12F1">
      <w:pPr>
        <w:pStyle w:val="Brdtext"/>
      </w:pPr>
      <w:r>
        <w:t xml:space="preserve">Stockholm den </w:t>
      </w:r>
      <w:sdt>
        <w:sdtPr>
          <w:id w:val="-1225218591"/>
          <w:placeholder>
            <w:docPart w:val="226317513A794BB6A7E40A2AC7F02A60"/>
          </w:placeholder>
          <w:dataBinding w:prefixMappings="xmlns:ns0='http://lp/documentinfo/RK' " w:xpath="/ns0:DocumentInfo[1]/ns0:BaseInfo[1]/ns0:HeaderDate[1]" w:storeItemID="{24BB78FF-C92A-4578-819E-DB3AF07C0614}"/>
          <w:date w:fullDate="2019-11-27T00:00:00Z">
            <w:dateFormat w:val="d MMMM yyyy"/>
            <w:lid w:val="sv-SE"/>
            <w:storeMappedDataAs w:val="dateTime"/>
            <w:calendar w:val="gregorian"/>
          </w:date>
        </w:sdtPr>
        <w:sdtEndPr/>
        <w:sdtContent>
          <w:r>
            <w:t>27 november 2019</w:t>
          </w:r>
        </w:sdtContent>
      </w:sdt>
    </w:p>
    <w:p w14:paraId="7340311D" w14:textId="10C278CD" w:rsidR="00E7083C" w:rsidRDefault="00E7083C" w:rsidP="004E7A8F">
      <w:pPr>
        <w:pStyle w:val="Brdtextutanavstnd"/>
      </w:pPr>
    </w:p>
    <w:p w14:paraId="0FA105AD" w14:textId="77777777" w:rsidR="00D9438C" w:rsidRDefault="00D9438C" w:rsidP="004E7A8F">
      <w:pPr>
        <w:pStyle w:val="Brdtextutanavstnd"/>
      </w:pPr>
    </w:p>
    <w:p w14:paraId="00A91256" w14:textId="77777777" w:rsidR="00E7083C" w:rsidRDefault="00E7083C" w:rsidP="004E7A8F">
      <w:pPr>
        <w:pStyle w:val="Brdtextutanavstnd"/>
      </w:pPr>
    </w:p>
    <w:p w14:paraId="713116D3" w14:textId="77777777" w:rsidR="00E7083C" w:rsidRDefault="00E7083C" w:rsidP="004E7A8F">
      <w:pPr>
        <w:pStyle w:val="Brdtextutanavstnd"/>
      </w:pPr>
    </w:p>
    <w:p w14:paraId="1F888751" w14:textId="60EFD62E" w:rsidR="00E7083C" w:rsidRPr="00DB48AB" w:rsidRDefault="002C4CA2" w:rsidP="00DB48AB">
      <w:pPr>
        <w:pStyle w:val="Brdtext"/>
      </w:pPr>
      <w:r>
        <w:t>Magdalena Andersson</w:t>
      </w:r>
    </w:p>
    <w:sectPr w:rsidR="00E7083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74B41" w14:textId="77777777" w:rsidR="00E7083C" w:rsidRDefault="00E7083C" w:rsidP="00A87A54">
      <w:pPr>
        <w:spacing w:after="0" w:line="240" w:lineRule="auto"/>
      </w:pPr>
      <w:r>
        <w:separator/>
      </w:r>
    </w:p>
  </w:endnote>
  <w:endnote w:type="continuationSeparator" w:id="0">
    <w:p w14:paraId="69F549EC" w14:textId="77777777" w:rsidR="00E7083C" w:rsidRDefault="00E7083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7541E45" w14:textId="77777777" w:rsidTr="006A26EC">
      <w:trPr>
        <w:trHeight w:val="227"/>
        <w:jc w:val="right"/>
      </w:trPr>
      <w:tc>
        <w:tcPr>
          <w:tcW w:w="708" w:type="dxa"/>
          <w:vAlign w:val="bottom"/>
        </w:tcPr>
        <w:p w14:paraId="0836547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0AE56CC" w14:textId="77777777" w:rsidTr="006A26EC">
      <w:trPr>
        <w:trHeight w:val="850"/>
        <w:jc w:val="right"/>
      </w:trPr>
      <w:tc>
        <w:tcPr>
          <w:tcW w:w="708" w:type="dxa"/>
          <w:vAlign w:val="bottom"/>
        </w:tcPr>
        <w:p w14:paraId="611A1541" w14:textId="77777777" w:rsidR="005606BC" w:rsidRPr="00347E11" w:rsidRDefault="005606BC" w:rsidP="005606BC">
          <w:pPr>
            <w:pStyle w:val="Sidfot"/>
            <w:spacing w:line="276" w:lineRule="auto"/>
            <w:jc w:val="right"/>
          </w:pPr>
        </w:p>
      </w:tc>
    </w:tr>
  </w:tbl>
  <w:p w14:paraId="7B44B76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B1A2B4E" w14:textId="77777777" w:rsidTr="001F4302">
      <w:trPr>
        <w:trHeight w:val="510"/>
      </w:trPr>
      <w:tc>
        <w:tcPr>
          <w:tcW w:w="8525" w:type="dxa"/>
          <w:gridSpan w:val="2"/>
          <w:vAlign w:val="bottom"/>
        </w:tcPr>
        <w:p w14:paraId="3651619A" w14:textId="77777777" w:rsidR="00347E11" w:rsidRPr="00347E11" w:rsidRDefault="00347E11" w:rsidP="00347E11">
          <w:pPr>
            <w:pStyle w:val="Sidfot"/>
            <w:rPr>
              <w:sz w:val="8"/>
            </w:rPr>
          </w:pPr>
        </w:p>
      </w:tc>
    </w:tr>
    <w:tr w:rsidR="00093408" w:rsidRPr="00EE3C0F" w14:paraId="25E12AD1" w14:textId="77777777" w:rsidTr="00C26068">
      <w:trPr>
        <w:trHeight w:val="227"/>
      </w:trPr>
      <w:tc>
        <w:tcPr>
          <w:tcW w:w="4074" w:type="dxa"/>
        </w:tcPr>
        <w:p w14:paraId="65FC51C9" w14:textId="77777777" w:rsidR="00347E11" w:rsidRPr="00F53AEA" w:rsidRDefault="00347E11" w:rsidP="00C26068">
          <w:pPr>
            <w:pStyle w:val="Sidfot"/>
            <w:spacing w:line="276" w:lineRule="auto"/>
          </w:pPr>
        </w:p>
      </w:tc>
      <w:tc>
        <w:tcPr>
          <w:tcW w:w="4451" w:type="dxa"/>
        </w:tcPr>
        <w:p w14:paraId="1BDA6F01" w14:textId="77777777" w:rsidR="00093408" w:rsidRPr="00F53AEA" w:rsidRDefault="00093408" w:rsidP="00F53AEA">
          <w:pPr>
            <w:pStyle w:val="Sidfot"/>
            <w:spacing w:line="276" w:lineRule="auto"/>
          </w:pPr>
        </w:p>
      </w:tc>
    </w:tr>
  </w:tbl>
  <w:p w14:paraId="4A34694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02ED9" w14:textId="77777777" w:rsidR="00E7083C" w:rsidRDefault="00E7083C" w:rsidP="00A87A54">
      <w:pPr>
        <w:spacing w:after="0" w:line="240" w:lineRule="auto"/>
      </w:pPr>
      <w:r>
        <w:separator/>
      </w:r>
    </w:p>
  </w:footnote>
  <w:footnote w:type="continuationSeparator" w:id="0">
    <w:p w14:paraId="7B9CD2AC" w14:textId="77777777" w:rsidR="00E7083C" w:rsidRDefault="00E7083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083C" w14:paraId="0D656A8A" w14:textId="77777777" w:rsidTr="00C93EBA">
      <w:trPr>
        <w:trHeight w:val="227"/>
      </w:trPr>
      <w:tc>
        <w:tcPr>
          <w:tcW w:w="5534" w:type="dxa"/>
        </w:tcPr>
        <w:p w14:paraId="6505D822" w14:textId="77777777" w:rsidR="00E7083C" w:rsidRPr="007D73AB" w:rsidRDefault="00E7083C">
          <w:pPr>
            <w:pStyle w:val="Sidhuvud"/>
          </w:pPr>
        </w:p>
      </w:tc>
      <w:tc>
        <w:tcPr>
          <w:tcW w:w="3170" w:type="dxa"/>
          <w:vAlign w:val="bottom"/>
        </w:tcPr>
        <w:p w14:paraId="2C418996" w14:textId="77777777" w:rsidR="00E7083C" w:rsidRPr="007D73AB" w:rsidRDefault="00E7083C" w:rsidP="00340DE0">
          <w:pPr>
            <w:pStyle w:val="Sidhuvud"/>
          </w:pPr>
        </w:p>
      </w:tc>
      <w:tc>
        <w:tcPr>
          <w:tcW w:w="1134" w:type="dxa"/>
        </w:tcPr>
        <w:p w14:paraId="69481548" w14:textId="77777777" w:rsidR="00E7083C" w:rsidRDefault="00E7083C" w:rsidP="005A703A">
          <w:pPr>
            <w:pStyle w:val="Sidhuvud"/>
          </w:pPr>
        </w:p>
      </w:tc>
    </w:tr>
    <w:tr w:rsidR="00E7083C" w14:paraId="59A6AFAD" w14:textId="77777777" w:rsidTr="00C93EBA">
      <w:trPr>
        <w:trHeight w:val="1928"/>
      </w:trPr>
      <w:tc>
        <w:tcPr>
          <w:tcW w:w="5534" w:type="dxa"/>
        </w:tcPr>
        <w:p w14:paraId="06B4DB85" w14:textId="77777777" w:rsidR="00E7083C" w:rsidRPr="00340DE0" w:rsidRDefault="00E7083C" w:rsidP="00340DE0">
          <w:pPr>
            <w:pStyle w:val="Sidhuvud"/>
          </w:pPr>
          <w:r>
            <w:rPr>
              <w:noProof/>
            </w:rPr>
            <w:drawing>
              <wp:inline distT="0" distB="0" distL="0" distR="0" wp14:anchorId="65C96007" wp14:editId="7975C80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356374F" w14:textId="77777777" w:rsidR="00E7083C" w:rsidRPr="00710A6C" w:rsidRDefault="00E7083C" w:rsidP="00EE3C0F">
          <w:pPr>
            <w:pStyle w:val="Sidhuvud"/>
            <w:rPr>
              <w:b/>
            </w:rPr>
          </w:pPr>
        </w:p>
        <w:p w14:paraId="7D94C22A" w14:textId="77777777" w:rsidR="00E7083C" w:rsidRDefault="00E7083C" w:rsidP="00EE3C0F">
          <w:pPr>
            <w:pStyle w:val="Sidhuvud"/>
          </w:pPr>
        </w:p>
        <w:p w14:paraId="4EE9B7BF" w14:textId="77777777" w:rsidR="00E7083C" w:rsidRDefault="00E7083C" w:rsidP="00EE3C0F">
          <w:pPr>
            <w:pStyle w:val="Sidhuvud"/>
          </w:pPr>
        </w:p>
        <w:p w14:paraId="773B0934" w14:textId="77777777" w:rsidR="00E7083C" w:rsidRDefault="00E7083C" w:rsidP="00EE3C0F">
          <w:pPr>
            <w:pStyle w:val="Sidhuvud"/>
          </w:pPr>
        </w:p>
        <w:sdt>
          <w:sdtPr>
            <w:alias w:val="Dnr"/>
            <w:tag w:val="ccRKShow_Dnr"/>
            <w:id w:val="-829283628"/>
            <w:placeholder>
              <w:docPart w:val="1B9B202BBC524F6EA5B8DC40C33B5CE6"/>
            </w:placeholder>
            <w:dataBinding w:prefixMappings="xmlns:ns0='http://lp/documentinfo/RK' " w:xpath="/ns0:DocumentInfo[1]/ns0:BaseInfo[1]/ns0:Dnr[1]" w:storeItemID="{24BB78FF-C92A-4578-819E-DB3AF07C0614}"/>
            <w:text/>
          </w:sdtPr>
          <w:sdtEndPr/>
          <w:sdtContent>
            <w:p w14:paraId="2EDD0288" w14:textId="000EEA01" w:rsidR="00E7083C" w:rsidRDefault="00E7083C" w:rsidP="00EE3C0F">
              <w:pPr>
                <w:pStyle w:val="Sidhuvud"/>
              </w:pPr>
              <w:r w:rsidRPr="00E7083C">
                <w:t>Fi2019/03901</w:t>
              </w:r>
              <w:r w:rsidR="002C4CA2">
                <w:t>/S1</w:t>
              </w:r>
            </w:p>
          </w:sdtContent>
        </w:sdt>
        <w:sdt>
          <w:sdtPr>
            <w:alias w:val="DocNumber"/>
            <w:tag w:val="DocNumber"/>
            <w:id w:val="1726028884"/>
            <w:placeholder>
              <w:docPart w:val="8727AD62822741CA9E887159B1BE60C7"/>
            </w:placeholder>
            <w:showingPlcHdr/>
            <w:dataBinding w:prefixMappings="xmlns:ns0='http://lp/documentinfo/RK' " w:xpath="/ns0:DocumentInfo[1]/ns0:BaseInfo[1]/ns0:DocNumber[1]" w:storeItemID="{24BB78FF-C92A-4578-819E-DB3AF07C0614}"/>
            <w:text/>
          </w:sdtPr>
          <w:sdtEndPr/>
          <w:sdtContent>
            <w:p w14:paraId="6FB6F1F2" w14:textId="77777777" w:rsidR="00E7083C" w:rsidRDefault="00E7083C" w:rsidP="00EE3C0F">
              <w:pPr>
                <w:pStyle w:val="Sidhuvud"/>
              </w:pPr>
              <w:r>
                <w:rPr>
                  <w:rStyle w:val="Platshllartext"/>
                </w:rPr>
                <w:t xml:space="preserve"> </w:t>
              </w:r>
            </w:p>
          </w:sdtContent>
        </w:sdt>
        <w:p w14:paraId="586CC93F" w14:textId="77777777" w:rsidR="00E7083C" w:rsidRDefault="00E7083C" w:rsidP="00EE3C0F">
          <w:pPr>
            <w:pStyle w:val="Sidhuvud"/>
          </w:pPr>
        </w:p>
      </w:tc>
      <w:tc>
        <w:tcPr>
          <w:tcW w:w="1134" w:type="dxa"/>
        </w:tcPr>
        <w:p w14:paraId="60716B4C" w14:textId="77777777" w:rsidR="00E7083C" w:rsidRDefault="00E7083C" w:rsidP="0094502D">
          <w:pPr>
            <w:pStyle w:val="Sidhuvud"/>
          </w:pPr>
        </w:p>
        <w:p w14:paraId="7A2E34A6" w14:textId="77777777" w:rsidR="00E7083C" w:rsidRPr="0094502D" w:rsidRDefault="00E7083C" w:rsidP="00EC71A6">
          <w:pPr>
            <w:pStyle w:val="Sidhuvud"/>
          </w:pPr>
        </w:p>
      </w:tc>
    </w:tr>
    <w:tr w:rsidR="00E7083C" w14:paraId="3C6D7A74" w14:textId="77777777" w:rsidTr="00C93EBA">
      <w:trPr>
        <w:trHeight w:val="2268"/>
      </w:trPr>
      <w:sdt>
        <w:sdtPr>
          <w:rPr>
            <w:b/>
          </w:rPr>
          <w:alias w:val="SenderText"/>
          <w:tag w:val="ccRKShow_SenderText"/>
          <w:id w:val="1374046025"/>
          <w:placeholder>
            <w:docPart w:val="53889C060F054F8998BB105879D69D86"/>
          </w:placeholder>
        </w:sdtPr>
        <w:sdtEndPr>
          <w:rPr>
            <w:b w:val="0"/>
          </w:rPr>
        </w:sdtEndPr>
        <w:sdtContent>
          <w:tc>
            <w:tcPr>
              <w:tcW w:w="5534" w:type="dxa"/>
              <w:tcMar>
                <w:right w:w="1134" w:type="dxa"/>
              </w:tcMar>
            </w:tcPr>
            <w:p w14:paraId="2015BDD2" w14:textId="77777777" w:rsidR="002C4CA2" w:rsidRPr="002C4CA2" w:rsidRDefault="002C4CA2" w:rsidP="00340DE0">
              <w:pPr>
                <w:pStyle w:val="Sidhuvud"/>
                <w:rPr>
                  <w:b/>
                </w:rPr>
              </w:pPr>
              <w:r w:rsidRPr="002C4CA2">
                <w:rPr>
                  <w:b/>
                </w:rPr>
                <w:t>Finansdepartementet</w:t>
              </w:r>
            </w:p>
            <w:p w14:paraId="46D566CB" w14:textId="77777777" w:rsidR="00F512AE" w:rsidRDefault="002C4CA2" w:rsidP="00340DE0">
              <w:pPr>
                <w:pStyle w:val="Sidhuvud"/>
              </w:pPr>
              <w:r w:rsidRPr="002C4CA2">
                <w:t>Finansministern</w:t>
              </w:r>
            </w:p>
            <w:p w14:paraId="6AAE64EC" w14:textId="63736DCF" w:rsidR="00E7083C" w:rsidRPr="00340DE0" w:rsidRDefault="00E7083C" w:rsidP="00340DE0">
              <w:pPr>
                <w:pStyle w:val="Sidhuvud"/>
              </w:pPr>
            </w:p>
          </w:tc>
        </w:sdtContent>
      </w:sdt>
      <w:sdt>
        <w:sdtPr>
          <w:alias w:val="Recipient"/>
          <w:tag w:val="ccRKShow_Recipient"/>
          <w:id w:val="-28344517"/>
          <w:placeholder>
            <w:docPart w:val="3718E6A6E143480DA594CEBD24240A36"/>
          </w:placeholder>
          <w:dataBinding w:prefixMappings="xmlns:ns0='http://lp/documentinfo/RK' " w:xpath="/ns0:DocumentInfo[1]/ns0:BaseInfo[1]/ns0:Recipient[1]" w:storeItemID="{24BB78FF-C92A-4578-819E-DB3AF07C0614}"/>
          <w:text w:multiLine="1"/>
        </w:sdtPr>
        <w:sdtEndPr/>
        <w:sdtContent>
          <w:tc>
            <w:tcPr>
              <w:tcW w:w="3170" w:type="dxa"/>
            </w:tcPr>
            <w:p w14:paraId="3F62B336" w14:textId="77777777" w:rsidR="00E7083C" w:rsidRDefault="00E7083C" w:rsidP="00547B89">
              <w:pPr>
                <w:pStyle w:val="Sidhuvud"/>
              </w:pPr>
              <w:r>
                <w:t>Till riksdagen</w:t>
              </w:r>
            </w:p>
          </w:tc>
        </w:sdtContent>
      </w:sdt>
      <w:tc>
        <w:tcPr>
          <w:tcW w:w="1134" w:type="dxa"/>
        </w:tcPr>
        <w:p w14:paraId="4881F3A9" w14:textId="77777777" w:rsidR="00E7083C" w:rsidRDefault="00E7083C" w:rsidP="003E6020">
          <w:pPr>
            <w:pStyle w:val="Sidhuvud"/>
          </w:pPr>
        </w:p>
      </w:tc>
    </w:tr>
  </w:tbl>
  <w:p w14:paraId="4EFF88B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3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768F"/>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4CA2"/>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47F29"/>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79D"/>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424D"/>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3046"/>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3F81"/>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1334"/>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24E2"/>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F82"/>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628D"/>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438C"/>
    <w:rsid w:val="00D95424"/>
    <w:rsid w:val="00D96717"/>
    <w:rsid w:val="00DA4084"/>
    <w:rsid w:val="00DA56ED"/>
    <w:rsid w:val="00DA5A54"/>
    <w:rsid w:val="00DA5C0D"/>
    <w:rsid w:val="00DB33E5"/>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3C"/>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12AE"/>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87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9B202BBC524F6EA5B8DC40C33B5CE6"/>
        <w:category>
          <w:name w:val="Allmänt"/>
          <w:gallery w:val="placeholder"/>
        </w:category>
        <w:types>
          <w:type w:val="bbPlcHdr"/>
        </w:types>
        <w:behaviors>
          <w:behavior w:val="content"/>
        </w:behaviors>
        <w:guid w:val="{8B7928FB-50BE-4DFE-8321-F735B523B34D}"/>
      </w:docPartPr>
      <w:docPartBody>
        <w:p w:rsidR="00675130" w:rsidRDefault="00104B88" w:rsidP="00104B88">
          <w:pPr>
            <w:pStyle w:val="1B9B202BBC524F6EA5B8DC40C33B5CE6"/>
          </w:pPr>
          <w:r>
            <w:rPr>
              <w:rStyle w:val="Platshllartext"/>
            </w:rPr>
            <w:t xml:space="preserve"> </w:t>
          </w:r>
        </w:p>
      </w:docPartBody>
    </w:docPart>
    <w:docPart>
      <w:docPartPr>
        <w:name w:val="8727AD62822741CA9E887159B1BE60C7"/>
        <w:category>
          <w:name w:val="Allmänt"/>
          <w:gallery w:val="placeholder"/>
        </w:category>
        <w:types>
          <w:type w:val="bbPlcHdr"/>
        </w:types>
        <w:behaviors>
          <w:behavior w:val="content"/>
        </w:behaviors>
        <w:guid w:val="{A9A4F7EB-E71E-4714-8C29-3F39DD0AD7C3}"/>
      </w:docPartPr>
      <w:docPartBody>
        <w:p w:rsidR="00675130" w:rsidRDefault="00104B88" w:rsidP="00104B88">
          <w:pPr>
            <w:pStyle w:val="8727AD62822741CA9E887159B1BE60C7"/>
          </w:pPr>
          <w:r>
            <w:rPr>
              <w:rStyle w:val="Platshllartext"/>
            </w:rPr>
            <w:t xml:space="preserve"> </w:t>
          </w:r>
        </w:p>
      </w:docPartBody>
    </w:docPart>
    <w:docPart>
      <w:docPartPr>
        <w:name w:val="53889C060F054F8998BB105879D69D86"/>
        <w:category>
          <w:name w:val="Allmänt"/>
          <w:gallery w:val="placeholder"/>
        </w:category>
        <w:types>
          <w:type w:val="bbPlcHdr"/>
        </w:types>
        <w:behaviors>
          <w:behavior w:val="content"/>
        </w:behaviors>
        <w:guid w:val="{DFA83A66-BE8E-47EC-9B99-A36FC0F1349B}"/>
      </w:docPartPr>
      <w:docPartBody>
        <w:p w:rsidR="00675130" w:rsidRDefault="00104B88" w:rsidP="00104B88">
          <w:pPr>
            <w:pStyle w:val="53889C060F054F8998BB105879D69D86"/>
          </w:pPr>
          <w:r>
            <w:rPr>
              <w:rStyle w:val="Platshllartext"/>
            </w:rPr>
            <w:t xml:space="preserve"> </w:t>
          </w:r>
        </w:p>
      </w:docPartBody>
    </w:docPart>
    <w:docPart>
      <w:docPartPr>
        <w:name w:val="3718E6A6E143480DA594CEBD24240A36"/>
        <w:category>
          <w:name w:val="Allmänt"/>
          <w:gallery w:val="placeholder"/>
        </w:category>
        <w:types>
          <w:type w:val="bbPlcHdr"/>
        </w:types>
        <w:behaviors>
          <w:behavior w:val="content"/>
        </w:behaviors>
        <w:guid w:val="{E97DD3F6-2BF9-46DF-B683-3FD646DF058F}"/>
      </w:docPartPr>
      <w:docPartBody>
        <w:p w:rsidR="00675130" w:rsidRDefault="00104B88" w:rsidP="00104B88">
          <w:pPr>
            <w:pStyle w:val="3718E6A6E143480DA594CEBD24240A36"/>
          </w:pPr>
          <w:r>
            <w:rPr>
              <w:rStyle w:val="Platshllartext"/>
            </w:rPr>
            <w:t xml:space="preserve"> </w:t>
          </w:r>
        </w:p>
      </w:docPartBody>
    </w:docPart>
    <w:docPart>
      <w:docPartPr>
        <w:name w:val="226317513A794BB6A7E40A2AC7F02A60"/>
        <w:category>
          <w:name w:val="Allmänt"/>
          <w:gallery w:val="placeholder"/>
        </w:category>
        <w:types>
          <w:type w:val="bbPlcHdr"/>
        </w:types>
        <w:behaviors>
          <w:behavior w:val="content"/>
        </w:behaviors>
        <w:guid w:val="{EC48D4B8-A300-461C-B67E-CE93D6C26BC1}"/>
      </w:docPartPr>
      <w:docPartBody>
        <w:p w:rsidR="00675130" w:rsidRDefault="00104B88" w:rsidP="00104B88">
          <w:pPr>
            <w:pStyle w:val="226317513A794BB6A7E40A2AC7F02A6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88"/>
    <w:rsid w:val="00104B88"/>
    <w:rsid w:val="006751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D07A8A58D3C419D9E786285881B32CB">
    <w:name w:val="0D07A8A58D3C419D9E786285881B32CB"/>
    <w:rsid w:val="00104B88"/>
  </w:style>
  <w:style w:type="character" w:styleId="Platshllartext">
    <w:name w:val="Placeholder Text"/>
    <w:basedOn w:val="Standardstycketeckensnitt"/>
    <w:uiPriority w:val="99"/>
    <w:semiHidden/>
    <w:rsid w:val="00104B88"/>
    <w:rPr>
      <w:noProof w:val="0"/>
      <w:color w:val="808080"/>
    </w:rPr>
  </w:style>
  <w:style w:type="paragraph" w:customStyle="1" w:styleId="7A678D19FA7C40A586398D589CD95A25">
    <w:name w:val="7A678D19FA7C40A586398D589CD95A25"/>
    <w:rsid w:val="00104B88"/>
  </w:style>
  <w:style w:type="paragraph" w:customStyle="1" w:styleId="34063EC9C9814787B5DD6617B3C97016">
    <w:name w:val="34063EC9C9814787B5DD6617B3C97016"/>
    <w:rsid w:val="00104B88"/>
  </w:style>
  <w:style w:type="paragraph" w:customStyle="1" w:styleId="3D5B170691AF4B928BCEE8B2B8E7C617">
    <w:name w:val="3D5B170691AF4B928BCEE8B2B8E7C617"/>
    <w:rsid w:val="00104B88"/>
  </w:style>
  <w:style w:type="paragraph" w:customStyle="1" w:styleId="1B9B202BBC524F6EA5B8DC40C33B5CE6">
    <w:name w:val="1B9B202BBC524F6EA5B8DC40C33B5CE6"/>
    <w:rsid w:val="00104B88"/>
  </w:style>
  <w:style w:type="paragraph" w:customStyle="1" w:styleId="8727AD62822741CA9E887159B1BE60C7">
    <w:name w:val="8727AD62822741CA9E887159B1BE60C7"/>
    <w:rsid w:val="00104B88"/>
  </w:style>
  <w:style w:type="paragraph" w:customStyle="1" w:styleId="F48E385221CF4FC7A22B87B1772F7891">
    <w:name w:val="F48E385221CF4FC7A22B87B1772F7891"/>
    <w:rsid w:val="00104B88"/>
  </w:style>
  <w:style w:type="paragraph" w:customStyle="1" w:styleId="5BAAB69A05AC436792653DA40EBED2CB">
    <w:name w:val="5BAAB69A05AC436792653DA40EBED2CB"/>
    <w:rsid w:val="00104B88"/>
  </w:style>
  <w:style w:type="paragraph" w:customStyle="1" w:styleId="C378C269E2D7483BA78994EFFADBE687">
    <w:name w:val="C378C269E2D7483BA78994EFFADBE687"/>
    <w:rsid w:val="00104B88"/>
  </w:style>
  <w:style w:type="paragraph" w:customStyle="1" w:styleId="53889C060F054F8998BB105879D69D86">
    <w:name w:val="53889C060F054F8998BB105879D69D86"/>
    <w:rsid w:val="00104B88"/>
  </w:style>
  <w:style w:type="paragraph" w:customStyle="1" w:styleId="3718E6A6E143480DA594CEBD24240A36">
    <w:name w:val="3718E6A6E143480DA594CEBD24240A36"/>
    <w:rsid w:val="00104B88"/>
  </w:style>
  <w:style w:type="paragraph" w:customStyle="1" w:styleId="7EFC3715BA664F41ADACB297B0259106">
    <w:name w:val="7EFC3715BA664F41ADACB297B0259106"/>
    <w:rsid w:val="00104B88"/>
  </w:style>
  <w:style w:type="paragraph" w:customStyle="1" w:styleId="B864023920164242A7B320BC59B55FFD">
    <w:name w:val="B864023920164242A7B320BC59B55FFD"/>
    <w:rsid w:val="00104B88"/>
  </w:style>
  <w:style w:type="paragraph" w:customStyle="1" w:styleId="72F0002C0F0B40CBB54705F204A76642">
    <w:name w:val="72F0002C0F0B40CBB54705F204A76642"/>
    <w:rsid w:val="00104B88"/>
  </w:style>
  <w:style w:type="paragraph" w:customStyle="1" w:styleId="1F37846777BE48BBB62ADF231A4D7C4E">
    <w:name w:val="1F37846777BE48BBB62ADF231A4D7C4E"/>
    <w:rsid w:val="00104B88"/>
  </w:style>
  <w:style w:type="paragraph" w:customStyle="1" w:styleId="2121889806D643E988C857A2B3E51FA8">
    <w:name w:val="2121889806D643E988C857A2B3E51FA8"/>
    <w:rsid w:val="00104B88"/>
  </w:style>
  <w:style w:type="paragraph" w:customStyle="1" w:styleId="226317513A794BB6A7E40A2AC7F02A60">
    <w:name w:val="226317513A794BB6A7E40A2AC7F02A60"/>
    <w:rsid w:val="00104B88"/>
  </w:style>
  <w:style w:type="paragraph" w:customStyle="1" w:styleId="FB6BCC1EEABD42CF9D9D5B82B20219BD">
    <w:name w:val="FB6BCC1EEABD42CF9D9D5B82B20219BD"/>
    <w:rsid w:val="00104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47be58c9-b69b-46e6-81a0-ec9f669da7dd</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2019-11-27T00:00:00</HeaderDate>
    <Office/>
    <Dnr>Fi2019/03901/S1</Dnr>
    <ParagrafNr/>
    <DocumentTitle/>
    <VisitingAddress/>
    <Extra1/>
    <Extra2/>
    <Extra3>Tony Haddou</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36727-B29E-467C-BA52-9440AF47EAE3}"/>
</file>

<file path=customXml/itemProps2.xml><?xml version="1.0" encoding="utf-8"?>
<ds:datastoreItem xmlns:ds="http://schemas.openxmlformats.org/officeDocument/2006/customXml" ds:itemID="{23EFBA0F-728D-4659-9A75-92FD0AA3FC6E}"/>
</file>

<file path=customXml/itemProps3.xml><?xml version="1.0" encoding="utf-8"?>
<ds:datastoreItem xmlns:ds="http://schemas.openxmlformats.org/officeDocument/2006/customXml" ds:itemID="{9872F7FB-6B60-4233-B6EC-B96D2E852CE1}"/>
</file>

<file path=customXml/itemProps4.xml><?xml version="1.0" encoding="utf-8"?>
<ds:datastoreItem xmlns:ds="http://schemas.openxmlformats.org/officeDocument/2006/customXml" ds:itemID="{1D4BE28A-124A-4F77-B5C2-029FA04FD149}"/>
</file>

<file path=customXml/itemProps5.xml><?xml version="1.0" encoding="utf-8"?>
<ds:datastoreItem xmlns:ds="http://schemas.openxmlformats.org/officeDocument/2006/customXml" ds:itemID="{B1979261-EC2E-4856-A7A0-E2DCF60BFEB9}"/>
</file>

<file path=customXml/itemProps6.xml><?xml version="1.0" encoding="utf-8"?>
<ds:datastoreItem xmlns:ds="http://schemas.openxmlformats.org/officeDocument/2006/customXml" ds:itemID="{23EFBA0F-728D-4659-9A75-92FD0AA3FC6E}"/>
</file>

<file path=customXml/itemProps7.xml><?xml version="1.0" encoding="utf-8"?>
<ds:datastoreItem xmlns:ds="http://schemas.openxmlformats.org/officeDocument/2006/customXml" ds:itemID="{24BB78FF-C92A-4578-819E-DB3AF07C0614}"/>
</file>

<file path=customXml/itemProps8.xml><?xml version="1.0" encoding="utf-8"?>
<ds:datastoreItem xmlns:ds="http://schemas.openxmlformats.org/officeDocument/2006/customXml" ds:itemID="{8B98D23D-9415-462E-B58C-346DF857578A}"/>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1008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452.docx</dc:title>
  <dc:subject/>
  <dc:creator/>
  <cp:keywords/>
  <dc:description/>
  <cp:lastModifiedBy/>
  <cp:revision>1</cp:revision>
  <dcterms:created xsi:type="dcterms:W3CDTF">2019-11-27T08:15:00Z</dcterms:created>
  <dcterms:modified xsi:type="dcterms:W3CDTF">2019-11-27T08:15:00Z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25788bc6-b0d6-46fa-97ae-0153e5788683</vt:lpwstr>
  </property>
</Properties>
</file>