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58B06" w14:textId="30DD9BA5" w:rsidR="005261D1" w:rsidRDefault="005261D1" w:rsidP="00DA0661">
      <w:pPr>
        <w:pStyle w:val="Rubrik"/>
      </w:pPr>
      <w:bookmarkStart w:id="0" w:name="Start"/>
      <w:bookmarkEnd w:id="0"/>
      <w:r>
        <w:t>Svar på fråga 20</w:t>
      </w:r>
      <w:r w:rsidR="00CD77EB">
        <w:t>20</w:t>
      </w:r>
      <w:r>
        <w:t>/</w:t>
      </w:r>
      <w:r w:rsidR="00CD77EB">
        <w:t>21</w:t>
      </w:r>
      <w:r>
        <w:t>:</w:t>
      </w:r>
      <w:r w:rsidR="00CD77EB">
        <w:t>2149</w:t>
      </w:r>
      <w:r>
        <w:t xml:space="preserve"> av Mikael Larsson (C)</w:t>
      </w:r>
      <w:r>
        <w:br/>
      </w:r>
      <w:r w:rsidR="00892EA2">
        <w:t>En postmarknad i förändring</w:t>
      </w:r>
    </w:p>
    <w:p w14:paraId="64012161" w14:textId="798F0DBC" w:rsidR="00892EA2" w:rsidRDefault="00892EA2" w:rsidP="00703D05">
      <w:pPr>
        <w:pStyle w:val="Brdtext"/>
      </w:pPr>
      <w:r>
        <w:t xml:space="preserve">Mikael Larsson har frågat mig </w:t>
      </w:r>
      <w:r w:rsidR="00703D05">
        <w:t xml:space="preserve">om jag anser att det är rimligt att så många förändringar sker innan Postfinansieringsutredningen har lämnat sitt slutbetänkande, och om jag vidtar </w:t>
      </w:r>
      <w:r w:rsidR="00703D05" w:rsidRPr="00703D05">
        <w:t xml:space="preserve">några åtgärder inom ramen för </w:t>
      </w:r>
      <w:r w:rsidR="000B6748">
        <w:t>m</w:t>
      </w:r>
      <w:r w:rsidR="00703D05" w:rsidRPr="00703D05">
        <w:t>in tjänsteutövning</w:t>
      </w:r>
      <w:r w:rsidR="00E14538">
        <w:t>.</w:t>
      </w:r>
    </w:p>
    <w:p w14:paraId="020BDD58" w14:textId="2473B7BA" w:rsidR="000B6748" w:rsidRDefault="00B91655" w:rsidP="00703D05">
      <w:pPr>
        <w:pStyle w:val="Brdtext"/>
      </w:pPr>
      <w:r>
        <w:t>Postmarknaden är en marknad i snabb förändring, precis som Mikael Larsson själv konstaterar.</w:t>
      </w:r>
      <w:r w:rsidR="00685DB6">
        <w:t xml:space="preserve"> </w:t>
      </w:r>
      <w:r w:rsidR="004D6463">
        <w:t xml:space="preserve">Att </w:t>
      </w:r>
      <w:r w:rsidR="00033E5A">
        <w:t xml:space="preserve">då </w:t>
      </w:r>
      <w:r w:rsidR="004D6463">
        <w:t>försöka förhindra den utveckling som sker</w:t>
      </w:r>
      <w:r w:rsidR="008706E4">
        <w:t xml:space="preserve"> </w:t>
      </w:r>
      <w:r w:rsidR="004D6463">
        <w:t>inom</w:t>
      </w:r>
      <w:r w:rsidR="00F80FE7">
        <w:t xml:space="preserve"> ramen för</w:t>
      </w:r>
      <w:r w:rsidR="004D6463">
        <w:t xml:space="preserve"> de befintliga regelverk som riksdagen beslutat om </w:t>
      </w:r>
      <w:r w:rsidR="000A66FE">
        <w:t xml:space="preserve">för postmarknaden </w:t>
      </w:r>
      <w:r w:rsidR="004D6463">
        <w:t xml:space="preserve">tror </w:t>
      </w:r>
      <w:r w:rsidR="00E40737">
        <w:t xml:space="preserve">jag inte är lösningen. </w:t>
      </w:r>
      <w:r w:rsidR="00AF4CD1">
        <w:t xml:space="preserve">Post- och telestyrelsen (PTS) </w:t>
      </w:r>
      <w:r w:rsidR="005265AE" w:rsidRPr="005265AE">
        <w:t>är den myndighet som är utsedd av regeringen att ha tillsyn över efterlevnaden av postlagen</w:t>
      </w:r>
      <w:r w:rsidR="0026117F">
        <w:t xml:space="preserve"> (2010:1045)</w:t>
      </w:r>
      <w:r w:rsidR="005265AE" w:rsidRPr="005265AE">
        <w:t xml:space="preserve"> och av de föreskrifter och tillståndsvillkor som har meddelats med stöd av lagen. </w:t>
      </w:r>
      <w:proofErr w:type="spellStart"/>
      <w:r w:rsidR="00372539" w:rsidRPr="00372539">
        <w:t>Postnord</w:t>
      </w:r>
      <w:proofErr w:type="spellEnd"/>
      <w:r w:rsidR="00372539">
        <w:t xml:space="preserve"> AB</w:t>
      </w:r>
      <w:r w:rsidR="00372539" w:rsidRPr="00372539">
        <w:t xml:space="preserve"> ska självklart följa de krav som följer av postlagen. </w:t>
      </w:r>
      <w:r w:rsidR="005265AE" w:rsidRPr="005265AE">
        <w:t xml:space="preserve">PTS </w:t>
      </w:r>
      <w:r w:rsidR="007D520D">
        <w:t xml:space="preserve">har pågående </w:t>
      </w:r>
      <w:r w:rsidR="005265AE" w:rsidRPr="005265AE">
        <w:t>tillsyn</w:t>
      </w:r>
      <w:r w:rsidR="007D520D">
        <w:t xml:space="preserve"> i anslutning till Postnords </w:t>
      </w:r>
      <w:r w:rsidR="0074239A">
        <w:t>nya</w:t>
      </w:r>
      <w:r w:rsidR="007D520D">
        <w:t xml:space="preserve"> </w:t>
      </w:r>
      <w:r w:rsidR="0074239A">
        <w:t>produktions</w:t>
      </w:r>
      <w:r w:rsidR="007D520D">
        <w:t>modell</w:t>
      </w:r>
      <w:r w:rsidR="006E42CA">
        <w:t>. J</w:t>
      </w:r>
      <w:r w:rsidR="005265AE" w:rsidRPr="005265AE">
        <w:t>ag har fullt förtroende för PTS tillsyn på postområdet.</w:t>
      </w:r>
      <w:r w:rsidR="00CB1D65">
        <w:t xml:space="preserve"> </w:t>
      </w:r>
      <w:r w:rsidR="00DC5610">
        <w:t>Postfinansiering</w:t>
      </w:r>
      <w:r w:rsidR="00CB1D65">
        <w:t>sutredningen</w:t>
      </w:r>
      <w:r w:rsidR="00DC5610">
        <w:t xml:space="preserve"> har sitt uppdrag och behöver sin u</w:t>
      </w:r>
      <w:r w:rsidR="004821A9">
        <w:t>trednings</w:t>
      </w:r>
      <w:r w:rsidR="00DC5610">
        <w:t>tid för att kunna</w:t>
      </w:r>
      <w:r w:rsidR="005D0BF5">
        <w:t xml:space="preserve"> leverera</w:t>
      </w:r>
      <w:r w:rsidR="009F2D79">
        <w:t xml:space="preserve"> </w:t>
      </w:r>
      <w:r w:rsidR="00605029">
        <w:t>förslag på hur den samhällsomfattande posttjänsten ska finansieras när den inte längre k</w:t>
      </w:r>
      <w:r w:rsidR="00F33165">
        <w:t>a</w:t>
      </w:r>
      <w:r w:rsidR="00605029">
        <w:t>n vara fullt ut självfinansierad</w:t>
      </w:r>
      <w:r w:rsidR="00E14538">
        <w:t xml:space="preserve">. </w:t>
      </w:r>
    </w:p>
    <w:p w14:paraId="5E82C9C3" w14:textId="77777777" w:rsidR="00CA7FE6" w:rsidRDefault="00CA7FE6" w:rsidP="00703D05">
      <w:pPr>
        <w:pStyle w:val="Brdtext"/>
      </w:pPr>
    </w:p>
    <w:p w14:paraId="1A6A7EE0" w14:textId="3D8B077B" w:rsidR="00892EA2" w:rsidRDefault="00892E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BA1CE04ECA4939A040405E68522682"/>
          </w:placeholder>
          <w:dataBinding w:prefixMappings="xmlns:ns0='http://lp/documentinfo/RK' " w:xpath="/ns0:DocumentInfo[1]/ns0:BaseInfo[1]/ns0:HeaderDate[1]" w:storeItemID="{00A67F7D-7AD6-4B63-9AE1-2FA8A4375BF8}"/>
          <w:date w:fullDate="2021-03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mars 2021</w:t>
          </w:r>
        </w:sdtContent>
      </w:sdt>
    </w:p>
    <w:p w14:paraId="02921BCA" w14:textId="77777777" w:rsidR="00892EA2" w:rsidRDefault="00892EA2" w:rsidP="004E7A8F">
      <w:pPr>
        <w:pStyle w:val="Brdtextutanavstnd"/>
      </w:pPr>
    </w:p>
    <w:p w14:paraId="3A40C1A4" w14:textId="77777777" w:rsidR="00892EA2" w:rsidRDefault="00892EA2" w:rsidP="004E7A8F">
      <w:pPr>
        <w:pStyle w:val="Brdtextutanavstnd"/>
      </w:pPr>
    </w:p>
    <w:p w14:paraId="69733AAC" w14:textId="436DF5D1" w:rsidR="005261D1" w:rsidRPr="00DB48AB" w:rsidRDefault="006C3BC5" w:rsidP="00CE7C06">
      <w:pPr>
        <w:pStyle w:val="Brdtextutanavstnd"/>
      </w:pPr>
      <w:r>
        <w:t>And</w:t>
      </w:r>
      <w:r w:rsidR="00CE7C06">
        <w:t xml:space="preserve">ers </w:t>
      </w:r>
      <w:proofErr w:type="spellStart"/>
      <w:r w:rsidR="00CE7C06">
        <w:t>Ygeman</w:t>
      </w:r>
      <w:proofErr w:type="spellEnd"/>
    </w:p>
    <w:sectPr w:rsidR="005261D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2E40" w14:textId="77777777" w:rsidR="005261D1" w:rsidRDefault="005261D1" w:rsidP="00A87A54">
      <w:pPr>
        <w:spacing w:after="0" w:line="240" w:lineRule="auto"/>
      </w:pPr>
      <w:r>
        <w:separator/>
      </w:r>
    </w:p>
  </w:endnote>
  <w:endnote w:type="continuationSeparator" w:id="0">
    <w:p w14:paraId="370040AD" w14:textId="77777777" w:rsidR="005261D1" w:rsidRDefault="005261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42B53" w14:textId="77777777" w:rsidR="00180BFD" w:rsidRDefault="00180B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98CC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EB3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BE96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D7E0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9BC9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1A5B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C574B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D7C35D" w14:textId="77777777" w:rsidTr="00C26068">
      <w:trPr>
        <w:trHeight w:val="227"/>
      </w:trPr>
      <w:tc>
        <w:tcPr>
          <w:tcW w:w="4074" w:type="dxa"/>
        </w:tcPr>
        <w:p w14:paraId="544770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A32B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6E92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FE146" w14:textId="77777777" w:rsidR="005261D1" w:rsidRDefault="005261D1" w:rsidP="00A87A54">
      <w:pPr>
        <w:spacing w:after="0" w:line="240" w:lineRule="auto"/>
      </w:pPr>
      <w:r>
        <w:separator/>
      </w:r>
    </w:p>
  </w:footnote>
  <w:footnote w:type="continuationSeparator" w:id="0">
    <w:p w14:paraId="40FDD97C" w14:textId="77777777" w:rsidR="005261D1" w:rsidRDefault="005261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4A3F" w14:textId="77777777" w:rsidR="00180BFD" w:rsidRDefault="00180B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1A28" w14:textId="77777777" w:rsidR="00180BFD" w:rsidRDefault="00180B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61D1" w14:paraId="78C9067E" w14:textId="77777777" w:rsidTr="00C93EBA">
      <w:trPr>
        <w:trHeight w:val="227"/>
      </w:trPr>
      <w:tc>
        <w:tcPr>
          <w:tcW w:w="5534" w:type="dxa"/>
        </w:tcPr>
        <w:p w14:paraId="2D8D8CCD" w14:textId="77777777" w:rsidR="005261D1" w:rsidRPr="007D73AB" w:rsidRDefault="005261D1">
          <w:pPr>
            <w:pStyle w:val="Sidhuvud"/>
          </w:pPr>
        </w:p>
      </w:tc>
      <w:tc>
        <w:tcPr>
          <w:tcW w:w="3170" w:type="dxa"/>
          <w:vAlign w:val="bottom"/>
        </w:tcPr>
        <w:p w14:paraId="2A5F6B04" w14:textId="77777777" w:rsidR="005261D1" w:rsidRPr="007D73AB" w:rsidRDefault="005261D1" w:rsidP="00340DE0">
          <w:pPr>
            <w:pStyle w:val="Sidhuvud"/>
          </w:pPr>
        </w:p>
      </w:tc>
      <w:tc>
        <w:tcPr>
          <w:tcW w:w="1134" w:type="dxa"/>
        </w:tcPr>
        <w:p w14:paraId="29994A6D" w14:textId="77777777" w:rsidR="005261D1" w:rsidRDefault="005261D1" w:rsidP="005A703A">
          <w:pPr>
            <w:pStyle w:val="Sidhuvud"/>
          </w:pPr>
        </w:p>
      </w:tc>
    </w:tr>
    <w:tr w:rsidR="005261D1" w14:paraId="2F612224" w14:textId="77777777" w:rsidTr="00C93EBA">
      <w:trPr>
        <w:trHeight w:val="1928"/>
      </w:trPr>
      <w:tc>
        <w:tcPr>
          <w:tcW w:w="5534" w:type="dxa"/>
        </w:tcPr>
        <w:p w14:paraId="530B1A3D" w14:textId="77777777" w:rsidR="005261D1" w:rsidRPr="00340DE0" w:rsidRDefault="005261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DE9777" wp14:editId="5C657B9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FA89C6" w14:textId="77777777" w:rsidR="005261D1" w:rsidRPr="00710A6C" w:rsidRDefault="005261D1" w:rsidP="00EE3C0F">
          <w:pPr>
            <w:pStyle w:val="Sidhuvud"/>
            <w:rPr>
              <w:b/>
            </w:rPr>
          </w:pPr>
        </w:p>
        <w:p w14:paraId="05845530" w14:textId="77777777" w:rsidR="005261D1" w:rsidRDefault="005261D1" w:rsidP="00EE3C0F">
          <w:pPr>
            <w:pStyle w:val="Sidhuvud"/>
          </w:pPr>
        </w:p>
        <w:p w14:paraId="40C4C769" w14:textId="77777777" w:rsidR="005261D1" w:rsidRDefault="005261D1" w:rsidP="00EE3C0F">
          <w:pPr>
            <w:pStyle w:val="Sidhuvud"/>
          </w:pPr>
        </w:p>
        <w:p w14:paraId="5822F118" w14:textId="77777777" w:rsidR="005261D1" w:rsidRDefault="005261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321C39D48244859B2A0BDCCE39445F"/>
            </w:placeholder>
            <w:dataBinding w:prefixMappings="xmlns:ns0='http://lp/documentinfo/RK' " w:xpath="/ns0:DocumentInfo[1]/ns0:BaseInfo[1]/ns0:Dnr[1]" w:storeItemID="{00A67F7D-7AD6-4B63-9AE1-2FA8A4375BF8}"/>
            <w:text/>
          </w:sdtPr>
          <w:sdtEndPr/>
          <w:sdtContent>
            <w:p w14:paraId="4F87F96A" w14:textId="65C4E72D" w:rsidR="005261D1" w:rsidRDefault="005261D1" w:rsidP="00EE3C0F">
              <w:pPr>
                <w:pStyle w:val="Sidhuvud"/>
              </w:pPr>
              <w:r>
                <w:t>I2021/00868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05B9595CA94F6B99123820A5202097"/>
            </w:placeholder>
            <w:showingPlcHdr/>
            <w:dataBinding w:prefixMappings="xmlns:ns0='http://lp/documentinfo/RK' " w:xpath="/ns0:DocumentInfo[1]/ns0:BaseInfo[1]/ns0:DocNumber[1]" w:storeItemID="{00A67F7D-7AD6-4B63-9AE1-2FA8A4375BF8}"/>
            <w:text/>
          </w:sdtPr>
          <w:sdtEndPr/>
          <w:sdtContent>
            <w:p w14:paraId="2E782D3A" w14:textId="77777777" w:rsidR="005261D1" w:rsidRDefault="005261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6BDC1E" w14:textId="77777777" w:rsidR="005261D1" w:rsidRDefault="005261D1" w:rsidP="00EE3C0F">
          <w:pPr>
            <w:pStyle w:val="Sidhuvud"/>
          </w:pPr>
        </w:p>
      </w:tc>
      <w:tc>
        <w:tcPr>
          <w:tcW w:w="1134" w:type="dxa"/>
        </w:tcPr>
        <w:p w14:paraId="6BE840C4" w14:textId="77777777" w:rsidR="005261D1" w:rsidRDefault="005261D1" w:rsidP="0094502D">
          <w:pPr>
            <w:pStyle w:val="Sidhuvud"/>
          </w:pPr>
        </w:p>
        <w:p w14:paraId="48097F30" w14:textId="77777777" w:rsidR="005261D1" w:rsidRPr="0094502D" w:rsidRDefault="005261D1" w:rsidP="00EC71A6">
          <w:pPr>
            <w:pStyle w:val="Sidhuvud"/>
          </w:pPr>
        </w:p>
      </w:tc>
    </w:tr>
    <w:tr w:rsidR="005261D1" w14:paraId="4AE15DE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E1FD1F91A74BE59B37B5EB69D910ED"/>
          </w:placeholder>
        </w:sdtPr>
        <w:sdtEndPr/>
        <w:sdtContent>
          <w:sdt>
            <w:sdtPr>
              <w:alias w:val="SenderText"/>
              <w:tag w:val="ccRKShow_SenderText"/>
              <w:id w:val="-1653906437"/>
              <w:placeholder>
                <w:docPart w:val="E56DDA9904264D26AC67AE7DAAAAD7F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-117454138"/>
                    <w:placeholder>
                      <w:docPart w:val="F15E078611714825890743DFB800AB8B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p w14:paraId="6D2FCECB" w14:textId="77777777" w:rsidR="00F4501E" w:rsidRPr="00A41177" w:rsidRDefault="00F4501E" w:rsidP="00F4501E">
                      <w:pPr>
                        <w:pStyle w:val="Sidhuvud"/>
                        <w:rPr>
                          <w:b/>
                        </w:rPr>
                      </w:pPr>
                      <w:r w:rsidRPr="00A41177">
                        <w:rPr>
                          <w:b/>
                        </w:rPr>
                        <w:t>Infrastrukturdepartementet</w:t>
                      </w:r>
                    </w:p>
                    <w:p w14:paraId="5E1D21E1" w14:textId="77777777" w:rsidR="00F4501E" w:rsidRDefault="00F4501E" w:rsidP="00F4501E">
                      <w:pPr>
                        <w:pStyle w:val="Sidhuvud"/>
                      </w:pPr>
                      <w:r w:rsidRPr="00A41177">
                        <w:t>Energi- och digitaliseringsministern</w:t>
                      </w:r>
                    </w:p>
                    <w:p w14:paraId="1EA99061" w14:textId="77777777" w:rsidR="00F4501E" w:rsidRDefault="00180BFD" w:rsidP="00F4501E">
                      <w:pPr>
                        <w:pStyle w:val="Sidhuvud"/>
                      </w:pPr>
                    </w:p>
                  </w:sdtContent>
                </w:sdt>
                <w:p w14:paraId="3C67806B" w14:textId="754E6B82" w:rsidR="005261D1" w:rsidRPr="00340DE0" w:rsidRDefault="005261D1" w:rsidP="00F4501E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D046F74B84E4D619270CDF938DED1E6"/>
          </w:placeholder>
          <w:dataBinding w:prefixMappings="xmlns:ns0='http://lp/documentinfo/RK' " w:xpath="/ns0:DocumentInfo[1]/ns0:BaseInfo[1]/ns0:Recipient[1]" w:storeItemID="{00A67F7D-7AD6-4B63-9AE1-2FA8A4375BF8}"/>
          <w:text w:multiLine="1"/>
        </w:sdtPr>
        <w:sdtEndPr/>
        <w:sdtContent>
          <w:tc>
            <w:tcPr>
              <w:tcW w:w="3170" w:type="dxa"/>
            </w:tcPr>
            <w:p w14:paraId="69B64B55" w14:textId="77777777" w:rsidR="005261D1" w:rsidRDefault="005261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74DA24" w14:textId="77777777" w:rsidR="005261D1" w:rsidRDefault="005261D1" w:rsidP="003E6020">
          <w:pPr>
            <w:pStyle w:val="Sidhuvud"/>
          </w:pPr>
        </w:p>
      </w:tc>
    </w:tr>
  </w:tbl>
  <w:p w14:paraId="42DB99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E5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6FE"/>
    <w:rsid w:val="000B56A9"/>
    <w:rsid w:val="000B674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FBF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BFD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17F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253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74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1A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46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1D1"/>
    <w:rsid w:val="005265A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B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BF5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029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26"/>
    <w:rsid w:val="006700F0"/>
    <w:rsid w:val="006706EA"/>
    <w:rsid w:val="00670A48"/>
    <w:rsid w:val="00672F6F"/>
    <w:rsid w:val="00674C2F"/>
    <w:rsid w:val="00674C8B"/>
    <w:rsid w:val="00685C94"/>
    <w:rsid w:val="00685DB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C5"/>
    <w:rsid w:val="006C4FF1"/>
    <w:rsid w:val="006D2998"/>
    <w:rsid w:val="006D3188"/>
    <w:rsid w:val="006D5159"/>
    <w:rsid w:val="006D6779"/>
    <w:rsid w:val="006E08FC"/>
    <w:rsid w:val="006E42CA"/>
    <w:rsid w:val="006F2588"/>
    <w:rsid w:val="006F566E"/>
    <w:rsid w:val="00703D05"/>
    <w:rsid w:val="00705FBD"/>
    <w:rsid w:val="00710A6C"/>
    <w:rsid w:val="00710D98"/>
    <w:rsid w:val="00711CE9"/>
    <w:rsid w:val="00712266"/>
    <w:rsid w:val="00712593"/>
    <w:rsid w:val="00712D82"/>
    <w:rsid w:val="00715BDD"/>
    <w:rsid w:val="00716E22"/>
    <w:rsid w:val="007171AB"/>
    <w:rsid w:val="007213D0"/>
    <w:rsid w:val="007219C0"/>
    <w:rsid w:val="00731C75"/>
    <w:rsid w:val="00732599"/>
    <w:rsid w:val="0074239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20D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06E4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EA2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C7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9B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9D4"/>
    <w:rsid w:val="00956EA9"/>
    <w:rsid w:val="00966E40"/>
    <w:rsid w:val="00971BC4"/>
    <w:rsid w:val="0097216B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2FB8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D79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67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4CD1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655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FE5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E6"/>
    <w:rsid w:val="00CA7FF5"/>
    <w:rsid w:val="00CB07E5"/>
    <w:rsid w:val="00CB09E0"/>
    <w:rsid w:val="00CB1C14"/>
    <w:rsid w:val="00CB1D65"/>
    <w:rsid w:val="00CB1E7C"/>
    <w:rsid w:val="00CB2EA1"/>
    <w:rsid w:val="00CB2F84"/>
    <w:rsid w:val="00CB3E75"/>
    <w:rsid w:val="00CB43F1"/>
    <w:rsid w:val="00CB581E"/>
    <w:rsid w:val="00CB6A8A"/>
    <w:rsid w:val="00CB6EDE"/>
    <w:rsid w:val="00CB7F84"/>
    <w:rsid w:val="00CC41BA"/>
    <w:rsid w:val="00CD09EF"/>
    <w:rsid w:val="00CD1550"/>
    <w:rsid w:val="00CD17C1"/>
    <w:rsid w:val="00CD1C6C"/>
    <w:rsid w:val="00CD37F1"/>
    <w:rsid w:val="00CD6169"/>
    <w:rsid w:val="00CD6D76"/>
    <w:rsid w:val="00CD77EB"/>
    <w:rsid w:val="00CE20BC"/>
    <w:rsid w:val="00CE26C6"/>
    <w:rsid w:val="00CE7C0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49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61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538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0737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C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165"/>
    <w:rsid w:val="00F35263"/>
    <w:rsid w:val="00F35E34"/>
    <w:rsid w:val="00F403BF"/>
    <w:rsid w:val="00F4342F"/>
    <w:rsid w:val="00F4501E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FE7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56A1D"/>
  <w15:docId w15:val="{288A05F5-E7C3-4448-88DE-EC59E46F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321C39D48244859B2A0BDCCE394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22E24-69C6-4F80-B8D2-B75F80AC53EE}"/>
      </w:docPartPr>
      <w:docPartBody>
        <w:p w:rsidR="00394D4A" w:rsidRDefault="00B22A03" w:rsidP="00B22A03">
          <w:pPr>
            <w:pStyle w:val="FB321C39D48244859B2A0BDCCE3944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05B9595CA94F6B99123820A5202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D9427-C96C-4D48-A5DF-5F37E5B12CF1}"/>
      </w:docPartPr>
      <w:docPartBody>
        <w:p w:rsidR="00394D4A" w:rsidRDefault="00B22A03" w:rsidP="00B22A03">
          <w:pPr>
            <w:pStyle w:val="0605B9595CA94F6B99123820A52020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E1FD1F91A74BE59B37B5EB69D91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229E4-AD2B-4470-8C39-36CB8157ACF8}"/>
      </w:docPartPr>
      <w:docPartBody>
        <w:p w:rsidR="00394D4A" w:rsidRDefault="00B22A03" w:rsidP="00B22A03">
          <w:pPr>
            <w:pStyle w:val="ABE1FD1F91A74BE59B37B5EB69D910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46F74B84E4D619270CDF938DED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687F6-76C4-42DB-9B35-1644ECCA00BD}"/>
      </w:docPartPr>
      <w:docPartBody>
        <w:p w:rsidR="00394D4A" w:rsidRDefault="00B22A03" w:rsidP="00B22A03">
          <w:pPr>
            <w:pStyle w:val="9D046F74B84E4D619270CDF938DED1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BA1CE04ECA4939A040405E68522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D5EDA-4D52-4D09-BCED-A49C8F11F217}"/>
      </w:docPartPr>
      <w:docPartBody>
        <w:p w:rsidR="00394D4A" w:rsidRDefault="00B22A03" w:rsidP="00B22A03">
          <w:pPr>
            <w:pStyle w:val="38BA1CE04ECA4939A040405E685226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56DDA9904264D26AC67AE7DAAAAD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61654-404C-4043-BBE0-1667AE0FE6ED}"/>
      </w:docPartPr>
      <w:docPartBody>
        <w:p w:rsidR="005C7B48" w:rsidRDefault="00394D4A" w:rsidP="00394D4A">
          <w:pPr>
            <w:pStyle w:val="E56DDA9904264D26AC67AE7DAAAAD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E078611714825890743DFB800A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40955-D1A1-4A5F-83B8-411D8600F4E8}"/>
      </w:docPartPr>
      <w:docPartBody>
        <w:p w:rsidR="005C7B48" w:rsidRDefault="00394D4A" w:rsidP="00394D4A">
          <w:pPr>
            <w:pStyle w:val="F15E078611714825890743DFB800AB8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03"/>
    <w:rsid w:val="00394D4A"/>
    <w:rsid w:val="005C7B48"/>
    <w:rsid w:val="00B2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DD8C7A8D4642559915477FB698717C">
    <w:name w:val="52DD8C7A8D4642559915477FB698717C"/>
    <w:rsid w:val="00B22A03"/>
  </w:style>
  <w:style w:type="character" w:styleId="Platshllartext">
    <w:name w:val="Placeholder Text"/>
    <w:basedOn w:val="Standardstycketeckensnitt"/>
    <w:uiPriority w:val="99"/>
    <w:semiHidden/>
    <w:rsid w:val="00394D4A"/>
    <w:rPr>
      <w:noProof w:val="0"/>
      <w:color w:val="808080"/>
    </w:rPr>
  </w:style>
  <w:style w:type="paragraph" w:customStyle="1" w:styleId="8A1FBA2C896B45FFA4469750C0FEF072">
    <w:name w:val="8A1FBA2C896B45FFA4469750C0FEF072"/>
    <w:rsid w:val="00B22A03"/>
  </w:style>
  <w:style w:type="paragraph" w:customStyle="1" w:styleId="F6ED540510244D938BAD9C40029232C5">
    <w:name w:val="F6ED540510244D938BAD9C40029232C5"/>
    <w:rsid w:val="00B22A03"/>
  </w:style>
  <w:style w:type="paragraph" w:customStyle="1" w:styleId="99BD8BEA1EB84BDA877A810D7AD384D7">
    <w:name w:val="99BD8BEA1EB84BDA877A810D7AD384D7"/>
    <w:rsid w:val="00B22A03"/>
  </w:style>
  <w:style w:type="paragraph" w:customStyle="1" w:styleId="FB321C39D48244859B2A0BDCCE39445F">
    <w:name w:val="FB321C39D48244859B2A0BDCCE39445F"/>
    <w:rsid w:val="00B22A03"/>
  </w:style>
  <w:style w:type="paragraph" w:customStyle="1" w:styleId="0605B9595CA94F6B99123820A5202097">
    <w:name w:val="0605B9595CA94F6B99123820A5202097"/>
    <w:rsid w:val="00B22A03"/>
  </w:style>
  <w:style w:type="paragraph" w:customStyle="1" w:styleId="4AE61D8D373C4DE2B26F994BE6383057">
    <w:name w:val="4AE61D8D373C4DE2B26F994BE6383057"/>
    <w:rsid w:val="00B22A03"/>
  </w:style>
  <w:style w:type="paragraph" w:customStyle="1" w:styleId="AB23D71DD9D742659A07DDF625DCE077">
    <w:name w:val="AB23D71DD9D742659A07DDF625DCE077"/>
    <w:rsid w:val="00B22A03"/>
  </w:style>
  <w:style w:type="paragraph" w:customStyle="1" w:styleId="D18211B0514B498E80E3534778EE9498">
    <w:name w:val="D18211B0514B498E80E3534778EE9498"/>
    <w:rsid w:val="00B22A03"/>
  </w:style>
  <w:style w:type="paragraph" w:customStyle="1" w:styleId="ABE1FD1F91A74BE59B37B5EB69D910ED">
    <w:name w:val="ABE1FD1F91A74BE59B37B5EB69D910ED"/>
    <w:rsid w:val="00B22A03"/>
  </w:style>
  <w:style w:type="paragraph" w:customStyle="1" w:styleId="9D046F74B84E4D619270CDF938DED1E6">
    <w:name w:val="9D046F74B84E4D619270CDF938DED1E6"/>
    <w:rsid w:val="00B22A03"/>
  </w:style>
  <w:style w:type="paragraph" w:customStyle="1" w:styleId="0605B9595CA94F6B99123820A52020971">
    <w:name w:val="0605B9595CA94F6B99123820A52020971"/>
    <w:rsid w:val="00B22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E1FD1F91A74BE59B37B5EB69D910ED1">
    <w:name w:val="ABE1FD1F91A74BE59B37B5EB69D910ED1"/>
    <w:rsid w:val="00B22A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8E8F31C67042548EFDE48F3E708705">
    <w:name w:val="F08E8F31C67042548EFDE48F3E708705"/>
    <w:rsid w:val="00B22A03"/>
  </w:style>
  <w:style w:type="paragraph" w:customStyle="1" w:styleId="82018F397E514D828CE6D70DCD7647F9">
    <w:name w:val="82018F397E514D828CE6D70DCD7647F9"/>
    <w:rsid w:val="00B22A03"/>
  </w:style>
  <w:style w:type="paragraph" w:customStyle="1" w:styleId="84FFE786E22443498E1F86CCB618B16C">
    <w:name w:val="84FFE786E22443498E1F86CCB618B16C"/>
    <w:rsid w:val="00B22A03"/>
  </w:style>
  <w:style w:type="paragraph" w:customStyle="1" w:styleId="170EC785A49C445FA957CCC212FE4F4B">
    <w:name w:val="170EC785A49C445FA957CCC212FE4F4B"/>
    <w:rsid w:val="00B22A03"/>
  </w:style>
  <w:style w:type="paragraph" w:customStyle="1" w:styleId="3CB7B57EF6134E9BA404CF3EAEE2FCC5">
    <w:name w:val="3CB7B57EF6134E9BA404CF3EAEE2FCC5"/>
    <w:rsid w:val="00B22A03"/>
  </w:style>
  <w:style w:type="paragraph" w:customStyle="1" w:styleId="38BA1CE04ECA4939A040405E68522682">
    <w:name w:val="38BA1CE04ECA4939A040405E68522682"/>
    <w:rsid w:val="00B22A03"/>
  </w:style>
  <w:style w:type="paragraph" w:customStyle="1" w:styleId="687DFB9C81A44C34B3682E664A216657">
    <w:name w:val="687DFB9C81A44C34B3682E664A216657"/>
    <w:rsid w:val="00B22A03"/>
  </w:style>
  <w:style w:type="paragraph" w:customStyle="1" w:styleId="E56DDA9904264D26AC67AE7DAAAAD7F3">
    <w:name w:val="E56DDA9904264D26AC67AE7DAAAAD7F3"/>
    <w:rsid w:val="00394D4A"/>
  </w:style>
  <w:style w:type="paragraph" w:customStyle="1" w:styleId="F15E078611714825890743DFB800AB8B">
    <w:name w:val="F15E078611714825890743DFB800AB8B"/>
    <w:rsid w:val="00394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2021-03-16T00:00:00</HeaderDate>
    <Office/>
    <Dnr>I2021/00868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f2df5299-15ee-4c58-9ec6-5492208ca7a2</RD_Svarsid>
  </documentManagement>
</p:properties>
</file>

<file path=customXml/itemProps1.xml><?xml version="1.0" encoding="utf-8"?>
<ds:datastoreItem xmlns:ds="http://schemas.openxmlformats.org/officeDocument/2006/customXml" ds:itemID="{96698BE5-2036-41B1-ADED-894D623C49F4}"/>
</file>

<file path=customXml/itemProps2.xml><?xml version="1.0" encoding="utf-8"?>
<ds:datastoreItem xmlns:ds="http://schemas.openxmlformats.org/officeDocument/2006/customXml" ds:itemID="{A51FC348-5D9F-4F8C-ADAA-79F807388E6D}"/>
</file>

<file path=customXml/itemProps3.xml><?xml version="1.0" encoding="utf-8"?>
<ds:datastoreItem xmlns:ds="http://schemas.openxmlformats.org/officeDocument/2006/customXml" ds:itemID="{00A67F7D-7AD6-4B63-9AE1-2FA8A4375BF8}"/>
</file>

<file path=customXml/itemProps4.xml><?xml version="1.0" encoding="utf-8"?>
<ds:datastoreItem xmlns:ds="http://schemas.openxmlformats.org/officeDocument/2006/customXml" ds:itemID="{8D5C1B99-10F9-481D-B189-FE5AA20008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A0534C0-BF84-4A39-8E0E-C1F019C7DA6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1FC348-5D9F-4F8C-ADAA-79F807388E6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AABC3187-75EA-450A-9165-E6FCFE1AA9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2149 av Mikael Larsson (C) En postmarknad i förändring.docx</dc:title>
  <dc:subject/>
  <dc:creator>Sofia Knapp</dc:creator>
  <cp:keywords/>
  <dc:description/>
  <cp:lastModifiedBy>Sofia Knapp</cp:lastModifiedBy>
  <cp:revision>24</cp:revision>
  <dcterms:created xsi:type="dcterms:W3CDTF">2021-03-11T07:01:00Z</dcterms:created>
  <dcterms:modified xsi:type="dcterms:W3CDTF">2021-03-16T14:19:00Z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