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28CB7" w14:textId="77777777" w:rsidR="00B355C4" w:rsidRDefault="00B355C4" w:rsidP="00F811CF">
      <w:pPr>
        <w:pStyle w:val="Rubrik"/>
      </w:pPr>
      <w:bookmarkStart w:id="0" w:name="Start"/>
      <w:bookmarkStart w:id="1" w:name="_GoBack"/>
      <w:bookmarkEnd w:id="0"/>
      <w:bookmarkEnd w:id="1"/>
      <w:r>
        <w:t xml:space="preserve">Svar på fråga 2019/20:1398 av </w:t>
      </w:r>
      <w:sdt>
        <w:sdtPr>
          <w:alias w:val="Frågeställare"/>
          <w:tag w:val="delete"/>
          <w:id w:val="-211816850"/>
          <w:placeholder>
            <w:docPart w:val="FD601E8FC4C04331B1F273A58C830A3E"/>
          </w:placeholder>
          <w:dataBinding w:prefixMappings="xmlns:ns0='http://lp/documentinfo/RK' " w:xpath="/ns0:DocumentInfo[1]/ns0:BaseInfo[1]/ns0:Extra3[1]" w:storeItemID="{F80E6A4C-D6D9-4755-A843-BBCFCC6F173D}"/>
          <w:text/>
        </w:sdtPr>
        <w:sdtEndPr/>
        <w:sdtContent>
          <w:r>
            <w:t>Markus Wiechel</w:t>
          </w:r>
        </w:sdtContent>
      </w:sdt>
      <w:r>
        <w:t xml:space="preserve"> (</w:t>
      </w:r>
      <w:sdt>
        <w:sdtPr>
          <w:alias w:val="Parti"/>
          <w:tag w:val="Parti_delete"/>
          <w:id w:val="1620417071"/>
          <w:placeholder>
            <w:docPart w:val="B49F8BD94ABC495686589E2680DEBD2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000B56EE">
        <w:t>Bredare kompetens om strategin mot covid-19</w:t>
      </w:r>
    </w:p>
    <w:p w14:paraId="119D0493" w14:textId="77777777" w:rsidR="00B355C4" w:rsidRDefault="00E36F8C" w:rsidP="00F811CF">
      <w:pPr>
        <w:pStyle w:val="Brdtext"/>
      </w:pPr>
      <w:sdt>
        <w:sdtPr>
          <w:alias w:val="Frågeställare"/>
          <w:tag w:val="delete"/>
          <w:id w:val="-1635256365"/>
          <w:placeholder>
            <w:docPart w:val="0830616A9C894D96B566B50FED8A32C9"/>
          </w:placeholder>
          <w:dataBinding w:prefixMappings="xmlns:ns0='http://lp/documentinfo/RK' " w:xpath="/ns0:DocumentInfo[1]/ns0:BaseInfo[1]/ns0:Extra3[1]" w:storeItemID="{F80E6A4C-D6D9-4755-A843-BBCFCC6F173D}"/>
          <w:text/>
        </w:sdtPr>
        <w:sdtEndPr/>
        <w:sdtContent>
          <w:r w:rsidR="00B355C4">
            <w:t>Markus Wiechel</w:t>
          </w:r>
        </w:sdtContent>
      </w:sdt>
      <w:r w:rsidR="00B355C4">
        <w:t xml:space="preserve"> har frågat mig</w:t>
      </w:r>
      <w:r w:rsidR="00DD29FA">
        <w:t>, mot bakgrund av de höga dödstalen i Sverige till följd av covid-19 och de delade meningar som finns om strategin, om jag avser att tillkalla en bredare expertgrupp för att vidga kunskapen inför framtida beslut eller på annat sätt verka för att få nya perspektiv.</w:t>
      </w:r>
    </w:p>
    <w:p w14:paraId="0E262C6D" w14:textId="640DA19F" w:rsidR="00713EA8" w:rsidRDefault="007E5B21" w:rsidP="00F811CF">
      <w:pPr>
        <w:pStyle w:val="Brdtext"/>
      </w:pPr>
      <w:r w:rsidRPr="00DD29FA">
        <w:t>I Sverige utgår samhällets krisberedskap från ansvars</w:t>
      </w:r>
      <w:r w:rsidRPr="00DD29FA">
        <w:softHyphen/>
        <w:t xml:space="preserve">principen. Den innebär att den som har ansvaret för en verksamhet under normala förhållanden, har motsvarande ansvar även under krissituationer. </w:t>
      </w:r>
      <w:r w:rsidR="002D7930">
        <w:t xml:space="preserve">Folkhälsomyndigheten är den expertmyndighet som har det </w:t>
      </w:r>
      <w:r w:rsidR="002D7930" w:rsidRPr="002D7930">
        <w:t xml:space="preserve">övergripande nationella ansvaret för befolkningens skydd mot smittsamma sjukdomar och </w:t>
      </w:r>
      <w:r w:rsidR="007E6531">
        <w:t xml:space="preserve">att </w:t>
      </w:r>
      <w:r w:rsidR="002D7930" w:rsidRPr="002D7930">
        <w:t>samordna smittskyddet på nationell nivå.</w:t>
      </w:r>
      <w:r w:rsidR="002D7930">
        <w:t xml:space="preserve"> </w:t>
      </w:r>
      <w:r w:rsidR="00706A4D">
        <w:t>En av myn</w:t>
      </w:r>
      <w:r w:rsidR="00B03AAD">
        <w:t>digheten</w:t>
      </w:r>
      <w:r w:rsidR="00706A4D">
        <w:t xml:space="preserve">s uppgifter är </w:t>
      </w:r>
      <w:r w:rsidR="00B03AAD">
        <w:t xml:space="preserve">att ta fram </w:t>
      </w:r>
      <w:r w:rsidR="007E6531">
        <w:t>och</w:t>
      </w:r>
      <w:r w:rsidR="00B03AAD">
        <w:t xml:space="preserve"> sprid</w:t>
      </w:r>
      <w:r w:rsidR="007E6531">
        <w:t>a</w:t>
      </w:r>
      <w:r w:rsidR="00B03AAD">
        <w:t xml:space="preserve"> vetenskapligt grundad kunskap som främjar hälsa, förbygger sjukdomar och skador samt att ta fram kunskapsunderlag i samverkan med andra aktörer.</w:t>
      </w:r>
      <w:r w:rsidR="00713EA8">
        <w:t xml:space="preserve"> </w:t>
      </w:r>
    </w:p>
    <w:p w14:paraId="07D69407" w14:textId="7264C4B2" w:rsidR="00F811CF" w:rsidRDefault="007E5B21" w:rsidP="00F811CF">
      <w:pPr>
        <w:pStyle w:val="Brdtext"/>
      </w:pPr>
      <w:r>
        <w:t>Folkhälsomyndigheten</w:t>
      </w:r>
      <w:r w:rsidR="00706A4D">
        <w:t xml:space="preserve"> följer kontinuerligt</w:t>
      </w:r>
      <w:r w:rsidR="00E306D0">
        <w:t xml:space="preserve"> forskningsläget </w:t>
      </w:r>
      <w:r w:rsidR="00706A4D">
        <w:t xml:space="preserve">om det nya coronaviruset och </w:t>
      </w:r>
      <w:r w:rsidR="00E306D0">
        <w:t>basera</w:t>
      </w:r>
      <w:r w:rsidR="00706A4D">
        <w:t>r</w:t>
      </w:r>
      <w:r w:rsidR="00E306D0">
        <w:t xml:space="preserve"> sin</w:t>
      </w:r>
      <w:r w:rsidR="00FC1081">
        <w:t>a</w:t>
      </w:r>
      <w:r w:rsidR="00E306D0">
        <w:t xml:space="preserve"> rekommendationer på </w:t>
      </w:r>
      <w:r w:rsidR="00FC1081">
        <w:t>det aktuella kunskaps</w:t>
      </w:r>
      <w:r w:rsidR="00713EA8">
        <w:t>-</w:t>
      </w:r>
      <w:r w:rsidR="00FC1081">
        <w:t>läget.</w:t>
      </w:r>
      <w:r w:rsidR="00713EA8">
        <w:t xml:space="preserve"> Myndigheten </w:t>
      </w:r>
      <w:r w:rsidR="000E1A13">
        <w:t xml:space="preserve">har </w:t>
      </w:r>
      <w:r w:rsidR="00713EA8">
        <w:t xml:space="preserve">också tillsatt en extern referensgrupp som ska bistå med rådgivning </w:t>
      </w:r>
      <w:r w:rsidR="00D8650A">
        <w:t>under</w:t>
      </w:r>
      <w:r w:rsidR="00713EA8">
        <w:t xml:space="preserve"> pågående pandemi.</w:t>
      </w:r>
      <w:r w:rsidR="000E1A13">
        <w:t xml:space="preserve"> Vidare tar myndigheten naturligtvis del av åsiktsyttringar.</w:t>
      </w:r>
      <w:r w:rsidR="00713EA8">
        <w:t xml:space="preserve"> </w:t>
      </w:r>
    </w:p>
    <w:p w14:paraId="6DC1D6D8" w14:textId="05754B31" w:rsidR="00152ED7" w:rsidRDefault="00F811CF" w:rsidP="00F811CF">
      <w:r>
        <w:br w:type="page"/>
      </w:r>
      <w:r w:rsidR="00B03AAD">
        <w:lastRenderedPageBreak/>
        <w:t xml:space="preserve">Regeringen har löpande kontakt med Folkhälsomyndigheten och övriga </w:t>
      </w:r>
      <w:r w:rsidR="00706A4D">
        <w:t>myndigheter</w:t>
      </w:r>
      <w:r w:rsidR="00B03AAD">
        <w:t xml:space="preserve"> som är involverad</w:t>
      </w:r>
      <w:r w:rsidR="007E6531">
        <w:t>e</w:t>
      </w:r>
      <w:r w:rsidR="00B03AAD">
        <w:t xml:space="preserve"> i arbetet </w:t>
      </w:r>
      <w:r w:rsidR="007E6531">
        <w:t xml:space="preserve">rörande insatser för att bekämpa </w:t>
      </w:r>
      <w:r w:rsidR="00B03AAD">
        <w:t xml:space="preserve">covid-19. </w:t>
      </w:r>
      <w:r w:rsidR="00152ED7">
        <w:br/>
      </w:r>
    </w:p>
    <w:p w14:paraId="754C96B3" w14:textId="77777777" w:rsidR="00B355C4" w:rsidRDefault="00B355C4" w:rsidP="00F811CF">
      <w:pPr>
        <w:pStyle w:val="Brdtext"/>
      </w:pPr>
      <w:r>
        <w:t xml:space="preserve">Stockholm den </w:t>
      </w:r>
      <w:sdt>
        <w:sdtPr>
          <w:id w:val="-1225218591"/>
          <w:placeholder>
            <w:docPart w:val="D574E0729E95479ABCFA5639796C2040"/>
          </w:placeholder>
          <w:dataBinding w:prefixMappings="xmlns:ns0='http://lp/documentinfo/RK' " w:xpath="/ns0:DocumentInfo[1]/ns0:BaseInfo[1]/ns0:HeaderDate[1]" w:storeItemID="{F80E6A4C-D6D9-4755-A843-BBCFCC6F173D}"/>
          <w:date w:fullDate="2020-06-03T00:00:00Z">
            <w:dateFormat w:val="d MMMM yyyy"/>
            <w:lid w:val="sv-SE"/>
            <w:storeMappedDataAs w:val="dateTime"/>
            <w:calendar w:val="gregorian"/>
          </w:date>
        </w:sdtPr>
        <w:sdtEndPr/>
        <w:sdtContent>
          <w:r w:rsidR="00713EA8">
            <w:t>3 juni 2020</w:t>
          </w:r>
        </w:sdtContent>
      </w:sdt>
    </w:p>
    <w:p w14:paraId="163E5428" w14:textId="77777777" w:rsidR="00B355C4" w:rsidRDefault="00B355C4" w:rsidP="00F811CF">
      <w:pPr>
        <w:pStyle w:val="Brdtextutanavstnd"/>
      </w:pPr>
    </w:p>
    <w:p w14:paraId="702F3135" w14:textId="77777777" w:rsidR="00B355C4" w:rsidRDefault="00B355C4" w:rsidP="00F811CF">
      <w:pPr>
        <w:pStyle w:val="Brdtextutanavstnd"/>
      </w:pPr>
    </w:p>
    <w:p w14:paraId="5D7FC4AC" w14:textId="77777777" w:rsidR="00B355C4" w:rsidRDefault="00B355C4" w:rsidP="00F811CF">
      <w:pPr>
        <w:pStyle w:val="Brdtextutanavstnd"/>
      </w:pPr>
    </w:p>
    <w:sdt>
      <w:sdtPr>
        <w:alias w:val="Klicka på listpilen"/>
        <w:tag w:val="run-loadAllMinistersFromDep_delete"/>
        <w:id w:val="-122627287"/>
        <w:placeholder>
          <w:docPart w:val="EC09148960BF4351A316C3EF412E91F5"/>
        </w:placeholder>
        <w:dataBinding w:prefixMappings="xmlns:ns0='http://lp/documentinfo/RK' " w:xpath="/ns0:DocumentInfo[1]/ns0:BaseInfo[1]/ns0:TopSender[1]" w:storeItemID="{F80E6A4C-D6D9-4755-A843-BBCFCC6F173D}"/>
        <w:comboBox w:lastValue="Socialministern">
          <w:listItem w:displayText="Lena Hallengren" w:value="Socialministern"/>
          <w:listItem w:displayText="Ardalan Shekarabi" w:value="Socialförsäkringsministern"/>
        </w:comboBox>
      </w:sdtPr>
      <w:sdtEndPr/>
      <w:sdtContent>
        <w:p w14:paraId="09A8F598" w14:textId="77777777" w:rsidR="00B355C4" w:rsidRPr="00DB48AB" w:rsidRDefault="00B355C4" w:rsidP="00F811CF">
          <w:pPr>
            <w:pStyle w:val="Brdtext"/>
          </w:pPr>
          <w:r>
            <w:t>Lena Hallengren</w:t>
          </w:r>
        </w:p>
      </w:sdtContent>
    </w:sdt>
    <w:sectPr w:rsidR="00B355C4" w:rsidRPr="00DB48AB" w:rsidSect="00E36F8C">
      <w:footerReference w:type="default" r:id="rId15"/>
      <w:headerReference w:type="first" r:id="rId16"/>
      <w:footerReference w:type="first" r:id="rId17"/>
      <w:pgSz w:w="11906" w:h="16838" w:code="9"/>
      <w:pgMar w:top="2041" w:right="1985" w:bottom="2098" w:left="2466" w:header="340" w:footer="680"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4B6A3" w14:textId="77777777" w:rsidR="00F811CF" w:rsidRDefault="00F811CF" w:rsidP="00A87A54">
      <w:pPr>
        <w:spacing w:after="0" w:line="240" w:lineRule="auto"/>
      </w:pPr>
      <w:r>
        <w:separator/>
      </w:r>
    </w:p>
  </w:endnote>
  <w:endnote w:type="continuationSeparator" w:id="0">
    <w:p w14:paraId="05053759" w14:textId="77777777" w:rsidR="00F811CF" w:rsidRDefault="00F811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811CF" w:rsidRPr="00347E11" w14:paraId="74DB7B53" w14:textId="77777777" w:rsidTr="00F811CF">
      <w:trPr>
        <w:trHeight w:val="227"/>
        <w:jc w:val="right"/>
      </w:trPr>
      <w:tc>
        <w:tcPr>
          <w:tcW w:w="708" w:type="dxa"/>
          <w:vAlign w:val="bottom"/>
        </w:tcPr>
        <w:p w14:paraId="2598E024" w14:textId="77777777" w:rsidR="00F811CF" w:rsidRPr="00B62610" w:rsidRDefault="00F811C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811CF" w:rsidRPr="00347E11" w14:paraId="46465865" w14:textId="77777777" w:rsidTr="00F811CF">
      <w:trPr>
        <w:trHeight w:val="850"/>
        <w:jc w:val="right"/>
      </w:trPr>
      <w:tc>
        <w:tcPr>
          <w:tcW w:w="708" w:type="dxa"/>
          <w:vAlign w:val="bottom"/>
        </w:tcPr>
        <w:p w14:paraId="23170C7A" w14:textId="77777777" w:rsidR="00F811CF" w:rsidRPr="00347E11" w:rsidRDefault="00F811CF" w:rsidP="005606BC">
          <w:pPr>
            <w:pStyle w:val="Sidfot"/>
            <w:spacing w:line="276" w:lineRule="auto"/>
            <w:jc w:val="right"/>
          </w:pPr>
        </w:p>
      </w:tc>
    </w:tr>
  </w:tbl>
  <w:p w14:paraId="13B9FDC0" w14:textId="77777777" w:rsidR="00F811CF" w:rsidRPr="005606BC" w:rsidRDefault="00F811C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811CF" w:rsidRPr="00347E11" w14:paraId="06649A47" w14:textId="77777777" w:rsidTr="001F4302">
      <w:trPr>
        <w:trHeight w:val="510"/>
      </w:trPr>
      <w:tc>
        <w:tcPr>
          <w:tcW w:w="8525" w:type="dxa"/>
          <w:gridSpan w:val="2"/>
          <w:vAlign w:val="bottom"/>
        </w:tcPr>
        <w:p w14:paraId="4BBF5675" w14:textId="77777777" w:rsidR="00F811CF" w:rsidRPr="00347E11" w:rsidRDefault="00F811CF" w:rsidP="00347E11">
          <w:pPr>
            <w:pStyle w:val="Sidfot"/>
            <w:rPr>
              <w:sz w:val="8"/>
            </w:rPr>
          </w:pPr>
        </w:p>
      </w:tc>
    </w:tr>
    <w:tr w:rsidR="00F811CF" w:rsidRPr="00EE3C0F" w14:paraId="50CBBCE5" w14:textId="77777777" w:rsidTr="00C26068">
      <w:trPr>
        <w:trHeight w:val="227"/>
      </w:trPr>
      <w:tc>
        <w:tcPr>
          <w:tcW w:w="4074" w:type="dxa"/>
        </w:tcPr>
        <w:p w14:paraId="5C7F4C1D" w14:textId="77777777" w:rsidR="00F811CF" w:rsidRPr="00F53AEA" w:rsidRDefault="00F811CF" w:rsidP="00C26068">
          <w:pPr>
            <w:pStyle w:val="Sidfot"/>
            <w:spacing w:line="276" w:lineRule="auto"/>
          </w:pPr>
        </w:p>
      </w:tc>
      <w:tc>
        <w:tcPr>
          <w:tcW w:w="4451" w:type="dxa"/>
        </w:tcPr>
        <w:p w14:paraId="1A97E8D4" w14:textId="77777777" w:rsidR="00F811CF" w:rsidRPr="00F53AEA" w:rsidRDefault="00F811CF" w:rsidP="00F53AEA">
          <w:pPr>
            <w:pStyle w:val="Sidfot"/>
            <w:spacing w:line="276" w:lineRule="auto"/>
          </w:pPr>
        </w:p>
      </w:tc>
    </w:tr>
  </w:tbl>
  <w:p w14:paraId="331A79A7" w14:textId="77777777" w:rsidR="00F811CF" w:rsidRPr="00EE3C0F" w:rsidRDefault="00F811C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C934B" w14:textId="77777777" w:rsidR="00F811CF" w:rsidRDefault="00F811CF" w:rsidP="00A87A54">
      <w:pPr>
        <w:spacing w:after="0" w:line="240" w:lineRule="auto"/>
      </w:pPr>
      <w:r>
        <w:separator/>
      </w:r>
    </w:p>
  </w:footnote>
  <w:footnote w:type="continuationSeparator" w:id="0">
    <w:p w14:paraId="34EF7915" w14:textId="77777777" w:rsidR="00F811CF" w:rsidRDefault="00F811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811CF" w14:paraId="35A95C68" w14:textId="77777777" w:rsidTr="00C93EBA">
      <w:trPr>
        <w:trHeight w:val="227"/>
      </w:trPr>
      <w:tc>
        <w:tcPr>
          <w:tcW w:w="5534" w:type="dxa"/>
        </w:tcPr>
        <w:p w14:paraId="31AAD435" w14:textId="77777777" w:rsidR="00F811CF" w:rsidRPr="007D73AB" w:rsidRDefault="00F811CF">
          <w:pPr>
            <w:pStyle w:val="Sidhuvud"/>
          </w:pPr>
        </w:p>
      </w:tc>
      <w:tc>
        <w:tcPr>
          <w:tcW w:w="3170" w:type="dxa"/>
          <w:vAlign w:val="bottom"/>
        </w:tcPr>
        <w:p w14:paraId="019BCB33" w14:textId="77777777" w:rsidR="00F811CF" w:rsidRPr="007D73AB" w:rsidRDefault="00F811CF" w:rsidP="00340DE0">
          <w:pPr>
            <w:pStyle w:val="Sidhuvud"/>
          </w:pPr>
        </w:p>
      </w:tc>
      <w:tc>
        <w:tcPr>
          <w:tcW w:w="1134" w:type="dxa"/>
        </w:tcPr>
        <w:p w14:paraId="50CF241D" w14:textId="77777777" w:rsidR="00F811CF" w:rsidRDefault="00F811CF" w:rsidP="00F811CF">
          <w:pPr>
            <w:pStyle w:val="Sidhuvud"/>
          </w:pPr>
        </w:p>
      </w:tc>
    </w:tr>
    <w:tr w:rsidR="00F811CF" w14:paraId="4ABFA11B" w14:textId="77777777" w:rsidTr="00C93EBA">
      <w:trPr>
        <w:trHeight w:val="1928"/>
      </w:trPr>
      <w:tc>
        <w:tcPr>
          <w:tcW w:w="5534" w:type="dxa"/>
        </w:tcPr>
        <w:p w14:paraId="3D4AC7FD" w14:textId="77777777" w:rsidR="00F811CF" w:rsidRPr="00340DE0" w:rsidRDefault="00F811CF" w:rsidP="00340DE0">
          <w:pPr>
            <w:pStyle w:val="Sidhuvud"/>
          </w:pPr>
          <w:r>
            <w:rPr>
              <w:noProof/>
            </w:rPr>
            <w:drawing>
              <wp:inline distT="0" distB="0" distL="0" distR="0" wp14:anchorId="71B6C5DA" wp14:editId="0BD1262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E71650" w14:textId="77777777" w:rsidR="00F811CF" w:rsidRPr="00710A6C" w:rsidRDefault="00F811CF" w:rsidP="00EE3C0F">
          <w:pPr>
            <w:pStyle w:val="Sidhuvud"/>
            <w:rPr>
              <w:b/>
            </w:rPr>
          </w:pPr>
        </w:p>
        <w:p w14:paraId="5450005C" w14:textId="77777777" w:rsidR="00F811CF" w:rsidRDefault="00F811CF" w:rsidP="00EE3C0F">
          <w:pPr>
            <w:pStyle w:val="Sidhuvud"/>
          </w:pPr>
        </w:p>
        <w:p w14:paraId="1C2AA8A9" w14:textId="77777777" w:rsidR="00F811CF" w:rsidRDefault="00F811CF" w:rsidP="00EE3C0F">
          <w:pPr>
            <w:pStyle w:val="Sidhuvud"/>
          </w:pPr>
        </w:p>
        <w:p w14:paraId="2B9509B4" w14:textId="77777777" w:rsidR="00F811CF" w:rsidRDefault="00F811CF" w:rsidP="00EE3C0F">
          <w:pPr>
            <w:pStyle w:val="Sidhuvud"/>
          </w:pPr>
        </w:p>
        <w:sdt>
          <w:sdtPr>
            <w:alias w:val="Dnr"/>
            <w:tag w:val="ccRKShow_Dnr"/>
            <w:id w:val="-829283628"/>
            <w:placeholder>
              <w:docPart w:val="BFB4F9DC5D7247F2B5576C067D04F871"/>
            </w:placeholder>
            <w:dataBinding w:prefixMappings="xmlns:ns0='http://lp/documentinfo/RK' " w:xpath="/ns0:DocumentInfo[1]/ns0:BaseInfo[1]/ns0:Dnr[1]" w:storeItemID="{F80E6A4C-D6D9-4755-A843-BBCFCC6F173D}"/>
            <w:text/>
          </w:sdtPr>
          <w:sdtEndPr/>
          <w:sdtContent>
            <w:p w14:paraId="0FA1FB9C" w14:textId="77777777" w:rsidR="00F811CF" w:rsidRDefault="00F811CF" w:rsidP="00EE3C0F">
              <w:pPr>
                <w:pStyle w:val="Sidhuvud"/>
              </w:pPr>
              <w:r>
                <w:t>S2020/04694/FS</w:t>
              </w:r>
            </w:p>
          </w:sdtContent>
        </w:sdt>
        <w:sdt>
          <w:sdtPr>
            <w:alias w:val="DocNumber"/>
            <w:tag w:val="DocNumber"/>
            <w:id w:val="1726028884"/>
            <w:placeholder>
              <w:docPart w:val="56D3F39C10614255BC9AA30B010FAF66"/>
            </w:placeholder>
            <w:showingPlcHdr/>
            <w:dataBinding w:prefixMappings="xmlns:ns0='http://lp/documentinfo/RK' " w:xpath="/ns0:DocumentInfo[1]/ns0:BaseInfo[1]/ns0:DocNumber[1]" w:storeItemID="{F80E6A4C-D6D9-4755-A843-BBCFCC6F173D}"/>
            <w:text/>
          </w:sdtPr>
          <w:sdtEndPr/>
          <w:sdtContent>
            <w:p w14:paraId="543E5282" w14:textId="77777777" w:rsidR="00F811CF" w:rsidRDefault="00F811CF" w:rsidP="00EE3C0F">
              <w:pPr>
                <w:pStyle w:val="Sidhuvud"/>
              </w:pPr>
              <w:r>
                <w:rPr>
                  <w:rStyle w:val="Platshllartext"/>
                </w:rPr>
                <w:t xml:space="preserve"> </w:t>
              </w:r>
            </w:p>
          </w:sdtContent>
        </w:sdt>
        <w:p w14:paraId="75F01FF6" w14:textId="77777777" w:rsidR="00F811CF" w:rsidRDefault="00F811CF" w:rsidP="00EE3C0F">
          <w:pPr>
            <w:pStyle w:val="Sidhuvud"/>
          </w:pPr>
        </w:p>
      </w:tc>
      <w:tc>
        <w:tcPr>
          <w:tcW w:w="1134" w:type="dxa"/>
        </w:tcPr>
        <w:p w14:paraId="18071F4C" w14:textId="77777777" w:rsidR="00F811CF" w:rsidRDefault="00F811CF" w:rsidP="0094502D">
          <w:pPr>
            <w:pStyle w:val="Sidhuvud"/>
          </w:pPr>
        </w:p>
        <w:p w14:paraId="6448750F" w14:textId="77777777" w:rsidR="00F811CF" w:rsidRPr="0094502D" w:rsidRDefault="00F811CF" w:rsidP="00EC71A6">
          <w:pPr>
            <w:pStyle w:val="Sidhuvud"/>
          </w:pPr>
        </w:p>
      </w:tc>
    </w:tr>
    <w:tr w:rsidR="00F811CF" w14:paraId="2AB1EC00" w14:textId="77777777" w:rsidTr="00C93EBA">
      <w:trPr>
        <w:trHeight w:val="2268"/>
      </w:trPr>
      <w:sdt>
        <w:sdtPr>
          <w:rPr>
            <w:b/>
          </w:rPr>
          <w:alias w:val="SenderText"/>
          <w:tag w:val="ccRKShow_SenderText"/>
          <w:id w:val="1374046025"/>
          <w:placeholder>
            <w:docPart w:val="A27F563F7F6E4784AD7CF8170B52C881"/>
          </w:placeholder>
        </w:sdtPr>
        <w:sdtEndPr>
          <w:rPr>
            <w:b w:val="0"/>
          </w:rPr>
        </w:sdtEndPr>
        <w:sdtContent>
          <w:tc>
            <w:tcPr>
              <w:tcW w:w="5534" w:type="dxa"/>
              <w:tcMar>
                <w:right w:w="1134" w:type="dxa"/>
              </w:tcMar>
            </w:tcPr>
            <w:p w14:paraId="34946EC9" w14:textId="77777777" w:rsidR="00F811CF" w:rsidRPr="00B355C4" w:rsidRDefault="00F811CF" w:rsidP="00340DE0">
              <w:pPr>
                <w:pStyle w:val="Sidhuvud"/>
                <w:rPr>
                  <w:b/>
                </w:rPr>
              </w:pPr>
              <w:r w:rsidRPr="00B355C4">
                <w:rPr>
                  <w:b/>
                </w:rPr>
                <w:t>Socialdepartementet</w:t>
              </w:r>
            </w:p>
            <w:p w14:paraId="4E3489E4" w14:textId="77777777" w:rsidR="00F811CF" w:rsidRDefault="00F811CF" w:rsidP="00340DE0">
              <w:pPr>
                <w:pStyle w:val="Sidhuvud"/>
              </w:pPr>
              <w:r w:rsidRPr="00B355C4">
                <w:t>Socialministern</w:t>
              </w:r>
            </w:p>
            <w:p w14:paraId="5FEF177F" w14:textId="77777777" w:rsidR="00F811CF" w:rsidRDefault="00F811CF" w:rsidP="00340DE0">
              <w:pPr>
                <w:pStyle w:val="Sidhuvud"/>
              </w:pPr>
            </w:p>
            <w:p w14:paraId="3D6AF707" w14:textId="0AEA0039" w:rsidR="00F811CF" w:rsidRPr="00340DE0" w:rsidRDefault="00F811CF" w:rsidP="00340DE0">
              <w:pPr>
                <w:pStyle w:val="Sidhuvud"/>
              </w:pPr>
            </w:p>
          </w:tc>
        </w:sdtContent>
      </w:sdt>
      <w:sdt>
        <w:sdtPr>
          <w:alias w:val="Recipient"/>
          <w:tag w:val="ccRKShow_Recipient"/>
          <w:id w:val="-28344517"/>
          <w:placeholder>
            <w:docPart w:val="90DA8AC5FC1042FDA86396DE413AE459"/>
          </w:placeholder>
          <w:dataBinding w:prefixMappings="xmlns:ns0='http://lp/documentinfo/RK' " w:xpath="/ns0:DocumentInfo[1]/ns0:BaseInfo[1]/ns0:Recipient[1]" w:storeItemID="{F80E6A4C-D6D9-4755-A843-BBCFCC6F173D}"/>
          <w:text w:multiLine="1"/>
        </w:sdtPr>
        <w:sdtEndPr/>
        <w:sdtContent>
          <w:tc>
            <w:tcPr>
              <w:tcW w:w="3170" w:type="dxa"/>
            </w:tcPr>
            <w:p w14:paraId="4B93917F" w14:textId="77777777" w:rsidR="00F811CF" w:rsidRDefault="00F811CF" w:rsidP="00547B89">
              <w:pPr>
                <w:pStyle w:val="Sidhuvud"/>
              </w:pPr>
              <w:r>
                <w:t>Till riksdagen</w:t>
              </w:r>
            </w:p>
          </w:tc>
        </w:sdtContent>
      </w:sdt>
      <w:tc>
        <w:tcPr>
          <w:tcW w:w="1134" w:type="dxa"/>
        </w:tcPr>
        <w:p w14:paraId="774199B0" w14:textId="77777777" w:rsidR="00F811CF" w:rsidRDefault="00F811CF" w:rsidP="003E6020">
          <w:pPr>
            <w:pStyle w:val="Sidhuvud"/>
          </w:pPr>
        </w:p>
      </w:tc>
    </w:tr>
  </w:tbl>
  <w:p w14:paraId="06B7879B" w14:textId="77777777" w:rsidR="00F811CF" w:rsidRDefault="00F811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C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6EE"/>
    <w:rsid w:val="000C61D1"/>
    <w:rsid w:val="000D31A9"/>
    <w:rsid w:val="000D370F"/>
    <w:rsid w:val="000D5449"/>
    <w:rsid w:val="000D7110"/>
    <w:rsid w:val="000E12D9"/>
    <w:rsid w:val="000E1A13"/>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2ED7"/>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4BD"/>
    <w:rsid w:val="00237147"/>
    <w:rsid w:val="00242AD1"/>
    <w:rsid w:val="0024412C"/>
    <w:rsid w:val="0024537C"/>
    <w:rsid w:val="0024638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7930"/>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1B"/>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4E01"/>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A4D"/>
    <w:rsid w:val="00710A6C"/>
    <w:rsid w:val="00710D98"/>
    <w:rsid w:val="00711CE9"/>
    <w:rsid w:val="00712266"/>
    <w:rsid w:val="00712593"/>
    <w:rsid w:val="00712D82"/>
    <w:rsid w:val="00713EA8"/>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5B21"/>
    <w:rsid w:val="007E6531"/>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425"/>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3AAD"/>
    <w:rsid w:val="00B06751"/>
    <w:rsid w:val="00B07931"/>
    <w:rsid w:val="00B13241"/>
    <w:rsid w:val="00B13699"/>
    <w:rsid w:val="00B149E2"/>
    <w:rsid w:val="00B2131A"/>
    <w:rsid w:val="00B2169D"/>
    <w:rsid w:val="00B21CBB"/>
    <w:rsid w:val="00B2606D"/>
    <w:rsid w:val="00B263C0"/>
    <w:rsid w:val="00B316CA"/>
    <w:rsid w:val="00B31BFB"/>
    <w:rsid w:val="00B3528F"/>
    <w:rsid w:val="00B355C4"/>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1FC"/>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50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9FA"/>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06D0"/>
    <w:rsid w:val="00E32C2B"/>
    <w:rsid w:val="00E33493"/>
    <w:rsid w:val="00E36F8C"/>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6F6"/>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BDD"/>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1CF"/>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081"/>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232D2D"/>
  <w15:docId w15:val="{AFC2CAF9-C922-4AB8-897D-9C5A4A1F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B4F9DC5D7247F2B5576C067D04F871"/>
        <w:category>
          <w:name w:val="Allmänt"/>
          <w:gallery w:val="placeholder"/>
        </w:category>
        <w:types>
          <w:type w:val="bbPlcHdr"/>
        </w:types>
        <w:behaviors>
          <w:behavior w:val="content"/>
        </w:behaviors>
        <w:guid w:val="{D61C7CC6-ADFD-4413-A3CE-BE465E398F6F}"/>
      </w:docPartPr>
      <w:docPartBody>
        <w:p w:rsidR="006723E0" w:rsidRDefault="005E3136" w:rsidP="005E3136">
          <w:pPr>
            <w:pStyle w:val="BFB4F9DC5D7247F2B5576C067D04F871"/>
          </w:pPr>
          <w:r>
            <w:rPr>
              <w:rStyle w:val="Platshllartext"/>
            </w:rPr>
            <w:t xml:space="preserve"> </w:t>
          </w:r>
        </w:p>
      </w:docPartBody>
    </w:docPart>
    <w:docPart>
      <w:docPartPr>
        <w:name w:val="56D3F39C10614255BC9AA30B010FAF66"/>
        <w:category>
          <w:name w:val="Allmänt"/>
          <w:gallery w:val="placeholder"/>
        </w:category>
        <w:types>
          <w:type w:val="bbPlcHdr"/>
        </w:types>
        <w:behaviors>
          <w:behavior w:val="content"/>
        </w:behaviors>
        <w:guid w:val="{3CCDAE62-DE5C-4A23-B110-FC7FAE2A39C2}"/>
      </w:docPartPr>
      <w:docPartBody>
        <w:p w:rsidR="006723E0" w:rsidRDefault="005E3136" w:rsidP="005E3136">
          <w:pPr>
            <w:pStyle w:val="56D3F39C10614255BC9AA30B010FAF661"/>
          </w:pPr>
          <w:r>
            <w:rPr>
              <w:rStyle w:val="Platshllartext"/>
            </w:rPr>
            <w:t xml:space="preserve"> </w:t>
          </w:r>
        </w:p>
      </w:docPartBody>
    </w:docPart>
    <w:docPart>
      <w:docPartPr>
        <w:name w:val="A27F563F7F6E4784AD7CF8170B52C881"/>
        <w:category>
          <w:name w:val="Allmänt"/>
          <w:gallery w:val="placeholder"/>
        </w:category>
        <w:types>
          <w:type w:val="bbPlcHdr"/>
        </w:types>
        <w:behaviors>
          <w:behavior w:val="content"/>
        </w:behaviors>
        <w:guid w:val="{5B0C34E8-A69B-45AC-82F9-BD151510C469}"/>
      </w:docPartPr>
      <w:docPartBody>
        <w:p w:rsidR="006723E0" w:rsidRDefault="005E3136" w:rsidP="005E3136">
          <w:pPr>
            <w:pStyle w:val="A27F563F7F6E4784AD7CF8170B52C8811"/>
          </w:pPr>
          <w:r>
            <w:rPr>
              <w:rStyle w:val="Platshllartext"/>
            </w:rPr>
            <w:t xml:space="preserve"> </w:t>
          </w:r>
        </w:p>
      </w:docPartBody>
    </w:docPart>
    <w:docPart>
      <w:docPartPr>
        <w:name w:val="90DA8AC5FC1042FDA86396DE413AE459"/>
        <w:category>
          <w:name w:val="Allmänt"/>
          <w:gallery w:val="placeholder"/>
        </w:category>
        <w:types>
          <w:type w:val="bbPlcHdr"/>
        </w:types>
        <w:behaviors>
          <w:behavior w:val="content"/>
        </w:behaviors>
        <w:guid w:val="{1D10F2A1-45CE-48F9-A5FE-280905F0252E}"/>
      </w:docPartPr>
      <w:docPartBody>
        <w:p w:rsidR="006723E0" w:rsidRDefault="005E3136" w:rsidP="005E3136">
          <w:pPr>
            <w:pStyle w:val="90DA8AC5FC1042FDA86396DE413AE459"/>
          </w:pPr>
          <w:r>
            <w:rPr>
              <w:rStyle w:val="Platshllartext"/>
            </w:rPr>
            <w:t xml:space="preserve"> </w:t>
          </w:r>
        </w:p>
      </w:docPartBody>
    </w:docPart>
    <w:docPart>
      <w:docPartPr>
        <w:name w:val="FD601E8FC4C04331B1F273A58C830A3E"/>
        <w:category>
          <w:name w:val="Allmänt"/>
          <w:gallery w:val="placeholder"/>
        </w:category>
        <w:types>
          <w:type w:val="bbPlcHdr"/>
        </w:types>
        <w:behaviors>
          <w:behavior w:val="content"/>
        </w:behaviors>
        <w:guid w:val="{55D30025-ACE9-4EBD-9C4A-A3C544EC9A5D}"/>
      </w:docPartPr>
      <w:docPartBody>
        <w:p w:rsidR="006723E0" w:rsidRDefault="005E3136" w:rsidP="005E3136">
          <w:pPr>
            <w:pStyle w:val="FD601E8FC4C04331B1F273A58C830A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49F8BD94ABC495686589E2680DEBD2C"/>
        <w:category>
          <w:name w:val="Allmänt"/>
          <w:gallery w:val="placeholder"/>
        </w:category>
        <w:types>
          <w:type w:val="bbPlcHdr"/>
        </w:types>
        <w:behaviors>
          <w:behavior w:val="content"/>
        </w:behaviors>
        <w:guid w:val="{83E3E899-99F3-4368-ADC9-EE383357DC55}"/>
      </w:docPartPr>
      <w:docPartBody>
        <w:p w:rsidR="006723E0" w:rsidRDefault="005E3136" w:rsidP="005E3136">
          <w:pPr>
            <w:pStyle w:val="B49F8BD94ABC495686589E2680DEBD2C"/>
          </w:pPr>
          <w:r>
            <w:t xml:space="preserve"> </w:t>
          </w:r>
          <w:r>
            <w:rPr>
              <w:rStyle w:val="Platshllartext"/>
            </w:rPr>
            <w:t>Välj ett parti.</w:t>
          </w:r>
        </w:p>
      </w:docPartBody>
    </w:docPart>
    <w:docPart>
      <w:docPartPr>
        <w:name w:val="0830616A9C894D96B566B50FED8A32C9"/>
        <w:category>
          <w:name w:val="Allmänt"/>
          <w:gallery w:val="placeholder"/>
        </w:category>
        <w:types>
          <w:type w:val="bbPlcHdr"/>
        </w:types>
        <w:behaviors>
          <w:behavior w:val="content"/>
        </w:behaviors>
        <w:guid w:val="{898A659B-2240-414C-AD10-23BB5E2A3D80}"/>
      </w:docPartPr>
      <w:docPartBody>
        <w:p w:rsidR="006723E0" w:rsidRDefault="005E3136" w:rsidP="005E3136">
          <w:pPr>
            <w:pStyle w:val="0830616A9C894D96B566B50FED8A32C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574E0729E95479ABCFA5639796C2040"/>
        <w:category>
          <w:name w:val="Allmänt"/>
          <w:gallery w:val="placeholder"/>
        </w:category>
        <w:types>
          <w:type w:val="bbPlcHdr"/>
        </w:types>
        <w:behaviors>
          <w:behavior w:val="content"/>
        </w:behaviors>
        <w:guid w:val="{1E5BDBBC-22FF-419A-8726-69B48A29B0B6}"/>
      </w:docPartPr>
      <w:docPartBody>
        <w:p w:rsidR="006723E0" w:rsidRDefault="005E3136" w:rsidP="005E3136">
          <w:pPr>
            <w:pStyle w:val="D574E0729E95479ABCFA5639796C2040"/>
          </w:pPr>
          <w:r>
            <w:rPr>
              <w:rStyle w:val="Platshllartext"/>
            </w:rPr>
            <w:t>Klicka här för att ange datum.</w:t>
          </w:r>
        </w:p>
      </w:docPartBody>
    </w:docPart>
    <w:docPart>
      <w:docPartPr>
        <w:name w:val="EC09148960BF4351A316C3EF412E91F5"/>
        <w:category>
          <w:name w:val="Allmänt"/>
          <w:gallery w:val="placeholder"/>
        </w:category>
        <w:types>
          <w:type w:val="bbPlcHdr"/>
        </w:types>
        <w:behaviors>
          <w:behavior w:val="content"/>
        </w:behaviors>
        <w:guid w:val="{7A2A3C81-17D8-4AB6-B188-782239C805A8}"/>
      </w:docPartPr>
      <w:docPartBody>
        <w:p w:rsidR="006723E0" w:rsidRDefault="005E3136" w:rsidP="005E3136">
          <w:pPr>
            <w:pStyle w:val="EC09148960BF4351A316C3EF412E91F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36"/>
    <w:rsid w:val="005E3136"/>
    <w:rsid w:val="0060528D"/>
    <w:rsid w:val="00672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242282ABA3487F94D7D03D96AF09B0">
    <w:name w:val="BD242282ABA3487F94D7D03D96AF09B0"/>
    <w:rsid w:val="005E3136"/>
  </w:style>
  <w:style w:type="character" w:styleId="Platshllartext">
    <w:name w:val="Placeholder Text"/>
    <w:basedOn w:val="Standardstycketeckensnitt"/>
    <w:uiPriority w:val="99"/>
    <w:semiHidden/>
    <w:rsid w:val="005E3136"/>
    <w:rPr>
      <w:noProof w:val="0"/>
      <w:color w:val="808080"/>
    </w:rPr>
  </w:style>
  <w:style w:type="paragraph" w:customStyle="1" w:styleId="1A6E634222E244A580B57EB1B3BBC5A8">
    <w:name w:val="1A6E634222E244A580B57EB1B3BBC5A8"/>
    <w:rsid w:val="005E3136"/>
  </w:style>
  <w:style w:type="paragraph" w:customStyle="1" w:styleId="80385E60FB0043499019C064372A9D4F">
    <w:name w:val="80385E60FB0043499019C064372A9D4F"/>
    <w:rsid w:val="005E3136"/>
  </w:style>
  <w:style w:type="paragraph" w:customStyle="1" w:styleId="3617F60E5A01460DADA204BD1AAF47BB">
    <w:name w:val="3617F60E5A01460DADA204BD1AAF47BB"/>
    <w:rsid w:val="005E3136"/>
  </w:style>
  <w:style w:type="paragraph" w:customStyle="1" w:styleId="BFB4F9DC5D7247F2B5576C067D04F871">
    <w:name w:val="BFB4F9DC5D7247F2B5576C067D04F871"/>
    <w:rsid w:val="005E3136"/>
  </w:style>
  <w:style w:type="paragraph" w:customStyle="1" w:styleId="56D3F39C10614255BC9AA30B010FAF66">
    <w:name w:val="56D3F39C10614255BC9AA30B010FAF66"/>
    <w:rsid w:val="005E3136"/>
  </w:style>
  <w:style w:type="paragraph" w:customStyle="1" w:styleId="25B2BC51FF844C139E1FA9A7E0893EFE">
    <w:name w:val="25B2BC51FF844C139E1FA9A7E0893EFE"/>
    <w:rsid w:val="005E3136"/>
  </w:style>
  <w:style w:type="paragraph" w:customStyle="1" w:styleId="0E55A869200743DEA3CC88D43B9F407F">
    <w:name w:val="0E55A869200743DEA3CC88D43B9F407F"/>
    <w:rsid w:val="005E3136"/>
  </w:style>
  <w:style w:type="paragraph" w:customStyle="1" w:styleId="BCFF0AB8C51B4D4592A4513DAAD27B26">
    <w:name w:val="BCFF0AB8C51B4D4592A4513DAAD27B26"/>
    <w:rsid w:val="005E3136"/>
  </w:style>
  <w:style w:type="paragraph" w:customStyle="1" w:styleId="A27F563F7F6E4784AD7CF8170B52C881">
    <w:name w:val="A27F563F7F6E4784AD7CF8170B52C881"/>
    <w:rsid w:val="005E3136"/>
  </w:style>
  <w:style w:type="paragraph" w:customStyle="1" w:styleId="90DA8AC5FC1042FDA86396DE413AE459">
    <w:name w:val="90DA8AC5FC1042FDA86396DE413AE459"/>
    <w:rsid w:val="005E3136"/>
  </w:style>
  <w:style w:type="paragraph" w:customStyle="1" w:styleId="56D3F39C10614255BC9AA30B010FAF661">
    <w:name w:val="56D3F39C10614255BC9AA30B010FAF661"/>
    <w:rsid w:val="005E31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7F563F7F6E4784AD7CF8170B52C8811">
    <w:name w:val="A27F563F7F6E4784AD7CF8170B52C8811"/>
    <w:rsid w:val="005E313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601E8FC4C04331B1F273A58C830A3E">
    <w:name w:val="FD601E8FC4C04331B1F273A58C830A3E"/>
    <w:rsid w:val="005E3136"/>
  </w:style>
  <w:style w:type="paragraph" w:customStyle="1" w:styleId="B49F8BD94ABC495686589E2680DEBD2C">
    <w:name w:val="B49F8BD94ABC495686589E2680DEBD2C"/>
    <w:rsid w:val="005E3136"/>
  </w:style>
  <w:style w:type="paragraph" w:customStyle="1" w:styleId="33540C6B67704E2F97B751F3325DCBBD">
    <w:name w:val="33540C6B67704E2F97B751F3325DCBBD"/>
    <w:rsid w:val="005E3136"/>
  </w:style>
  <w:style w:type="paragraph" w:customStyle="1" w:styleId="DB209B1EA48443D098C01BCE41A2A4AD">
    <w:name w:val="DB209B1EA48443D098C01BCE41A2A4AD"/>
    <w:rsid w:val="005E3136"/>
  </w:style>
  <w:style w:type="paragraph" w:customStyle="1" w:styleId="0830616A9C894D96B566B50FED8A32C9">
    <w:name w:val="0830616A9C894D96B566B50FED8A32C9"/>
    <w:rsid w:val="005E3136"/>
  </w:style>
  <w:style w:type="paragraph" w:customStyle="1" w:styleId="D574E0729E95479ABCFA5639796C2040">
    <w:name w:val="D574E0729E95479ABCFA5639796C2040"/>
    <w:rsid w:val="005E3136"/>
  </w:style>
  <w:style w:type="paragraph" w:customStyle="1" w:styleId="EC09148960BF4351A316C3EF412E91F5">
    <w:name w:val="EC09148960BF4351A316C3EF412E91F5"/>
    <w:rsid w:val="005E3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bdd2bb30-e02d-4bda-b404-24c7e877dd78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2020-06-03T00:00:00</HeaderDate>
    <Office/>
    <Dnr>S2020/04694/FS</Dnr>
    <ParagrafNr/>
    <DocumentTitle/>
    <VisitingAddress/>
    <Extra1/>
    <Extra2/>
    <Extra3>Markus Wiechel</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2020-06-03T00:00:00</HeaderDate>
    <Office/>
    <Dnr>S2020/04694/FS</Dnr>
    <ParagrafNr/>
    <DocumentTitle/>
    <VisitingAddress/>
    <Extra1/>
    <Extra2/>
    <Extra3>Markus Wiechel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2390-39C0-4C61-97C7-2ADC3D297E0E}"/>
</file>

<file path=customXml/itemProps2.xml><?xml version="1.0" encoding="utf-8"?>
<ds:datastoreItem xmlns:ds="http://schemas.openxmlformats.org/officeDocument/2006/customXml" ds:itemID="{91F4972B-2189-43E2-9E10-C147EBE0C97E}"/>
</file>

<file path=customXml/itemProps3.xml><?xml version="1.0" encoding="utf-8"?>
<ds:datastoreItem xmlns:ds="http://schemas.openxmlformats.org/officeDocument/2006/customXml" ds:itemID="{08B0D717-61FF-43E9-9214-C8B1F405FB4F}"/>
</file>

<file path=customXml/itemProps4.xml><?xml version="1.0" encoding="utf-8"?>
<ds:datastoreItem xmlns:ds="http://schemas.openxmlformats.org/officeDocument/2006/customXml" ds:itemID="{78F7E5FC-0D72-4C18-B070-B7EB236118C6}">
  <ds:schemaRefs>
    <ds:schemaRef ds:uri="http://schemas.microsoft.com/sharepoint/events"/>
  </ds:schemaRefs>
</ds:datastoreItem>
</file>

<file path=customXml/itemProps5.xml><?xml version="1.0" encoding="utf-8"?>
<ds:datastoreItem xmlns:ds="http://schemas.openxmlformats.org/officeDocument/2006/customXml" ds:itemID="{91F4972B-2189-43E2-9E10-C147EBE0C97E}">
  <ds:schemaRefs>
    <ds:schemaRef ds:uri="http://schemas.microsoft.com/sharepoint/v3/contenttype/forms"/>
  </ds:schemaRefs>
</ds:datastoreItem>
</file>

<file path=customXml/itemProps6.xml><?xml version="1.0" encoding="utf-8"?>
<ds:datastoreItem xmlns:ds="http://schemas.openxmlformats.org/officeDocument/2006/customXml" ds:itemID="{F80E6A4C-D6D9-4755-A843-BBCFCC6F173D}">
  <ds:schemaRefs>
    <ds:schemaRef ds:uri="http://lp/documentinfo/RK"/>
  </ds:schemaRefs>
</ds:datastoreItem>
</file>

<file path=customXml/itemProps7.xml><?xml version="1.0" encoding="utf-8"?>
<ds:datastoreItem xmlns:ds="http://schemas.openxmlformats.org/officeDocument/2006/customXml" ds:itemID="{F80E6A4C-D6D9-4755-A843-BBCFCC6F173D}"/>
</file>

<file path=customXml/itemProps8.xml><?xml version="1.0" encoding="utf-8"?>
<ds:datastoreItem xmlns:ds="http://schemas.openxmlformats.org/officeDocument/2006/customXml" ds:itemID="{4F021B69-C55B-469C-8FE4-524EB12834E9}"/>
</file>

<file path=docProps/app.xml><?xml version="1.0" encoding="utf-8"?>
<Properties xmlns="http://schemas.openxmlformats.org/officeDocument/2006/extended-properties" xmlns:vt="http://schemas.openxmlformats.org/officeDocument/2006/docPropsVTypes">
  <Template>RK Basmall</Template>
  <TotalTime>0</TotalTime>
  <Pages>2</Pages>
  <Words>238</Words>
  <Characters>1264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1398_Bredare kompetens om strategin mot covid-19..docx</dc:title>
  <dc:subject/>
  <dc:creator>Jenni Lundh</dc:creator>
  <cp:keywords/>
  <dc:description/>
  <cp:lastModifiedBy>Jenni Lundh</cp:lastModifiedBy>
  <cp:revision>2</cp:revision>
  <cp:lastPrinted>2020-06-02T06:17:00Z</cp:lastPrinted>
  <dcterms:created xsi:type="dcterms:W3CDTF">2020-06-02T06:18:00Z</dcterms:created>
  <dcterms:modified xsi:type="dcterms:W3CDTF">2020-06-02T06:18:00Z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114ef87d-1e2f-42dc-8f74-aad3553fd47a</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