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F2779" w:rsidP="00DC190C">
      <w:pPr>
        <w:pStyle w:val="Title"/>
        <w:spacing w:after="360"/>
      </w:pPr>
      <w:bookmarkStart w:id="0" w:name="Start"/>
      <w:bookmarkEnd w:id="0"/>
      <w:r>
        <w:t>Svar på fråga 2022/23:</w:t>
      </w:r>
      <w:r w:rsidR="00034F2A">
        <w:t>820</w:t>
      </w:r>
      <w:r>
        <w:t xml:space="preserve"> av </w:t>
      </w:r>
      <w:r w:rsidR="00034F2A">
        <w:t>Helena Wilhelmsson</w:t>
      </w:r>
      <w:r>
        <w:t xml:space="preserve"> (</w:t>
      </w:r>
      <w:r w:rsidR="00034F2A">
        <w:t>C</w:t>
      </w:r>
      <w:r>
        <w:t>)</w:t>
      </w:r>
      <w:r>
        <w:br/>
      </w:r>
      <w:r w:rsidR="00034F2A">
        <w:t>Skatt för prostituerade</w:t>
      </w:r>
    </w:p>
    <w:p w:rsidR="006A55EC" w:rsidP="00DC190C">
      <w:pPr>
        <w:pStyle w:val="BodyText"/>
        <w:spacing w:after="240"/>
      </w:pPr>
      <w:r>
        <w:t>Helena Wilhelmsson</w:t>
      </w:r>
      <w:r w:rsidR="003D41F9">
        <w:t xml:space="preserve"> har frågat mig </w:t>
      </w:r>
      <w:r>
        <w:t xml:space="preserve">om jag och regeringen har för avsikt att vidta några åtgärder så att pengar från en olaglig handling via medverkan av en utsatt person inte ska drivas in i form av skatter. </w:t>
      </w:r>
    </w:p>
    <w:p w:rsidR="00AE32BA" w:rsidP="00DC190C">
      <w:pPr>
        <w:pStyle w:val="BodyText"/>
        <w:spacing w:after="240"/>
      </w:pPr>
      <w:r>
        <w:t xml:space="preserve">Frågan </w:t>
      </w:r>
      <w:r w:rsidR="00E57714">
        <w:t xml:space="preserve">verkar </w:t>
      </w:r>
      <w:r w:rsidR="00034F2A">
        <w:t xml:space="preserve">vara </w:t>
      </w:r>
      <w:r>
        <w:t xml:space="preserve">ställd mot bakgrund av </w:t>
      </w:r>
      <w:r w:rsidR="00E57714">
        <w:t>att</w:t>
      </w:r>
      <w:r>
        <w:t xml:space="preserve"> </w:t>
      </w:r>
      <w:r w:rsidR="00034F2A">
        <w:t xml:space="preserve">Skatteverket </w:t>
      </w:r>
      <w:r w:rsidR="00E57714">
        <w:t xml:space="preserve">på sin hemsida har publicerat svar på frågor som ställts till myndigheten via sociala medier om skattesituationen för personer i prostitution. </w:t>
      </w:r>
      <w:r w:rsidR="00034F2A">
        <w:t xml:space="preserve">I </w:t>
      </w:r>
      <w:r w:rsidR="00E57714">
        <w:t>myndighetens svar</w:t>
      </w:r>
      <w:r w:rsidR="00034F2A">
        <w:t xml:space="preserve"> </w:t>
      </w:r>
      <w:r w:rsidR="00E57714">
        <w:t xml:space="preserve">anges </w:t>
      </w:r>
      <w:r w:rsidR="00034F2A">
        <w:t>att d</w:t>
      </w:r>
      <w:r w:rsidRPr="00034F2A" w:rsidR="00034F2A">
        <w:t xml:space="preserve">en som har inkomst av försäljning av sexuella tjänster </w:t>
      </w:r>
      <w:r w:rsidR="006A55EC">
        <w:t xml:space="preserve">är </w:t>
      </w:r>
      <w:r w:rsidRPr="00034F2A" w:rsidR="00034F2A">
        <w:t xml:space="preserve">enligt </w:t>
      </w:r>
      <w:r w:rsidRPr="00034F2A" w:rsidR="00034F2A">
        <w:t>lag</w:t>
      </w:r>
      <w:r w:rsidR="00034F2A">
        <w:t xml:space="preserve"> </w:t>
      </w:r>
      <w:r w:rsidRPr="00034F2A" w:rsidR="00034F2A">
        <w:t xml:space="preserve"> skyldig</w:t>
      </w:r>
      <w:r w:rsidRPr="00034F2A" w:rsidR="00034F2A">
        <w:t xml:space="preserve"> att redovisa inkomsterna i deklarationen och </w:t>
      </w:r>
      <w:r w:rsidR="006A55EC">
        <w:t xml:space="preserve">kan </w:t>
      </w:r>
      <w:r w:rsidRPr="00034F2A" w:rsidR="00034F2A">
        <w:t xml:space="preserve">själv betala in sin skatt till sitt skattekonto. </w:t>
      </w:r>
      <w:r w:rsidR="00E52111">
        <w:t>Hur Skatteverket svarar på frågor från allmänheten är ingenting jag kan kommentera.</w:t>
      </w:r>
    </w:p>
    <w:p w:rsidR="00A3713E" w:rsidP="00DC190C">
      <w:pPr>
        <w:pStyle w:val="BodyText"/>
        <w:spacing w:after="240"/>
      </w:pPr>
      <w:bookmarkStart w:id="1" w:name="_Hlk139360703"/>
      <w:r w:rsidRPr="00BB7A1E">
        <w:t xml:space="preserve">Personer som befinner sig i prostitution är en utsatt grupp och </w:t>
      </w:r>
      <w:bookmarkEnd w:id="1"/>
      <w:r w:rsidR="00E52111">
        <w:t xml:space="preserve">ska erbjudas stöd och hjälp att lämna prostitutionen. </w:t>
      </w:r>
      <w:r w:rsidR="001F16EC">
        <w:t>Arbete</w:t>
      </w:r>
      <w:r w:rsidR="00257DCC">
        <w:t xml:space="preserve">t med att förebygga och bekämpa </w:t>
      </w:r>
      <w:r w:rsidR="001F16EC">
        <w:t xml:space="preserve">prostitution och människohandel för sexuella ändamål </w:t>
      </w:r>
      <w:r w:rsidR="003B0596">
        <w:t xml:space="preserve">är viktigt och </w:t>
      </w:r>
      <w:r w:rsidR="001F16EC">
        <w:t>utgör en del av den nationella strategin för att förebygga och bekämpa mäns våld mot kvinnor</w:t>
      </w:r>
      <w:r w:rsidR="00257DCC">
        <w:t xml:space="preserve">. </w:t>
      </w:r>
      <w:r w:rsidR="00E57714">
        <w:t xml:space="preserve">I det arbetet kan jag </w:t>
      </w:r>
      <w:r w:rsidR="00E57714">
        <w:t>bl.a.</w:t>
      </w:r>
      <w:r w:rsidR="00E57714">
        <w:t xml:space="preserve"> nämna den pågående utredningen om</w:t>
      </w:r>
      <w:r w:rsidR="001F16EC">
        <w:t xml:space="preserve"> </w:t>
      </w:r>
      <w:r w:rsidRPr="006A2F0F" w:rsidR="002013CD">
        <w:t>förutsättningarna för</w:t>
      </w:r>
      <w:r w:rsidR="002013CD">
        <w:t xml:space="preserve"> </w:t>
      </w:r>
      <w:r w:rsidR="001F16EC">
        <w:t>ett exitprogram för vuxna personer som är utsatta för prostitution och människohandel för sexuella ändamål samt ett program för barn utsatta för sexuell exploatering och människohandel för sexuella ändamål (</w:t>
      </w:r>
      <w:r w:rsidR="00E57714">
        <w:t>d</w:t>
      </w:r>
      <w:r w:rsidR="001F16EC">
        <w:t>ir. 2022:115).</w:t>
      </w:r>
      <w:r w:rsidR="003B0596">
        <w:t xml:space="preserve"> </w:t>
      </w:r>
      <w:r>
        <w:t>Utredaren ska senast den 30 november 2023 redovisa uppdraget</w:t>
      </w:r>
      <w:r w:rsidR="008B6FDE">
        <w:t xml:space="preserve"> för regeringen</w:t>
      </w:r>
      <w:r w:rsidR="00CB7956">
        <w:t>.</w:t>
      </w:r>
    </w:p>
    <w:p w:rsidR="003D41F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D232CCBC33A4A498F046E6EFA9C8277"/>
          </w:placeholder>
          <w:dataBinding w:xpath="/ns0:DocumentInfo[1]/ns0:BaseInfo[1]/ns0:HeaderDate[1]" w:storeItemID="{0214883E-2226-4392-BCAB-E605E053A1A9}" w:prefixMappings="xmlns:ns0='http://lp/documentinfo/RK' "/>
          <w:date w:fullDate="2023-07-1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C190C">
            <w:t>10 juli 2023</w:t>
          </w:r>
        </w:sdtContent>
      </w:sdt>
    </w:p>
    <w:p w:rsidR="00DC190C" w:rsidP="00E96532">
      <w:pPr>
        <w:pStyle w:val="BodyText"/>
      </w:pPr>
    </w:p>
    <w:p w:rsidR="00DF2779" w:rsidP="00E96532">
      <w:pPr>
        <w:pStyle w:val="BodyText"/>
      </w:pPr>
      <w:r>
        <w:t>Elisabeth Svantesson</w:t>
      </w:r>
    </w:p>
    <w:sectPr w:rsidSect="00DF2779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870164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DF2779" w:rsidRPr="00B62610" w:rsidP="00DF2779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870164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DF2779" w:rsidRPr="00347E11" w:rsidP="00DF2779">
          <w:pPr>
            <w:pStyle w:val="Footer"/>
            <w:spacing w:line="276" w:lineRule="auto"/>
            <w:jc w:val="right"/>
          </w:pPr>
        </w:p>
      </w:tc>
    </w:tr>
  </w:tbl>
  <w:p w:rsidR="00DF2779" w:rsidRPr="005606BC" w:rsidP="00DF2779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F277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F2779" w:rsidRPr="007D73AB" w:rsidP="00340DE0">
          <w:pPr>
            <w:pStyle w:val="Header"/>
          </w:pPr>
        </w:p>
      </w:tc>
      <w:tc>
        <w:tcPr>
          <w:tcW w:w="1134" w:type="dxa"/>
        </w:tcPr>
        <w:p w:rsidR="00DF277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F277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F2779" w:rsidRPr="00710A6C" w:rsidP="00EE3C0F">
          <w:pPr>
            <w:pStyle w:val="Header"/>
            <w:rPr>
              <w:b/>
            </w:rPr>
          </w:pPr>
        </w:p>
        <w:p w:rsidR="00DF2779" w:rsidP="00EE3C0F">
          <w:pPr>
            <w:pStyle w:val="Header"/>
          </w:pPr>
        </w:p>
        <w:p w:rsidR="00DF2779" w:rsidP="00EE3C0F">
          <w:pPr>
            <w:pStyle w:val="Header"/>
          </w:pPr>
        </w:p>
        <w:p w:rsidR="00DF277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74821F61669474082E2C0BE94408968"/>
            </w:placeholder>
            <w:dataBinding w:xpath="/ns0:DocumentInfo[1]/ns0:BaseInfo[1]/ns0:Dnr[1]" w:storeItemID="{0214883E-2226-4392-BCAB-E605E053A1A9}" w:prefixMappings="xmlns:ns0='http://lp/documentinfo/RK' "/>
            <w:text/>
          </w:sdtPr>
          <w:sdtContent>
            <w:p w:rsidR="00DF2779" w:rsidP="00EE3C0F">
              <w:pPr>
                <w:pStyle w:val="Header"/>
              </w:pPr>
              <w:r w:rsidRPr="00034F2A">
                <w:t>Fi2023/02079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8F8B86D431F4F6CAFD151501CF50054"/>
            </w:placeholder>
            <w:showingPlcHdr/>
            <w:dataBinding w:xpath="/ns0:DocumentInfo[1]/ns0:BaseInfo[1]/ns0:DocNumber[1]" w:storeItemID="{0214883E-2226-4392-BCAB-E605E053A1A9}" w:prefixMappings="xmlns:ns0='http://lp/documentinfo/RK' "/>
            <w:text/>
          </w:sdtPr>
          <w:sdtContent>
            <w:p w:rsidR="00DF277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F2779" w:rsidP="00EE3C0F">
          <w:pPr>
            <w:pStyle w:val="Header"/>
          </w:pPr>
        </w:p>
      </w:tc>
      <w:tc>
        <w:tcPr>
          <w:tcW w:w="1134" w:type="dxa"/>
        </w:tcPr>
        <w:p w:rsidR="00DF2779" w:rsidP="0094502D">
          <w:pPr>
            <w:pStyle w:val="Header"/>
          </w:pPr>
        </w:p>
        <w:p w:rsidR="00DF277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B2995D4E8BC4E7E9412206E96B9E6E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628F0" w:rsidRPr="006628F0" w:rsidP="00340DE0">
              <w:pPr>
                <w:pStyle w:val="Header"/>
                <w:rPr>
                  <w:b/>
                </w:rPr>
              </w:pPr>
              <w:r w:rsidRPr="006628F0">
                <w:rPr>
                  <w:b/>
                </w:rPr>
                <w:t>Finansdepartementet</w:t>
              </w:r>
            </w:p>
            <w:p w:rsidR="0095106F" w:rsidP="00340DE0">
              <w:pPr>
                <w:pStyle w:val="Header"/>
              </w:pPr>
              <w:r w:rsidRPr="006628F0">
                <w:t>Finansministern</w:t>
              </w:r>
            </w:p>
            <w:p w:rsidR="0095106F" w:rsidP="00340DE0">
              <w:pPr>
                <w:pStyle w:val="Header"/>
              </w:pPr>
            </w:p>
            <w:p w:rsidR="00DF2779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29A61680C884477B679F31F3639A94A"/>
          </w:placeholder>
          <w:dataBinding w:xpath="/ns0:DocumentInfo[1]/ns0:BaseInfo[1]/ns0:Recipient[1]" w:storeItemID="{0214883E-2226-4392-BCAB-E605E053A1A9}" w:prefixMappings="xmlns:ns0='http://lp/documentinfo/RK' "/>
          <w:text w:multiLine="1"/>
        </w:sdtPr>
        <w:sdtContent>
          <w:tc>
            <w:tcPr>
              <w:tcW w:w="3170" w:type="dxa"/>
            </w:tcPr>
            <w:p w:rsidR="00DF277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F277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F2779"/>
  </w:style>
  <w:style w:type="paragraph" w:styleId="Heading1">
    <w:name w:val="heading 1"/>
    <w:basedOn w:val="BodyText"/>
    <w:next w:val="BodyText"/>
    <w:link w:val="Rubrik1Char"/>
    <w:uiPriority w:val="9"/>
    <w:qFormat/>
    <w:rsid w:val="00DF2779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DF2779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DF2779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DF2779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DF2779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DF27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DF27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DF27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DF27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DF2779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DF2779"/>
  </w:style>
  <w:style w:type="paragraph" w:styleId="BodyTextIndent">
    <w:name w:val="Body Text Indent"/>
    <w:basedOn w:val="Normal"/>
    <w:link w:val="BrdtextmedindragChar"/>
    <w:qFormat/>
    <w:rsid w:val="00DF2779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DF2779"/>
  </w:style>
  <w:style w:type="character" w:customStyle="1" w:styleId="Rubrik1Char">
    <w:name w:val="Rubrik 1 Char"/>
    <w:basedOn w:val="DefaultParagraphFont"/>
    <w:link w:val="Heading1"/>
    <w:uiPriority w:val="9"/>
    <w:rsid w:val="00DF2779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DF2779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DF2779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DF2779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DF2779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DF2779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DF2779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DF2779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DF2779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DF2779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DF2779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DF2779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DF2779"/>
  </w:style>
  <w:style w:type="paragraph" w:styleId="Caption">
    <w:name w:val="caption"/>
    <w:basedOn w:val="Bildtext"/>
    <w:next w:val="Normal"/>
    <w:uiPriority w:val="35"/>
    <w:semiHidden/>
    <w:qFormat/>
    <w:rsid w:val="00DF2779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DF2779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DF2779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DF2779"/>
  </w:style>
  <w:style w:type="paragraph" w:styleId="Header">
    <w:name w:val="header"/>
    <w:basedOn w:val="Normal"/>
    <w:link w:val="SidhuvudChar"/>
    <w:uiPriority w:val="99"/>
    <w:rsid w:val="00DF2779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DF2779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DF2779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DF2779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DF2779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DF2779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DF2779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DF2779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DF2779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DF2779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DF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DF2779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DF2779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779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F2779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DF2779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DF2779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DF2779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F2779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DF2779"/>
    <w:pPr>
      <w:numPr>
        <w:numId w:val="34"/>
      </w:numPr>
    </w:pPr>
  </w:style>
  <w:style w:type="numbering" w:customStyle="1" w:styleId="RKPunktlista">
    <w:name w:val="RK Punktlista"/>
    <w:uiPriority w:val="99"/>
    <w:rsid w:val="00DF277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DF2779"/>
    <w:pPr>
      <w:numPr>
        <w:ilvl w:val="1"/>
      </w:numPr>
    </w:pPr>
  </w:style>
  <w:style w:type="numbering" w:customStyle="1" w:styleId="Strecklistan">
    <w:name w:val="Strecklistan"/>
    <w:uiPriority w:val="99"/>
    <w:rsid w:val="00DF2779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DF2779"/>
    <w:rPr>
      <w:noProof w:val="0"/>
      <w:color w:val="808080"/>
    </w:rPr>
  </w:style>
  <w:style w:type="paragraph" w:styleId="ListNumber3">
    <w:name w:val="List Number 3"/>
    <w:basedOn w:val="Normal"/>
    <w:uiPriority w:val="6"/>
    <w:rsid w:val="00DF2779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DF2779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DF2779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DF27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DF2779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DF2779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DF2779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F277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DF2779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DF2779"/>
  </w:style>
  <w:style w:type="character" w:styleId="FollowedHyperlink">
    <w:name w:val="FollowedHyperlink"/>
    <w:basedOn w:val="DefaultParagraphFont"/>
    <w:uiPriority w:val="99"/>
    <w:semiHidden/>
    <w:unhideWhenUsed/>
    <w:rsid w:val="00DF2779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DF2779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DF2779"/>
  </w:style>
  <w:style w:type="paragraph" w:styleId="EnvelopeReturn">
    <w:name w:val="envelope return"/>
    <w:basedOn w:val="Normal"/>
    <w:uiPriority w:val="99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DF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DF277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DF2779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DF2779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DF2779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DF2779"/>
  </w:style>
  <w:style w:type="paragraph" w:styleId="BodyText3">
    <w:name w:val="Body Text 3"/>
    <w:basedOn w:val="Normal"/>
    <w:link w:val="Brdtext3Char"/>
    <w:uiPriority w:val="99"/>
    <w:semiHidden/>
    <w:unhideWhenUsed/>
    <w:rsid w:val="00DF277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DF2779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DF2779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DF2779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DF2779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DF2779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DF277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DF2779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DF277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DF2779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DF27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DF2779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F2779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DF277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DF2779"/>
  </w:style>
  <w:style w:type="character" w:customStyle="1" w:styleId="DatumChar">
    <w:name w:val="Datum Char"/>
    <w:basedOn w:val="DefaultParagraphFont"/>
    <w:link w:val="Date"/>
    <w:uiPriority w:val="99"/>
    <w:semiHidden/>
    <w:rsid w:val="00DF2779"/>
  </w:style>
  <w:style w:type="character" w:styleId="SubtleEmphasis">
    <w:name w:val="Subtle Emphasis"/>
    <w:basedOn w:val="DefaultParagraphFont"/>
    <w:uiPriority w:val="19"/>
    <w:semiHidden/>
    <w:qFormat/>
    <w:rsid w:val="00DF2779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DF2779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DF277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DF277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DF277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DF2779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DF27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DF277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F2779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DF27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DF2779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DF2779"/>
  </w:style>
  <w:style w:type="paragraph" w:styleId="TableofFigures">
    <w:name w:val="table of figures"/>
    <w:basedOn w:val="Normal"/>
    <w:next w:val="Normal"/>
    <w:uiPriority w:val="99"/>
    <w:semiHidden/>
    <w:unhideWhenUsed/>
    <w:rsid w:val="00DF2779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DF277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DF277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DF277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DF2779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DF277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DF2779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F2779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DF2779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DF2779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DF2779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DF277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DF2779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F2779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F2779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F2779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F2779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F2779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DF2779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DF2779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DF2779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DF2779"/>
  </w:style>
  <w:style w:type="paragraph" w:styleId="TOC4">
    <w:name w:val="toc 4"/>
    <w:basedOn w:val="Normal"/>
    <w:next w:val="Normal"/>
    <w:autoRedefine/>
    <w:uiPriority w:val="39"/>
    <w:semiHidden/>
    <w:unhideWhenUsed/>
    <w:rsid w:val="00DF2779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F2779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F2779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F2779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F2779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F2779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DF277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DF277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F2779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DF2779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DF2779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DF277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F277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F277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F277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F277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F277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F277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F277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F277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F2779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DF2779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DF277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DF277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DF277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DF277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DF277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DF277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DF277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DF277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F277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DF277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DF277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DF277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DF2779"/>
  </w:style>
  <w:style w:type="table" w:styleId="LightList">
    <w:name w:val="Light List"/>
    <w:basedOn w:val="TableNormal"/>
    <w:uiPriority w:val="61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F277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DF277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DF277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DF277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DF277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DF277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DF277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DF27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DF277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DF27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DF277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DF277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F277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F2779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DF2779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F2779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DF2779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DF27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DF2779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2779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DF27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DF2779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F2779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DF2779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DF2779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DF2779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DF27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DF27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F277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DF277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DF277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DF277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DF277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DF277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DF277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DF277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DF277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F277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DF277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DF277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DF2779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DF2779"/>
  </w:style>
  <w:style w:type="character" w:styleId="EndnoteReference">
    <w:name w:val="endnote reference"/>
    <w:basedOn w:val="DefaultParagraphFont"/>
    <w:uiPriority w:val="99"/>
    <w:semiHidden/>
    <w:unhideWhenUsed/>
    <w:rsid w:val="00DF2779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DF2779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DF2779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DF2779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DF277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DF277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DF277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DF277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DF2779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DF2779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DF2779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DF2779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DF2779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DF277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DF277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DF2779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DF277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DF2779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DF277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DF2779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F277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F277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DF277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DF277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DF27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F27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DF277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F277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F277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DF27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DF277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DF277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DF277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DF27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F27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F277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F277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DF27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DF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DF277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DF2779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DF27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DF277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DF277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DF2779"/>
  </w:style>
  <w:style w:type="paragraph" w:styleId="Revision">
    <w:name w:val="Revision"/>
    <w:hidden/>
    <w:uiPriority w:val="99"/>
    <w:semiHidden/>
    <w:rsid w:val="003D5F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74821F61669474082E2C0BE944089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02EB16-9CAA-452A-971E-C5084B2879A1}"/>
      </w:docPartPr>
      <w:docPartBody>
        <w:p w:rsidR="00A32DB2" w:rsidP="00065A5D">
          <w:pPr>
            <w:pStyle w:val="974821F61669474082E2C0BE944089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F8B86D431F4F6CAFD151501CF500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46EEF-1DA8-465B-BB24-F48D1155D558}"/>
      </w:docPartPr>
      <w:docPartBody>
        <w:p w:rsidR="00A32DB2" w:rsidP="00065A5D">
          <w:pPr>
            <w:pStyle w:val="68F8B86D431F4F6CAFD151501CF5005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2995D4E8BC4E7E9412206E96B9E6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D6AF6C-F15B-4CC6-BA41-85083577B509}"/>
      </w:docPartPr>
      <w:docPartBody>
        <w:p w:rsidR="00A32DB2" w:rsidP="00065A5D">
          <w:pPr>
            <w:pStyle w:val="0B2995D4E8BC4E7E9412206E96B9E6E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9A61680C884477B679F31F3639A9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0CE68-4377-49ED-8C55-406C6E7FB1A7}"/>
      </w:docPartPr>
      <w:docPartBody>
        <w:p w:rsidR="00A32DB2" w:rsidP="00065A5D">
          <w:pPr>
            <w:pStyle w:val="529A61680C884477B679F31F3639A94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232CCBC33A4A498F046E6EFA9C82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10583-D276-440B-B546-7F37EA705ECF}"/>
      </w:docPartPr>
      <w:docPartBody>
        <w:p w:rsidR="00A32DB2" w:rsidP="00065A5D">
          <w:pPr>
            <w:pStyle w:val="FD232CCBC33A4A498F046E6EFA9C8277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A5D"/>
    <w:rPr>
      <w:noProof w:val="0"/>
      <w:color w:val="808080"/>
    </w:rPr>
  </w:style>
  <w:style w:type="paragraph" w:customStyle="1" w:styleId="974821F61669474082E2C0BE94408968">
    <w:name w:val="974821F61669474082E2C0BE94408968"/>
    <w:rsid w:val="00065A5D"/>
  </w:style>
  <w:style w:type="paragraph" w:customStyle="1" w:styleId="529A61680C884477B679F31F3639A94A">
    <w:name w:val="529A61680C884477B679F31F3639A94A"/>
    <w:rsid w:val="00065A5D"/>
  </w:style>
  <w:style w:type="paragraph" w:customStyle="1" w:styleId="68F8B86D431F4F6CAFD151501CF500541">
    <w:name w:val="68F8B86D431F4F6CAFD151501CF500541"/>
    <w:rsid w:val="00065A5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B2995D4E8BC4E7E9412206E96B9E6E21">
    <w:name w:val="0B2995D4E8BC4E7E9412206E96B9E6E21"/>
    <w:rsid w:val="00065A5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D232CCBC33A4A498F046E6EFA9C8277">
    <w:name w:val="FD232CCBC33A4A498F046E6EFA9C8277"/>
    <w:rsid w:val="00065A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b287eb47-45d0-476c-8428-4731431fc06d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2023-07-10T00:00:00</HeaderDate>
    <Office/>
    <Dnr>Fi2023/02079</Dnr>
    <ParagrafNr/>
    <DocumentTitle/>
    <VisitingAddress/>
    <Extra1/>
    <Extra2/>
    <Extra3>Elsa Widding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C5E055EA-7A40-4131-8F9D-AA31481DC44F}"/>
</file>

<file path=customXml/itemProps2.xml><?xml version="1.0" encoding="utf-8"?>
<ds:datastoreItem xmlns:ds="http://schemas.openxmlformats.org/officeDocument/2006/customXml" ds:itemID="{5D556510-1C6A-4FCE-92D7-8ADB5C430D38}"/>
</file>

<file path=customXml/itemProps3.xml><?xml version="1.0" encoding="utf-8"?>
<ds:datastoreItem xmlns:ds="http://schemas.openxmlformats.org/officeDocument/2006/customXml" ds:itemID="{E3F8B5AA-EBE4-49CC-B0D1-A9E1ABDC3D19}"/>
</file>

<file path=customXml/itemProps4.xml><?xml version="1.0" encoding="utf-8"?>
<ds:datastoreItem xmlns:ds="http://schemas.openxmlformats.org/officeDocument/2006/customXml" ds:itemID="{5C3B57FC-8DE4-4188-BEF1-AF1C7A5A623E}"/>
</file>

<file path=customXml/itemProps5.xml><?xml version="1.0" encoding="utf-8"?>
<ds:datastoreItem xmlns:ds="http://schemas.openxmlformats.org/officeDocument/2006/customXml" ds:itemID="{0214883E-2226-4392-BCAB-E605E053A1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820.docx</dc:title>
  <cp:revision>1</cp:revision>
  <dcterms:created xsi:type="dcterms:W3CDTF">2023-07-07T08:19:00Z</dcterms:created>
  <dcterms:modified xsi:type="dcterms:W3CDTF">2023-07-07T08:19:00Z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