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36741" w14:textId="77777777" w:rsidR="002779E8" w:rsidRDefault="002779E8" w:rsidP="00DA0661">
      <w:pPr>
        <w:pStyle w:val="Rubrik"/>
      </w:pPr>
      <w:bookmarkStart w:id="0" w:name="Start"/>
      <w:bookmarkEnd w:id="0"/>
      <w:r>
        <w:t>Svar på fråga 2020/21:1343 av Lars Beckman (M)</w:t>
      </w:r>
      <w:r>
        <w:br/>
        <w:t>Järnväg utmed kusten</w:t>
      </w:r>
      <w:r w:rsidR="00A5427A">
        <w:t xml:space="preserve"> och fråga 2020/21:1429 av Jörgen Berglund (M) Ny järnväg längst Norrlandskusten</w:t>
      </w:r>
    </w:p>
    <w:p w14:paraId="2AED18A2" w14:textId="77777777" w:rsidR="002779E8" w:rsidRDefault="00DA5235" w:rsidP="00C03EBB">
      <w:pPr>
        <w:pStyle w:val="Brdtext"/>
      </w:pPr>
      <w:sdt>
        <w:sdtPr>
          <w:alias w:val="Frågeställare"/>
          <w:tag w:val="delete"/>
          <w:id w:val="-1635256365"/>
          <w:placeholder>
            <w:docPart w:val="3A57FDE496F042DAB8C0ADA4CADF42D4"/>
          </w:placeholder>
          <w:dataBinding w:prefixMappings="xmlns:ns0='http://lp/documentinfo/RK' " w:xpath="/ns0:DocumentInfo[1]/ns0:BaseInfo[1]/ns0:Extra3[1]" w:storeItemID="{F22040CE-266A-4821-953A-72E1A40642A1}"/>
          <w:text/>
        </w:sdtPr>
        <w:sdtEndPr/>
        <w:sdtContent>
          <w:r w:rsidR="002779E8">
            <w:t>Lars Beckman</w:t>
          </w:r>
        </w:sdtContent>
      </w:sdt>
      <w:r w:rsidR="002779E8">
        <w:t xml:space="preserve"> har frågat mig vad </w:t>
      </w:r>
      <w:r w:rsidR="00A31175">
        <w:t>jag</w:t>
      </w:r>
      <w:r w:rsidR="002779E8">
        <w:t xml:space="preserve"> och regeringen </w:t>
      </w:r>
      <w:r w:rsidR="00A31175">
        <w:t xml:space="preserve">avser </w:t>
      </w:r>
      <w:r w:rsidR="002779E8">
        <w:t>att göra för att säkerställa en väl</w:t>
      </w:r>
      <w:r w:rsidR="00A31175">
        <w:t xml:space="preserve"> </w:t>
      </w:r>
      <w:r w:rsidR="002779E8">
        <w:t>fungerande järnväg norr om Dalälven</w:t>
      </w:r>
      <w:r w:rsidR="00A31175">
        <w:t>.</w:t>
      </w:r>
      <w:r w:rsidR="00A5427A">
        <w:t xml:space="preserve"> Jörgen Berglund har frågat mig </w:t>
      </w:r>
      <w:r w:rsidR="00C03EBB">
        <w:t xml:space="preserve">om det kommer ett förslag om ett färdigställande av ny järnväg i form av nya Ostkustbanan och Norrbotniabanan i kommande infrastrukturproposition, och om inte, </w:t>
      </w:r>
      <w:r w:rsidR="00624510">
        <w:t>om</w:t>
      </w:r>
      <w:r w:rsidR="00C03EBB">
        <w:t xml:space="preserve"> jag </w:t>
      </w:r>
      <w:r w:rsidR="00624510">
        <w:t xml:space="preserve">har </w:t>
      </w:r>
      <w:r w:rsidR="00C03EBB">
        <w:t xml:space="preserve">gjort någon analys av vilka konsekvenser det skulle få för industrin och miljön i norra Sverige. Jag väljer att </w:t>
      </w:r>
      <w:r w:rsidR="000A642E">
        <w:t>be</w:t>
      </w:r>
      <w:r w:rsidR="00C03EBB">
        <w:t xml:space="preserve">svara frågorna </w:t>
      </w:r>
      <w:r w:rsidR="00624510">
        <w:t>gemensamt</w:t>
      </w:r>
      <w:r w:rsidR="00C03EBB">
        <w:t xml:space="preserve">. </w:t>
      </w:r>
    </w:p>
    <w:p w14:paraId="64D6C788" w14:textId="77777777" w:rsidR="00A31175" w:rsidRDefault="00E03F81" w:rsidP="002779E8">
      <w:pPr>
        <w:pStyle w:val="Brdtext"/>
      </w:pPr>
      <w:r w:rsidRPr="007F2421">
        <w:t xml:space="preserve">Regeringen har höga ambitioner när det gäller den svenska </w:t>
      </w:r>
      <w:r>
        <w:t>järnvägen</w:t>
      </w:r>
      <w:r w:rsidRPr="007F2421">
        <w:t xml:space="preserve">. Efter år av underinvesteringar i svensk </w:t>
      </w:r>
      <w:r w:rsidR="00691E77">
        <w:t>transport</w:t>
      </w:r>
      <w:r w:rsidRPr="007F2421">
        <w:t xml:space="preserve">infrastruktur beslutade regeringen 2018 om </w:t>
      </w:r>
      <w:r w:rsidR="00CA6EF9">
        <w:t>den nu gällande</w:t>
      </w:r>
      <w:r w:rsidRPr="007F2421">
        <w:t xml:space="preserve"> plan</w:t>
      </w:r>
      <w:r w:rsidR="00CA6EF9">
        <w:t>en</w:t>
      </w:r>
      <w:r w:rsidRPr="007F2421">
        <w:t xml:space="preserve"> för infrastrukturen. Den innebär en satsning på över 700 miljarder kronor till investeringar i hela landet. </w:t>
      </w:r>
      <w:r w:rsidR="00346950">
        <w:t xml:space="preserve">Det är över 100 miljarder kronor mer än den föregående nationella planen som den borgerliga regeringen beslutade om och innebär </w:t>
      </w:r>
      <w:r w:rsidRPr="007F2421">
        <w:t>bland annat den största järnvägssatsningen i modern tid.</w:t>
      </w:r>
    </w:p>
    <w:p w14:paraId="1EB18D97" w14:textId="77777777" w:rsidR="00840620" w:rsidRDefault="00E03F81" w:rsidP="00E03F81">
      <w:pPr>
        <w:pStyle w:val="Brdtext"/>
      </w:pPr>
      <w:r>
        <w:t xml:space="preserve">Vi ser en positiv utveckling i norra Sverige, med omfattande investeringar. Fungerande transportinfrastruktur är en viktig faktor för att förbättra förutsättningarna för </w:t>
      </w:r>
      <w:proofErr w:type="gramStart"/>
      <w:r>
        <w:t>bl.a.</w:t>
      </w:r>
      <w:proofErr w:type="gramEnd"/>
      <w:r>
        <w:t xml:space="preserve"> jobb, regional utveckling, tillgänglighet och hållbar tillväxt i hela landet. </w:t>
      </w:r>
    </w:p>
    <w:p w14:paraId="1C91A3E3" w14:textId="77777777" w:rsidR="00840620" w:rsidRDefault="00E03F81" w:rsidP="00E03F81">
      <w:pPr>
        <w:pStyle w:val="Brdtext"/>
      </w:pPr>
      <w:r>
        <w:t xml:space="preserve">Regeringen genomför omfattande satsningar på transportinfrastrukturen i norra Sverige. Vad gäller Ostkustbanan kan nämnas att </w:t>
      </w:r>
      <w:r w:rsidRPr="004B727D">
        <w:t xml:space="preserve">flera åtgärder för att öka kapaciteten på Ostkustbanan och anslutningar till banan </w:t>
      </w:r>
      <w:r>
        <w:t xml:space="preserve">genomförs eller </w:t>
      </w:r>
      <w:r w:rsidRPr="004B727D">
        <w:t>är på gång</w:t>
      </w:r>
      <w:r>
        <w:t xml:space="preserve">, regeringen </w:t>
      </w:r>
      <w:r w:rsidRPr="00BC190C">
        <w:t>utöka</w:t>
      </w:r>
      <w:r>
        <w:t xml:space="preserve">de exempelvis med sitt beslut </w:t>
      </w:r>
      <w:r w:rsidRPr="00BC190C">
        <w:t>satsningarna på dubbelspårsutbyggnaden längs Ostkustbanan, mellan Gävle och Kringlan, jämfört med Trafikverkets förslag</w:t>
      </w:r>
      <w:r>
        <w:t xml:space="preserve"> till ny plan</w:t>
      </w:r>
      <w:r w:rsidRPr="00BC190C">
        <w:t>.</w:t>
      </w:r>
      <w:r w:rsidR="00840620">
        <w:t xml:space="preserve"> </w:t>
      </w:r>
    </w:p>
    <w:p w14:paraId="1A4900A0" w14:textId="77777777" w:rsidR="00E03F81" w:rsidRDefault="00E03F81" w:rsidP="00E03F81">
      <w:pPr>
        <w:pStyle w:val="Brdtext"/>
      </w:pPr>
      <w:r>
        <w:t xml:space="preserve">Regeringen har också, till skillnad från tidigare borgerliga regeringar, prioriterat Norrbotniabanan genom att återinföra den i den nu gällande nationella planen, dels etappen Umeå–Dåva, dels även nästa sträcka Dåva–Skellefteå. I slutet av augusti 2018 tog statsministern det första spadtaget på Norrbotniabanan. </w:t>
      </w:r>
    </w:p>
    <w:p w14:paraId="7DA9C6B3" w14:textId="77777777" w:rsidR="00152366" w:rsidRDefault="00152366" w:rsidP="00152366">
      <w:pPr>
        <w:pStyle w:val="Brdtext"/>
      </w:pPr>
      <w:r>
        <w:t>Enligt januariavtalet, som är en sakpolitisk överenskommelse mellan Socialdemokraterna, Centerpartiet, Liberalerna och Miljöpartiet</w:t>
      </w:r>
      <w:r w:rsidR="00624510">
        <w:t xml:space="preserve"> de gröna</w:t>
      </w:r>
      <w:r>
        <w:t xml:space="preserve">, ska det ske fortsatt utbyggnad av järnvägen i norra Sverige och planeringen för att bygga Norrbotniabanan i sin helhet ska intensifieras. </w:t>
      </w:r>
    </w:p>
    <w:p w14:paraId="7538B34A" w14:textId="77777777" w:rsidR="00152366" w:rsidRDefault="00152366" w:rsidP="00152366">
      <w:pPr>
        <w:pStyle w:val="Brdtext"/>
      </w:pPr>
      <w:r>
        <w:t xml:space="preserve">Nu har arbetet med att ta fram en ny nationell plan inletts och regeringen avser att lämna en infrastrukturproposition till riksdagen under våren 2021, med förslag till ekonomiska ramar för den kommande planperioden. Fortsatt utbyggnad av Norrbotniabanan </w:t>
      </w:r>
      <w:r w:rsidR="00E03F81">
        <w:t xml:space="preserve">och övrig järnväg i norra Sverige </w:t>
      </w:r>
      <w:r>
        <w:t>kommer att hanteras inom den kommande processen.</w:t>
      </w:r>
    </w:p>
    <w:p w14:paraId="1B431E3D" w14:textId="77777777" w:rsidR="002779E8" w:rsidRDefault="002779E8" w:rsidP="006A12F1">
      <w:pPr>
        <w:pStyle w:val="Brdtext"/>
      </w:pPr>
      <w:r>
        <w:t xml:space="preserve">Stockholm den </w:t>
      </w:r>
      <w:sdt>
        <w:sdtPr>
          <w:id w:val="-1225218591"/>
          <w:placeholder>
            <w:docPart w:val="9E14DE888EB145A6A6D5D2674365B8E7"/>
          </w:placeholder>
          <w:dataBinding w:prefixMappings="xmlns:ns0='http://lp/documentinfo/RK' " w:xpath="/ns0:DocumentInfo[1]/ns0:BaseInfo[1]/ns0:HeaderDate[1]" w:storeItemID="{F22040CE-266A-4821-953A-72E1A40642A1}"/>
          <w:date w:fullDate="2021-01-27T00:00:00Z">
            <w:dateFormat w:val="d MMMM yyyy"/>
            <w:lid w:val="sv-SE"/>
            <w:storeMappedDataAs w:val="dateTime"/>
            <w:calendar w:val="gregorian"/>
          </w:date>
        </w:sdtPr>
        <w:sdtEndPr/>
        <w:sdtContent>
          <w:r w:rsidR="00A31175">
            <w:t>27 januari 2021</w:t>
          </w:r>
        </w:sdtContent>
      </w:sdt>
    </w:p>
    <w:p w14:paraId="78EBC37A" w14:textId="77777777" w:rsidR="002779E8" w:rsidRDefault="002779E8" w:rsidP="004E7A8F">
      <w:pPr>
        <w:pStyle w:val="Brdtextutanavstnd"/>
      </w:pPr>
    </w:p>
    <w:p w14:paraId="07B71DCE" w14:textId="77777777" w:rsidR="002779E8" w:rsidRDefault="002779E8" w:rsidP="004E7A8F">
      <w:pPr>
        <w:pStyle w:val="Brdtextutanavstnd"/>
      </w:pPr>
    </w:p>
    <w:p w14:paraId="16FF0C54" w14:textId="77777777" w:rsidR="002779E8" w:rsidRDefault="002779E8" w:rsidP="004E7A8F">
      <w:pPr>
        <w:pStyle w:val="Brdtextutanavstnd"/>
      </w:pPr>
    </w:p>
    <w:sdt>
      <w:sdtPr>
        <w:alias w:val="Klicka på listpilen"/>
        <w:tag w:val="run-loadAllMinistersFromDep_delete"/>
        <w:id w:val="-122627287"/>
        <w:placeholder>
          <w:docPart w:val="81CC503AC60542FA998064EDDA5B2315"/>
        </w:placeholder>
        <w:dataBinding w:prefixMappings="xmlns:ns0='http://lp/documentinfo/RK' " w:xpath="/ns0:DocumentInfo[1]/ns0:BaseInfo[1]/ns0:TopSender[1]" w:storeItemID="{F22040CE-266A-4821-953A-72E1A40642A1}"/>
        <w:comboBox w:lastValue="Infrastrukturministern">
          <w:listItem w:displayText="Tomas Eneroth" w:value="Infrastrukturministern"/>
          <w:listItem w:displayText="Anders Ygeman" w:value="Energi- och digitaliseringsministern"/>
        </w:comboBox>
      </w:sdtPr>
      <w:sdtEndPr/>
      <w:sdtContent>
        <w:p w14:paraId="5188B799" w14:textId="77777777" w:rsidR="002779E8" w:rsidRDefault="002779E8" w:rsidP="00422A41">
          <w:pPr>
            <w:pStyle w:val="Brdtext"/>
          </w:pPr>
          <w:r>
            <w:t>Tomas Eneroth</w:t>
          </w:r>
        </w:p>
      </w:sdtContent>
    </w:sdt>
    <w:p w14:paraId="04F8548F" w14:textId="77777777" w:rsidR="002779E8" w:rsidRPr="00DB48AB" w:rsidRDefault="002779E8" w:rsidP="00DB48AB">
      <w:pPr>
        <w:pStyle w:val="Brdtext"/>
      </w:pPr>
    </w:p>
    <w:sectPr w:rsidR="002779E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8277E" w14:textId="77777777" w:rsidR="00DA5235" w:rsidRDefault="00DA5235" w:rsidP="00A87A54">
      <w:pPr>
        <w:spacing w:after="0" w:line="240" w:lineRule="auto"/>
      </w:pPr>
      <w:r>
        <w:separator/>
      </w:r>
    </w:p>
  </w:endnote>
  <w:endnote w:type="continuationSeparator" w:id="0">
    <w:p w14:paraId="5563ABF1" w14:textId="77777777" w:rsidR="00DA5235" w:rsidRDefault="00DA52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985FAB" w14:textId="77777777" w:rsidTr="006A26EC">
      <w:trPr>
        <w:trHeight w:val="227"/>
        <w:jc w:val="right"/>
      </w:trPr>
      <w:tc>
        <w:tcPr>
          <w:tcW w:w="708" w:type="dxa"/>
          <w:vAlign w:val="bottom"/>
        </w:tcPr>
        <w:p w14:paraId="379754A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DEF273" w14:textId="77777777" w:rsidTr="006A26EC">
      <w:trPr>
        <w:trHeight w:val="850"/>
        <w:jc w:val="right"/>
      </w:trPr>
      <w:tc>
        <w:tcPr>
          <w:tcW w:w="708" w:type="dxa"/>
          <w:vAlign w:val="bottom"/>
        </w:tcPr>
        <w:p w14:paraId="479AEF66" w14:textId="77777777" w:rsidR="005606BC" w:rsidRPr="00347E11" w:rsidRDefault="005606BC" w:rsidP="005606BC">
          <w:pPr>
            <w:pStyle w:val="Sidfot"/>
            <w:spacing w:line="276" w:lineRule="auto"/>
            <w:jc w:val="right"/>
          </w:pPr>
        </w:p>
      </w:tc>
    </w:tr>
  </w:tbl>
  <w:p w14:paraId="0D07E9D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4C14AA" w14:textId="77777777" w:rsidTr="001F4302">
      <w:trPr>
        <w:trHeight w:val="510"/>
      </w:trPr>
      <w:tc>
        <w:tcPr>
          <w:tcW w:w="8525" w:type="dxa"/>
          <w:gridSpan w:val="2"/>
          <w:vAlign w:val="bottom"/>
        </w:tcPr>
        <w:p w14:paraId="4131F9E1" w14:textId="77777777" w:rsidR="00347E11" w:rsidRPr="00347E11" w:rsidRDefault="00347E11" w:rsidP="00347E11">
          <w:pPr>
            <w:pStyle w:val="Sidfot"/>
            <w:rPr>
              <w:sz w:val="8"/>
            </w:rPr>
          </w:pPr>
        </w:p>
      </w:tc>
    </w:tr>
    <w:tr w:rsidR="00093408" w:rsidRPr="00EE3C0F" w14:paraId="0DD3E29D" w14:textId="77777777" w:rsidTr="00C26068">
      <w:trPr>
        <w:trHeight w:val="227"/>
      </w:trPr>
      <w:tc>
        <w:tcPr>
          <w:tcW w:w="4074" w:type="dxa"/>
        </w:tcPr>
        <w:p w14:paraId="42C19520" w14:textId="77777777" w:rsidR="00347E11" w:rsidRPr="00F53AEA" w:rsidRDefault="00347E11" w:rsidP="00C26068">
          <w:pPr>
            <w:pStyle w:val="Sidfot"/>
            <w:spacing w:line="276" w:lineRule="auto"/>
          </w:pPr>
        </w:p>
      </w:tc>
      <w:tc>
        <w:tcPr>
          <w:tcW w:w="4451" w:type="dxa"/>
        </w:tcPr>
        <w:p w14:paraId="1782BE86" w14:textId="77777777" w:rsidR="00093408" w:rsidRPr="00F53AEA" w:rsidRDefault="00093408" w:rsidP="00F53AEA">
          <w:pPr>
            <w:pStyle w:val="Sidfot"/>
            <w:spacing w:line="276" w:lineRule="auto"/>
          </w:pPr>
        </w:p>
      </w:tc>
    </w:tr>
  </w:tbl>
  <w:p w14:paraId="14A962E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D89BC" w14:textId="77777777" w:rsidR="00DA5235" w:rsidRDefault="00DA5235" w:rsidP="00A87A54">
      <w:pPr>
        <w:spacing w:after="0" w:line="240" w:lineRule="auto"/>
      </w:pPr>
      <w:r>
        <w:separator/>
      </w:r>
    </w:p>
  </w:footnote>
  <w:footnote w:type="continuationSeparator" w:id="0">
    <w:p w14:paraId="4081DAF5" w14:textId="77777777" w:rsidR="00DA5235" w:rsidRDefault="00DA52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79E8" w14:paraId="5CA47460" w14:textId="77777777" w:rsidTr="00C93EBA">
      <w:trPr>
        <w:trHeight w:val="227"/>
      </w:trPr>
      <w:tc>
        <w:tcPr>
          <w:tcW w:w="5534" w:type="dxa"/>
        </w:tcPr>
        <w:p w14:paraId="6BAB87BE" w14:textId="77777777" w:rsidR="002779E8" w:rsidRPr="007D73AB" w:rsidRDefault="002779E8">
          <w:pPr>
            <w:pStyle w:val="Sidhuvud"/>
          </w:pPr>
        </w:p>
      </w:tc>
      <w:tc>
        <w:tcPr>
          <w:tcW w:w="3170" w:type="dxa"/>
          <w:vAlign w:val="bottom"/>
        </w:tcPr>
        <w:p w14:paraId="2E837EAF" w14:textId="77777777" w:rsidR="002779E8" w:rsidRPr="007D73AB" w:rsidRDefault="002779E8" w:rsidP="00340DE0">
          <w:pPr>
            <w:pStyle w:val="Sidhuvud"/>
          </w:pPr>
        </w:p>
      </w:tc>
      <w:tc>
        <w:tcPr>
          <w:tcW w:w="1134" w:type="dxa"/>
        </w:tcPr>
        <w:p w14:paraId="059FC064" w14:textId="77777777" w:rsidR="002779E8" w:rsidRDefault="002779E8" w:rsidP="005A703A">
          <w:pPr>
            <w:pStyle w:val="Sidhuvud"/>
          </w:pPr>
        </w:p>
      </w:tc>
    </w:tr>
    <w:tr w:rsidR="002779E8" w14:paraId="2C648926" w14:textId="77777777" w:rsidTr="00C93EBA">
      <w:trPr>
        <w:trHeight w:val="1928"/>
      </w:trPr>
      <w:tc>
        <w:tcPr>
          <w:tcW w:w="5534" w:type="dxa"/>
        </w:tcPr>
        <w:p w14:paraId="2C115B9F" w14:textId="77777777" w:rsidR="002779E8" w:rsidRPr="00340DE0" w:rsidRDefault="002779E8" w:rsidP="00340DE0">
          <w:pPr>
            <w:pStyle w:val="Sidhuvud"/>
          </w:pPr>
          <w:r>
            <w:rPr>
              <w:noProof/>
            </w:rPr>
            <w:drawing>
              <wp:inline distT="0" distB="0" distL="0" distR="0" wp14:anchorId="4CB76117" wp14:editId="3214897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0F4A6F3" w14:textId="77777777" w:rsidR="002779E8" w:rsidRPr="00710A6C" w:rsidRDefault="002779E8" w:rsidP="00EE3C0F">
          <w:pPr>
            <w:pStyle w:val="Sidhuvud"/>
            <w:rPr>
              <w:b/>
            </w:rPr>
          </w:pPr>
        </w:p>
        <w:p w14:paraId="34B576FE" w14:textId="77777777" w:rsidR="002779E8" w:rsidRDefault="002779E8" w:rsidP="00EE3C0F">
          <w:pPr>
            <w:pStyle w:val="Sidhuvud"/>
          </w:pPr>
        </w:p>
        <w:p w14:paraId="30A2C963" w14:textId="77777777" w:rsidR="002779E8" w:rsidRDefault="002779E8" w:rsidP="00EE3C0F">
          <w:pPr>
            <w:pStyle w:val="Sidhuvud"/>
          </w:pPr>
        </w:p>
        <w:p w14:paraId="7014B001" w14:textId="77777777" w:rsidR="002779E8" w:rsidRDefault="002779E8" w:rsidP="00EE3C0F">
          <w:pPr>
            <w:pStyle w:val="Sidhuvud"/>
          </w:pPr>
        </w:p>
        <w:sdt>
          <w:sdtPr>
            <w:alias w:val="Dnr"/>
            <w:tag w:val="ccRKShow_Dnr"/>
            <w:id w:val="-829283628"/>
            <w:placeholder>
              <w:docPart w:val="63DC4BD584C24D7395B79327EFD7AEAF"/>
            </w:placeholder>
            <w:dataBinding w:prefixMappings="xmlns:ns0='http://lp/documentinfo/RK' " w:xpath="/ns0:DocumentInfo[1]/ns0:BaseInfo[1]/ns0:Dnr[1]" w:storeItemID="{F22040CE-266A-4821-953A-72E1A40642A1}"/>
            <w:text/>
          </w:sdtPr>
          <w:sdtEndPr/>
          <w:sdtContent>
            <w:p w14:paraId="64B11CC8" w14:textId="77777777" w:rsidR="002779E8" w:rsidRDefault="002779E8" w:rsidP="00EE3C0F">
              <w:pPr>
                <w:pStyle w:val="Sidhuvud"/>
              </w:pPr>
              <w:r>
                <w:t>I2021/00172</w:t>
              </w:r>
              <w:r w:rsidR="00D41CF5">
                <w:t xml:space="preserve">                              I2021/00231</w:t>
              </w:r>
            </w:p>
          </w:sdtContent>
        </w:sdt>
        <w:sdt>
          <w:sdtPr>
            <w:alias w:val="DocNumber"/>
            <w:tag w:val="DocNumber"/>
            <w:id w:val="1726028884"/>
            <w:placeholder>
              <w:docPart w:val="53BCCE57139249A68E11602A04F90C41"/>
            </w:placeholder>
            <w:showingPlcHdr/>
            <w:dataBinding w:prefixMappings="xmlns:ns0='http://lp/documentinfo/RK' " w:xpath="/ns0:DocumentInfo[1]/ns0:BaseInfo[1]/ns0:DocNumber[1]" w:storeItemID="{F22040CE-266A-4821-953A-72E1A40642A1}"/>
            <w:text/>
          </w:sdtPr>
          <w:sdtEndPr/>
          <w:sdtContent>
            <w:p w14:paraId="79AA1FC3" w14:textId="77777777" w:rsidR="002779E8" w:rsidRDefault="002779E8" w:rsidP="00EE3C0F">
              <w:pPr>
                <w:pStyle w:val="Sidhuvud"/>
              </w:pPr>
              <w:r>
                <w:rPr>
                  <w:rStyle w:val="Platshllartext"/>
                </w:rPr>
                <w:t xml:space="preserve"> </w:t>
              </w:r>
            </w:p>
          </w:sdtContent>
        </w:sdt>
        <w:p w14:paraId="0E916664" w14:textId="77777777" w:rsidR="002779E8" w:rsidRDefault="002779E8" w:rsidP="00EE3C0F">
          <w:pPr>
            <w:pStyle w:val="Sidhuvud"/>
          </w:pPr>
        </w:p>
      </w:tc>
      <w:tc>
        <w:tcPr>
          <w:tcW w:w="1134" w:type="dxa"/>
        </w:tcPr>
        <w:p w14:paraId="7B11C931" w14:textId="77777777" w:rsidR="002779E8" w:rsidRDefault="002779E8" w:rsidP="0094502D">
          <w:pPr>
            <w:pStyle w:val="Sidhuvud"/>
          </w:pPr>
        </w:p>
        <w:p w14:paraId="746045D9" w14:textId="77777777" w:rsidR="002779E8" w:rsidRPr="0094502D" w:rsidRDefault="002779E8" w:rsidP="00EC71A6">
          <w:pPr>
            <w:pStyle w:val="Sidhuvud"/>
          </w:pPr>
        </w:p>
      </w:tc>
    </w:tr>
    <w:tr w:rsidR="002779E8" w14:paraId="7F3BD4AD" w14:textId="77777777" w:rsidTr="00C93EBA">
      <w:trPr>
        <w:trHeight w:val="2268"/>
      </w:trPr>
      <w:sdt>
        <w:sdtPr>
          <w:rPr>
            <w:b/>
          </w:rPr>
          <w:alias w:val="SenderText"/>
          <w:tag w:val="ccRKShow_SenderText"/>
          <w:id w:val="1374046025"/>
          <w:placeholder>
            <w:docPart w:val="8B69D929E75346C4ACF4FF809CBE9B4C"/>
          </w:placeholder>
        </w:sdtPr>
        <w:sdtEndPr>
          <w:rPr>
            <w:b w:val="0"/>
          </w:rPr>
        </w:sdtEndPr>
        <w:sdtContent>
          <w:tc>
            <w:tcPr>
              <w:tcW w:w="5534" w:type="dxa"/>
              <w:tcMar>
                <w:right w:w="1134" w:type="dxa"/>
              </w:tcMar>
            </w:tcPr>
            <w:p w14:paraId="27EE3F43" w14:textId="77777777" w:rsidR="002779E8" w:rsidRPr="002779E8" w:rsidRDefault="002779E8" w:rsidP="00340DE0">
              <w:pPr>
                <w:pStyle w:val="Sidhuvud"/>
                <w:rPr>
                  <w:b/>
                </w:rPr>
              </w:pPr>
              <w:r w:rsidRPr="002779E8">
                <w:rPr>
                  <w:b/>
                </w:rPr>
                <w:t>Infrastrukturdepartementet</w:t>
              </w:r>
            </w:p>
            <w:p w14:paraId="6B4EB705" w14:textId="4E236C7D" w:rsidR="002779E8" w:rsidRPr="00340DE0" w:rsidRDefault="002779E8" w:rsidP="0034628C">
              <w:pPr>
                <w:pStyle w:val="Sidhuvud"/>
              </w:pPr>
              <w:r w:rsidRPr="002779E8">
                <w:t>Infrastrukturministern</w:t>
              </w:r>
            </w:p>
          </w:tc>
        </w:sdtContent>
      </w:sdt>
      <w:tc>
        <w:tcPr>
          <w:tcW w:w="3170" w:type="dxa"/>
        </w:tcPr>
        <w:sdt>
          <w:sdtPr>
            <w:alias w:val="Recipient"/>
            <w:tag w:val="ccRKShow_Recipient"/>
            <w:id w:val="-28344517"/>
            <w:placeholder>
              <w:docPart w:val="CB929CD12CEB48D49842FC63D4B58197"/>
            </w:placeholder>
            <w:dataBinding w:prefixMappings="xmlns:ns0='http://lp/documentinfo/RK' " w:xpath="/ns0:DocumentInfo[1]/ns0:BaseInfo[1]/ns0:Recipient[1]" w:storeItemID="{F22040CE-266A-4821-953A-72E1A40642A1}"/>
            <w:text w:multiLine="1"/>
          </w:sdtPr>
          <w:sdtEndPr/>
          <w:sdtContent>
            <w:p w14:paraId="45D01FE5" w14:textId="77777777" w:rsidR="002779E8" w:rsidRDefault="002779E8" w:rsidP="00547B89">
              <w:pPr>
                <w:pStyle w:val="Sidhuvud"/>
              </w:pPr>
              <w:r>
                <w:t>Till riksdagen</w:t>
              </w:r>
            </w:p>
          </w:sdtContent>
        </w:sdt>
        <w:p w14:paraId="5C646F61" w14:textId="77777777" w:rsidR="00D41CF5" w:rsidRPr="00D41CF5" w:rsidRDefault="00D41CF5" w:rsidP="00D41CF5"/>
        <w:p w14:paraId="1411B841" w14:textId="77777777" w:rsidR="00D41CF5" w:rsidRDefault="00D41CF5" w:rsidP="00D41CF5">
          <w:pPr>
            <w:rPr>
              <w:rFonts w:asciiTheme="majorHAnsi" w:hAnsiTheme="majorHAnsi"/>
              <w:sz w:val="19"/>
            </w:rPr>
          </w:pPr>
        </w:p>
        <w:p w14:paraId="06D64B31" w14:textId="77777777" w:rsidR="00D41CF5" w:rsidRDefault="00D41CF5" w:rsidP="00D41CF5">
          <w:pPr>
            <w:rPr>
              <w:rFonts w:asciiTheme="majorHAnsi" w:hAnsiTheme="majorHAnsi"/>
              <w:sz w:val="19"/>
            </w:rPr>
          </w:pPr>
        </w:p>
        <w:p w14:paraId="660F4567" w14:textId="77777777" w:rsidR="00D41CF5" w:rsidRDefault="00D41CF5" w:rsidP="00D41CF5">
          <w:pPr>
            <w:rPr>
              <w:rFonts w:asciiTheme="majorHAnsi" w:hAnsiTheme="majorHAnsi"/>
              <w:sz w:val="19"/>
            </w:rPr>
          </w:pPr>
        </w:p>
        <w:p w14:paraId="72E67FDE" w14:textId="77777777" w:rsidR="00D41CF5" w:rsidRDefault="00D41CF5" w:rsidP="00D41CF5">
          <w:pPr>
            <w:rPr>
              <w:rFonts w:asciiTheme="majorHAnsi" w:hAnsiTheme="majorHAnsi"/>
              <w:sz w:val="19"/>
            </w:rPr>
          </w:pPr>
        </w:p>
        <w:p w14:paraId="0FC466BB" w14:textId="77777777" w:rsidR="00D41CF5" w:rsidRPr="00D41CF5" w:rsidRDefault="00D41CF5" w:rsidP="00D41CF5"/>
      </w:tc>
      <w:tc>
        <w:tcPr>
          <w:tcW w:w="1134" w:type="dxa"/>
        </w:tcPr>
        <w:p w14:paraId="7CA5C9CE" w14:textId="77777777" w:rsidR="002779E8" w:rsidRDefault="002779E8" w:rsidP="003E6020">
          <w:pPr>
            <w:pStyle w:val="Sidhuvud"/>
          </w:pPr>
        </w:p>
      </w:tc>
    </w:tr>
  </w:tbl>
  <w:p w14:paraId="355ADF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E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42E"/>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36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3A2"/>
    <w:rsid w:val="00237147"/>
    <w:rsid w:val="00242AD1"/>
    <w:rsid w:val="0024412C"/>
    <w:rsid w:val="0024537C"/>
    <w:rsid w:val="00260D2D"/>
    <w:rsid w:val="00261975"/>
    <w:rsid w:val="00264503"/>
    <w:rsid w:val="00271D00"/>
    <w:rsid w:val="00274AA3"/>
    <w:rsid w:val="00275872"/>
    <w:rsid w:val="002779E8"/>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2DDE"/>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28C"/>
    <w:rsid w:val="00346950"/>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040"/>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361D"/>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4510"/>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1E77"/>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68A"/>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44F"/>
    <w:rsid w:val="008375D5"/>
    <w:rsid w:val="00840620"/>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7C2"/>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175"/>
    <w:rsid w:val="00A3270B"/>
    <w:rsid w:val="00A333A9"/>
    <w:rsid w:val="00A379E4"/>
    <w:rsid w:val="00A42F07"/>
    <w:rsid w:val="00A43B02"/>
    <w:rsid w:val="00A44946"/>
    <w:rsid w:val="00A46B85"/>
    <w:rsid w:val="00A47FC1"/>
    <w:rsid w:val="00A50585"/>
    <w:rsid w:val="00A506F1"/>
    <w:rsid w:val="00A5156E"/>
    <w:rsid w:val="00A53E57"/>
    <w:rsid w:val="00A5427A"/>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EBB"/>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6EF9"/>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AAE"/>
    <w:rsid w:val="00D32D62"/>
    <w:rsid w:val="00D36E44"/>
    <w:rsid w:val="00D40205"/>
    <w:rsid w:val="00D40C72"/>
    <w:rsid w:val="00D4141B"/>
    <w:rsid w:val="00D4145D"/>
    <w:rsid w:val="00D41CF5"/>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235"/>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3F81"/>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5D6B1"/>
  <w15:docId w15:val="{BA08F46E-BAD6-48D7-B425-55BE68FF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DC4BD584C24D7395B79327EFD7AEAF"/>
        <w:category>
          <w:name w:val="Allmänt"/>
          <w:gallery w:val="placeholder"/>
        </w:category>
        <w:types>
          <w:type w:val="bbPlcHdr"/>
        </w:types>
        <w:behaviors>
          <w:behavior w:val="content"/>
        </w:behaviors>
        <w:guid w:val="{D7979CDD-2E82-40DD-BD0B-AEB35795D9A6}"/>
      </w:docPartPr>
      <w:docPartBody>
        <w:p w:rsidR="003928F7" w:rsidRDefault="00011443" w:rsidP="00011443">
          <w:pPr>
            <w:pStyle w:val="63DC4BD584C24D7395B79327EFD7AEAF"/>
          </w:pPr>
          <w:r>
            <w:rPr>
              <w:rStyle w:val="Platshllartext"/>
            </w:rPr>
            <w:t xml:space="preserve"> </w:t>
          </w:r>
        </w:p>
      </w:docPartBody>
    </w:docPart>
    <w:docPart>
      <w:docPartPr>
        <w:name w:val="53BCCE57139249A68E11602A04F90C41"/>
        <w:category>
          <w:name w:val="Allmänt"/>
          <w:gallery w:val="placeholder"/>
        </w:category>
        <w:types>
          <w:type w:val="bbPlcHdr"/>
        </w:types>
        <w:behaviors>
          <w:behavior w:val="content"/>
        </w:behaviors>
        <w:guid w:val="{054777E3-8E9F-4879-8FDC-A0D76D3D9A95}"/>
      </w:docPartPr>
      <w:docPartBody>
        <w:p w:rsidR="003928F7" w:rsidRDefault="00011443" w:rsidP="00011443">
          <w:pPr>
            <w:pStyle w:val="53BCCE57139249A68E11602A04F90C411"/>
          </w:pPr>
          <w:r>
            <w:rPr>
              <w:rStyle w:val="Platshllartext"/>
            </w:rPr>
            <w:t xml:space="preserve"> </w:t>
          </w:r>
        </w:p>
      </w:docPartBody>
    </w:docPart>
    <w:docPart>
      <w:docPartPr>
        <w:name w:val="8B69D929E75346C4ACF4FF809CBE9B4C"/>
        <w:category>
          <w:name w:val="Allmänt"/>
          <w:gallery w:val="placeholder"/>
        </w:category>
        <w:types>
          <w:type w:val="bbPlcHdr"/>
        </w:types>
        <w:behaviors>
          <w:behavior w:val="content"/>
        </w:behaviors>
        <w:guid w:val="{D5DE6D9D-E3A4-4C7E-8F9A-050B22D4A658}"/>
      </w:docPartPr>
      <w:docPartBody>
        <w:p w:rsidR="003928F7" w:rsidRDefault="00011443" w:rsidP="00011443">
          <w:pPr>
            <w:pStyle w:val="8B69D929E75346C4ACF4FF809CBE9B4C1"/>
          </w:pPr>
          <w:r>
            <w:rPr>
              <w:rStyle w:val="Platshllartext"/>
            </w:rPr>
            <w:t xml:space="preserve"> </w:t>
          </w:r>
        </w:p>
      </w:docPartBody>
    </w:docPart>
    <w:docPart>
      <w:docPartPr>
        <w:name w:val="CB929CD12CEB48D49842FC63D4B58197"/>
        <w:category>
          <w:name w:val="Allmänt"/>
          <w:gallery w:val="placeholder"/>
        </w:category>
        <w:types>
          <w:type w:val="bbPlcHdr"/>
        </w:types>
        <w:behaviors>
          <w:behavior w:val="content"/>
        </w:behaviors>
        <w:guid w:val="{92D6FABD-BF19-49CD-892E-CDE469698952}"/>
      </w:docPartPr>
      <w:docPartBody>
        <w:p w:rsidR="003928F7" w:rsidRDefault="00011443" w:rsidP="00011443">
          <w:pPr>
            <w:pStyle w:val="CB929CD12CEB48D49842FC63D4B58197"/>
          </w:pPr>
          <w:r>
            <w:rPr>
              <w:rStyle w:val="Platshllartext"/>
            </w:rPr>
            <w:t xml:space="preserve"> </w:t>
          </w:r>
        </w:p>
      </w:docPartBody>
    </w:docPart>
    <w:docPart>
      <w:docPartPr>
        <w:name w:val="3A57FDE496F042DAB8C0ADA4CADF42D4"/>
        <w:category>
          <w:name w:val="Allmänt"/>
          <w:gallery w:val="placeholder"/>
        </w:category>
        <w:types>
          <w:type w:val="bbPlcHdr"/>
        </w:types>
        <w:behaviors>
          <w:behavior w:val="content"/>
        </w:behaviors>
        <w:guid w:val="{2D41A993-6DEF-41C7-AD98-28FF4583FAA0}"/>
      </w:docPartPr>
      <w:docPartBody>
        <w:p w:rsidR="003928F7" w:rsidRDefault="00011443" w:rsidP="00011443">
          <w:pPr>
            <w:pStyle w:val="3A57FDE496F042DAB8C0ADA4CADF42D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E14DE888EB145A6A6D5D2674365B8E7"/>
        <w:category>
          <w:name w:val="Allmänt"/>
          <w:gallery w:val="placeholder"/>
        </w:category>
        <w:types>
          <w:type w:val="bbPlcHdr"/>
        </w:types>
        <w:behaviors>
          <w:behavior w:val="content"/>
        </w:behaviors>
        <w:guid w:val="{5CD5BAA8-9643-4788-BBE0-96BCEB4187A8}"/>
      </w:docPartPr>
      <w:docPartBody>
        <w:p w:rsidR="003928F7" w:rsidRDefault="00011443" w:rsidP="00011443">
          <w:pPr>
            <w:pStyle w:val="9E14DE888EB145A6A6D5D2674365B8E7"/>
          </w:pPr>
          <w:r>
            <w:rPr>
              <w:rStyle w:val="Platshllartext"/>
            </w:rPr>
            <w:t>Klicka här för att ange datum.</w:t>
          </w:r>
        </w:p>
      </w:docPartBody>
    </w:docPart>
    <w:docPart>
      <w:docPartPr>
        <w:name w:val="81CC503AC60542FA998064EDDA5B2315"/>
        <w:category>
          <w:name w:val="Allmänt"/>
          <w:gallery w:val="placeholder"/>
        </w:category>
        <w:types>
          <w:type w:val="bbPlcHdr"/>
        </w:types>
        <w:behaviors>
          <w:behavior w:val="content"/>
        </w:behaviors>
        <w:guid w:val="{336B3DD9-7363-4193-8CD3-14FC7E1200A8}"/>
      </w:docPartPr>
      <w:docPartBody>
        <w:p w:rsidR="003928F7" w:rsidRDefault="00011443" w:rsidP="00011443">
          <w:pPr>
            <w:pStyle w:val="81CC503AC60542FA998064EDDA5B231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43"/>
    <w:rsid w:val="00011443"/>
    <w:rsid w:val="003928F7"/>
    <w:rsid w:val="00C77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8D9E4D184F46F5BC0D30045B7633A9">
    <w:name w:val="388D9E4D184F46F5BC0D30045B7633A9"/>
    <w:rsid w:val="00011443"/>
  </w:style>
  <w:style w:type="character" w:styleId="Platshllartext">
    <w:name w:val="Placeholder Text"/>
    <w:basedOn w:val="Standardstycketeckensnitt"/>
    <w:uiPriority w:val="99"/>
    <w:semiHidden/>
    <w:rsid w:val="00011443"/>
    <w:rPr>
      <w:noProof w:val="0"/>
      <w:color w:val="808080"/>
    </w:rPr>
  </w:style>
  <w:style w:type="paragraph" w:customStyle="1" w:styleId="008681D445A54CBCAD63416976462CB9">
    <w:name w:val="008681D445A54CBCAD63416976462CB9"/>
    <w:rsid w:val="00011443"/>
  </w:style>
  <w:style w:type="paragraph" w:customStyle="1" w:styleId="BD80C3FDF9FF462FADCB0D5F5BD10A88">
    <w:name w:val="BD80C3FDF9FF462FADCB0D5F5BD10A88"/>
    <w:rsid w:val="00011443"/>
  </w:style>
  <w:style w:type="paragraph" w:customStyle="1" w:styleId="87C45043A1D345B8A060E68D4E893307">
    <w:name w:val="87C45043A1D345B8A060E68D4E893307"/>
    <w:rsid w:val="00011443"/>
  </w:style>
  <w:style w:type="paragraph" w:customStyle="1" w:styleId="63DC4BD584C24D7395B79327EFD7AEAF">
    <w:name w:val="63DC4BD584C24D7395B79327EFD7AEAF"/>
    <w:rsid w:val="00011443"/>
  </w:style>
  <w:style w:type="paragraph" w:customStyle="1" w:styleId="53BCCE57139249A68E11602A04F90C41">
    <w:name w:val="53BCCE57139249A68E11602A04F90C41"/>
    <w:rsid w:val="00011443"/>
  </w:style>
  <w:style w:type="paragraph" w:customStyle="1" w:styleId="77319F80CF9F4508989847130704F4FA">
    <w:name w:val="77319F80CF9F4508989847130704F4FA"/>
    <w:rsid w:val="00011443"/>
  </w:style>
  <w:style w:type="paragraph" w:customStyle="1" w:styleId="83634C8973444C9A96DD0115983AC0BB">
    <w:name w:val="83634C8973444C9A96DD0115983AC0BB"/>
    <w:rsid w:val="00011443"/>
  </w:style>
  <w:style w:type="paragraph" w:customStyle="1" w:styleId="CE6616B609304909B331C51544228160">
    <w:name w:val="CE6616B609304909B331C51544228160"/>
    <w:rsid w:val="00011443"/>
  </w:style>
  <w:style w:type="paragraph" w:customStyle="1" w:styleId="8B69D929E75346C4ACF4FF809CBE9B4C">
    <w:name w:val="8B69D929E75346C4ACF4FF809CBE9B4C"/>
    <w:rsid w:val="00011443"/>
  </w:style>
  <w:style w:type="paragraph" w:customStyle="1" w:styleId="CB929CD12CEB48D49842FC63D4B58197">
    <w:name w:val="CB929CD12CEB48D49842FC63D4B58197"/>
    <w:rsid w:val="00011443"/>
  </w:style>
  <w:style w:type="paragraph" w:customStyle="1" w:styleId="53BCCE57139249A68E11602A04F90C411">
    <w:name w:val="53BCCE57139249A68E11602A04F90C411"/>
    <w:rsid w:val="000114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69D929E75346C4ACF4FF809CBE9B4C1">
    <w:name w:val="8B69D929E75346C4ACF4FF809CBE9B4C1"/>
    <w:rsid w:val="000114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2B4201CEAD4ACB91FD18F71AA3F01D">
    <w:name w:val="822B4201CEAD4ACB91FD18F71AA3F01D"/>
    <w:rsid w:val="00011443"/>
  </w:style>
  <w:style w:type="paragraph" w:customStyle="1" w:styleId="6A5434AE75EA40488EB5531600FC3100">
    <w:name w:val="6A5434AE75EA40488EB5531600FC3100"/>
    <w:rsid w:val="00011443"/>
  </w:style>
  <w:style w:type="paragraph" w:customStyle="1" w:styleId="A3DDAD44B8984E66BA41409CB3DCE66B">
    <w:name w:val="A3DDAD44B8984E66BA41409CB3DCE66B"/>
    <w:rsid w:val="00011443"/>
  </w:style>
  <w:style w:type="paragraph" w:customStyle="1" w:styleId="89ADF1D881A94FEB9F97FC79F7C388B9">
    <w:name w:val="89ADF1D881A94FEB9F97FC79F7C388B9"/>
    <w:rsid w:val="00011443"/>
  </w:style>
  <w:style w:type="paragraph" w:customStyle="1" w:styleId="3A57FDE496F042DAB8C0ADA4CADF42D4">
    <w:name w:val="3A57FDE496F042DAB8C0ADA4CADF42D4"/>
    <w:rsid w:val="00011443"/>
  </w:style>
  <w:style w:type="paragraph" w:customStyle="1" w:styleId="9E14DE888EB145A6A6D5D2674365B8E7">
    <w:name w:val="9E14DE888EB145A6A6D5D2674365B8E7"/>
    <w:rsid w:val="00011443"/>
  </w:style>
  <w:style w:type="paragraph" w:customStyle="1" w:styleId="81CC503AC60542FA998064EDDA5B2315">
    <w:name w:val="81CC503AC60542FA998064EDDA5B2315"/>
    <w:rsid w:val="00011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2021-01-27T00:00:00</HeaderDate>
    <Office/>
    <Dnr>I2021/00172                              I2021/00231</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7a784aef-b191-440a-829f-a614de0219a0</RD_Svarsid>
  </documentManagement>
</p:properties>
</file>

<file path=customXml/itemProps1.xml><?xml version="1.0" encoding="utf-8"?>
<ds:datastoreItem xmlns:ds="http://schemas.openxmlformats.org/officeDocument/2006/customXml" ds:itemID="{B180EF60-D66B-4385-B89F-496B0745CC60}"/>
</file>

<file path=customXml/itemProps2.xml><?xml version="1.0" encoding="utf-8"?>
<ds:datastoreItem xmlns:ds="http://schemas.openxmlformats.org/officeDocument/2006/customXml" ds:itemID="{F22040CE-266A-4821-953A-72E1A40642A1}"/>
</file>

<file path=customXml/itemProps3.xml><?xml version="1.0" encoding="utf-8"?>
<ds:datastoreItem xmlns:ds="http://schemas.openxmlformats.org/officeDocument/2006/customXml" ds:itemID="{CFC0A357-7351-406E-B421-55744BE6566A}"/>
</file>

<file path=customXml/itemProps4.xml><?xml version="1.0" encoding="utf-8"?>
<ds:datastoreItem xmlns:ds="http://schemas.openxmlformats.org/officeDocument/2006/customXml" ds:itemID="{696BCA3B-4262-4627-A179-259C5371639B}"/>
</file>

<file path=customXml/itemProps5.xml><?xml version="1.0" encoding="utf-8"?>
<ds:datastoreItem xmlns:ds="http://schemas.openxmlformats.org/officeDocument/2006/customXml" ds:itemID="{CB4271E5-754B-4EB7-9765-9113D9A02E18}"/>
</file>

<file path=docProps/app.xml><?xml version="1.0" encoding="utf-8"?>
<Properties xmlns="http://schemas.openxmlformats.org/officeDocument/2006/extended-properties" xmlns:vt="http://schemas.openxmlformats.org/officeDocument/2006/docPropsVTypes">
  <Template>RK Basmall</Template>
  <TotalTime>0</TotalTime>
  <Pages>1</Pages>
  <Words>437</Words>
  <Characters>2321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1343 av Lars Beckman (M) Järnväg utmed kusten och fråga 1429 av Jörgen Berglund (M) Ny järnväg längst Norrlandskusten.docx</dc:title>
  <dc:subject/>
  <dc:creator>Anna T Johansson</dc:creator>
  <cp:keywords/>
  <dc:description/>
  <cp:lastModifiedBy>Peter Kalliopuro</cp:lastModifiedBy>
  <cp:revision>2</cp:revision>
  <dcterms:created xsi:type="dcterms:W3CDTF">2021-01-27T10:03:00Z</dcterms:created>
  <dcterms:modified xsi:type="dcterms:W3CDTF">2021-01-27T10:03:00Z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