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glossary/styles.xml" ContentType="application/vnd.openxmlformats-officedocument.wordprocessingml.styles+xml"/>
  <Override PartName="/word/glossary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docProps/core.xml" ContentType="application/vnd.openxmlformats-package.core-properties+xml"/>
  <Override PartName="/customXml/itemProps7.xml" ContentType="application/vnd.openxmlformats-officedocument.customXmlProperties+xml"/>
  <Override PartName="/customXml/itemProps6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8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2979AE" w14:textId="77777777" w:rsidR="00FC7D3D" w:rsidRDefault="00FC7D3D" w:rsidP="00C11B20">
      <w:pPr>
        <w:pStyle w:val="Rubrik"/>
      </w:pPr>
      <w:bookmarkStart w:id="0" w:name="Start"/>
      <w:bookmarkEnd w:id="0"/>
      <w:r>
        <w:t xml:space="preserve">Svar på fråga 2017/18:1369 av </w:t>
      </w:r>
      <w:sdt>
        <w:sdtPr>
          <w:alias w:val="Frågeställare"/>
          <w:tag w:val="delete"/>
          <w:id w:val="-211816850"/>
          <w:placeholder>
            <w:docPart w:val="E21D92A22D3044A096D5F2B758E22974"/>
          </w:placeholder>
          <w:dataBinding w:prefixMappings="xmlns:ns0='http://lp/documentinfo/RK' " w:xpath="/ns0:DocumentInfo[1]/ns0:BaseInfo[1]/ns0:Extra3[1]" w:storeItemID="{32341ECF-A59A-42E9-9059-BCB1E7E757C3}"/>
          <w:text/>
        </w:sdtPr>
        <w:sdtEndPr/>
        <w:sdtContent>
          <w:r w:rsidR="008300C6">
            <w:t>Jan R Andersson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647009376B6A4329A1FAFCFE8520D611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 w:rsidR="008300C6">
            <w:t>M</w:t>
          </w:r>
        </w:sdtContent>
      </w:sdt>
      <w:r>
        <w:t>)</w:t>
      </w:r>
      <w:r>
        <w:br/>
        <w:t>Krypterad e-post hos svenska myndigheter</w:t>
      </w:r>
    </w:p>
    <w:p w14:paraId="352DEEB7" w14:textId="77777777" w:rsidR="00FC7D3D" w:rsidRDefault="00506BA6" w:rsidP="00FC7D3D">
      <w:pPr>
        <w:pStyle w:val="Brdtext"/>
      </w:pPr>
      <w:sdt>
        <w:sdtPr>
          <w:alias w:val="Frågeställare"/>
          <w:tag w:val="delete"/>
          <w:id w:val="-1635256365"/>
          <w:placeholder>
            <w:docPart w:val="A633C4F145FE48038703C84FC6D8EF3E"/>
          </w:placeholder>
          <w:dataBinding w:prefixMappings="xmlns:ns0='http://lp/documentinfo/RK' " w:xpath="/ns0:DocumentInfo[1]/ns0:BaseInfo[1]/ns0:Extra3[1]" w:storeItemID="{32341ECF-A59A-42E9-9059-BCB1E7E757C3}"/>
          <w:text/>
        </w:sdtPr>
        <w:sdtEndPr/>
        <w:sdtContent>
          <w:r w:rsidR="008300C6">
            <w:t>Jan R Andersson</w:t>
          </w:r>
        </w:sdtContent>
      </w:sdt>
      <w:r w:rsidR="00FC7D3D">
        <w:t xml:space="preserve"> har frågat mig vilka åtgärder </w:t>
      </w:r>
      <w:r w:rsidR="007B15F1">
        <w:t xml:space="preserve">som jag </w:t>
      </w:r>
      <w:r w:rsidR="00FC7D3D">
        <w:t>kommer att vidta för att se till att svenska myndigheter</w:t>
      </w:r>
      <w:r w:rsidR="007B15F1">
        <w:t xml:space="preserve"> </w:t>
      </w:r>
      <w:r w:rsidR="00FC7D3D">
        <w:t>använder sig av HTTPS-certifikat på sina</w:t>
      </w:r>
      <w:r w:rsidR="007B15F1">
        <w:t xml:space="preserve"> hemsidor samt krypterad e-post.</w:t>
      </w:r>
    </w:p>
    <w:p w14:paraId="3E2BA88A" w14:textId="1E89F6A7" w:rsidR="000C699F" w:rsidRDefault="008C7FE5" w:rsidP="00FC7D3D">
      <w:pPr>
        <w:pStyle w:val="Brdtext"/>
      </w:pPr>
      <w:r>
        <w:t xml:space="preserve">Myndigheterna behöver ta det </w:t>
      </w:r>
      <w:r w:rsidR="000C699F">
        <w:t xml:space="preserve">ökade cybersäkerhetshotet på allvar. </w:t>
      </w:r>
      <w:r w:rsidR="000C699F" w:rsidRPr="000C699F">
        <w:t>Vi har ett försämrat säkerhetspolitiskt läge sedan en tid tillbaka och det medfö</w:t>
      </w:r>
      <w:bookmarkStart w:id="1" w:name="_GoBack"/>
      <w:bookmarkEnd w:id="1"/>
      <w:r w:rsidR="000C699F" w:rsidRPr="000C699F">
        <w:t>r högre krav på hur vi hanterar säkerhetsfrågor. Därför genomför den här regeringen en bred kraftsamling för att stärka vår säkerhet. Ett nytt totalförsvar är under återuppbyggnad</w:t>
      </w:r>
      <w:r w:rsidR="00565A0A">
        <w:t xml:space="preserve"> och</w:t>
      </w:r>
      <w:r w:rsidR="000C699F" w:rsidRPr="000C699F">
        <w:t xml:space="preserve"> regeringen har vidtagit en rad åtgärder för att stärka informations- och cybersäkerhet</w:t>
      </w:r>
      <w:r w:rsidR="003319C7">
        <w:t>en i samhället</w:t>
      </w:r>
      <w:r w:rsidR="000C699F" w:rsidRPr="000C699F">
        <w:t>.</w:t>
      </w:r>
      <w:r w:rsidR="000C699F">
        <w:t xml:space="preserve"> </w:t>
      </w:r>
      <w:r w:rsidR="003319C7">
        <w:t xml:space="preserve">Regeringen har ägnat särskild kraft åt att stärka skyddet för de mest skyddsvärda verksamheterna i samhället, de som omfattas av </w:t>
      </w:r>
      <w:r w:rsidR="003B3021">
        <w:t>säkerhetsskyddslagstiftningen</w:t>
      </w:r>
      <w:r w:rsidR="003319C7">
        <w:t>.</w:t>
      </w:r>
    </w:p>
    <w:p w14:paraId="2BED899B" w14:textId="77777777" w:rsidR="00565A0A" w:rsidRDefault="008C7FE5" w:rsidP="00FC7D3D">
      <w:pPr>
        <w:pStyle w:val="Brdtext"/>
      </w:pPr>
      <w:r>
        <w:t>M</w:t>
      </w:r>
      <w:r w:rsidRPr="008C7FE5">
        <w:t xml:space="preserve">yndigheterna ansvarar </w:t>
      </w:r>
      <w:r>
        <w:t xml:space="preserve">enligt ansvarsprincipen själva för sitt </w:t>
      </w:r>
      <w:r w:rsidRPr="008C7FE5">
        <w:t>informations</w:t>
      </w:r>
      <w:r>
        <w:t>- och cybersäkerhetsa</w:t>
      </w:r>
      <w:r w:rsidRPr="008C7FE5">
        <w:t>rbete.</w:t>
      </w:r>
      <w:r>
        <w:t xml:space="preserve"> Varje myndighet behöver klassificera sin information, göra riskanalyser och vidta ändamålsenliga och effektiva </w:t>
      </w:r>
      <w:r w:rsidR="00565A0A">
        <w:t xml:space="preserve">säkerhetsåtgärder. I vissa fall kan det handla om till exempel HTTPS-certifikat på sina hemsidor och krypterad e-post. </w:t>
      </w:r>
    </w:p>
    <w:p w14:paraId="52C4C01F" w14:textId="6FE01A49" w:rsidR="00565A0A" w:rsidRDefault="00565A0A" w:rsidP="00FC7D3D">
      <w:pPr>
        <w:pStyle w:val="Brdtext"/>
      </w:pPr>
      <w:r>
        <w:t xml:space="preserve">Det finns </w:t>
      </w:r>
      <w:r w:rsidR="008109C8">
        <w:t xml:space="preserve">stöd till </w:t>
      </w:r>
      <w:r>
        <w:t>de myndigheter</w:t>
      </w:r>
      <w:r w:rsidR="008109C8">
        <w:t xml:space="preserve"> som bedömer att de behöver </w:t>
      </w:r>
      <w:r>
        <w:t xml:space="preserve">skicka krypterad e-post. </w:t>
      </w:r>
      <w:r w:rsidRPr="00565A0A">
        <w:t xml:space="preserve">SGSI </w:t>
      </w:r>
      <w:r w:rsidR="008109C8">
        <w:t>(</w:t>
      </w:r>
      <w:r w:rsidR="008109C8" w:rsidRPr="008109C8">
        <w:t xml:space="preserve">Swedish </w:t>
      </w:r>
      <w:proofErr w:type="spellStart"/>
      <w:r w:rsidR="008109C8" w:rsidRPr="008109C8">
        <w:t>Government</w:t>
      </w:r>
      <w:proofErr w:type="spellEnd"/>
      <w:r w:rsidR="008109C8" w:rsidRPr="008109C8">
        <w:t xml:space="preserve"> </w:t>
      </w:r>
      <w:proofErr w:type="spellStart"/>
      <w:r w:rsidR="008109C8" w:rsidRPr="008109C8">
        <w:t>Secure</w:t>
      </w:r>
      <w:proofErr w:type="spellEnd"/>
      <w:r w:rsidR="008109C8" w:rsidRPr="008109C8">
        <w:t xml:space="preserve"> </w:t>
      </w:r>
      <w:proofErr w:type="spellStart"/>
      <w:r w:rsidR="008109C8" w:rsidRPr="008109C8">
        <w:t>Intranet</w:t>
      </w:r>
      <w:proofErr w:type="spellEnd"/>
      <w:r w:rsidR="008109C8">
        <w:t xml:space="preserve">) </w:t>
      </w:r>
      <w:r>
        <w:t>är</w:t>
      </w:r>
      <w:r w:rsidRPr="00565A0A">
        <w:t xml:space="preserve"> ett säkert nätverk</w:t>
      </w:r>
      <w:r w:rsidR="008109C8">
        <w:t xml:space="preserve"> skilt från internet </w:t>
      </w:r>
      <w:r w:rsidRPr="00565A0A">
        <w:t>för utbyte av känslig information</w:t>
      </w:r>
      <w:r w:rsidR="008109C8">
        <w:t xml:space="preserve"> mellan myndigheter</w:t>
      </w:r>
      <w:r>
        <w:t xml:space="preserve">. </w:t>
      </w:r>
      <w:r w:rsidR="00392A3C">
        <w:t>Försvarets radioanstalt</w:t>
      </w:r>
      <w:r w:rsidR="008109C8" w:rsidRPr="008109C8">
        <w:t xml:space="preserve"> </w:t>
      </w:r>
      <w:r w:rsidR="008109C8">
        <w:t xml:space="preserve">tillhandahåller </w:t>
      </w:r>
      <w:r w:rsidR="008109C8" w:rsidRPr="008109C8">
        <w:t>säkra kryptografiska funktioner</w:t>
      </w:r>
      <w:r w:rsidR="00945760">
        <w:t xml:space="preserve">, </w:t>
      </w:r>
      <w:r w:rsidR="008109C8" w:rsidRPr="008109C8">
        <w:t>godkända av Försvarsmakten</w:t>
      </w:r>
      <w:r w:rsidR="00945760">
        <w:t xml:space="preserve">, </w:t>
      </w:r>
      <w:r w:rsidR="008109C8" w:rsidRPr="008109C8">
        <w:t xml:space="preserve">som gör det möjligt för civila myndigheter att elektroniskt utbyta sekretessbelagd information med varandra. </w:t>
      </w:r>
    </w:p>
    <w:p w14:paraId="610B43AB" w14:textId="77777777" w:rsidR="001C69A7" w:rsidRDefault="00282522" w:rsidP="008109C8">
      <w:pPr>
        <w:pStyle w:val="Brdtext"/>
      </w:pPr>
      <w:r>
        <w:lastRenderedPageBreak/>
        <w:t>Regeringen har vidtagit en rad åtgärder för att stärka informations- och cybersäkerheten i Sverige. Vi</w:t>
      </w:r>
      <w:r w:rsidR="00565A0A">
        <w:t xml:space="preserve"> förbättra</w:t>
      </w:r>
      <w:r w:rsidR="001C69A7">
        <w:t>r</w:t>
      </w:r>
      <w:r w:rsidR="008109C8">
        <w:t>, modernisera</w:t>
      </w:r>
      <w:r w:rsidR="001C69A7">
        <w:t>r</w:t>
      </w:r>
      <w:r w:rsidR="008109C8">
        <w:t xml:space="preserve"> och stärk</w:t>
      </w:r>
      <w:r w:rsidR="001C69A7">
        <w:t>er</w:t>
      </w:r>
      <w:r w:rsidR="008109C8">
        <w:t xml:space="preserve"> lagstiftningen. En ny säkerhetsskyddslag träder i kraft den 1 april 2019. </w:t>
      </w:r>
    </w:p>
    <w:p w14:paraId="082FF23B" w14:textId="267B65E3" w:rsidR="003319C7" w:rsidRDefault="003319C7" w:rsidP="008109C8">
      <w:pPr>
        <w:pStyle w:val="Brdtext"/>
      </w:pPr>
      <w:r>
        <w:t>I den nya säkerhetsskyddsförordningen, som regeringen beslutade den 31 maj</w:t>
      </w:r>
      <w:r w:rsidR="005E0236">
        <w:t xml:space="preserve"> 2018</w:t>
      </w:r>
      <w:r>
        <w:t xml:space="preserve">, införs </w:t>
      </w:r>
      <w:r w:rsidR="005E0236">
        <w:t xml:space="preserve">bl.a. </w:t>
      </w:r>
      <w:r w:rsidRPr="008E2A4A">
        <w:t xml:space="preserve">skärpta </w:t>
      </w:r>
      <w:r w:rsidR="005E0236">
        <w:t>säkerhets</w:t>
      </w:r>
      <w:r w:rsidRPr="008E2A4A">
        <w:t xml:space="preserve">krav </w:t>
      </w:r>
      <w:r w:rsidR="005E0236">
        <w:t>för</w:t>
      </w:r>
      <w:r w:rsidRPr="008E2A4A">
        <w:t xml:space="preserve"> </w:t>
      </w:r>
      <w:r w:rsidR="005E0236">
        <w:t>informationssystem</w:t>
      </w:r>
      <w:r w:rsidR="005E0236" w:rsidRPr="008E2A4A">
        <w:t xml:space="preserve"> </w:t>
      </w:r>
      <w:r w:rsidRPr="008E2A4A">
        <w:t xml:space="preserve">för den som omfattas av </w:t>
      </w:r>
      <w:r w:rsidR="005E0236">
        <w:t>säkerhetsskydds</w:t>
      </w:r>
      <w:r w:rsidRPr="008E2A4A">
        <w:t>lagstiftningen.</w:t>
      </w:r>
      <w:r>
        <w:t xml:space="preserve"> </w:t>
      </w:r>
      <w:r w:rsidR="005E0236">
        <w:t>Av förordningen följer att</w:t>
      </w:r>
      <w:r w:rsidRPr="008E2A4A">
        <w:t xml:space="preserve"> säkerhetsskyddsklassificerade uppgifter </w:t>
      </w:r>
      <w:r>
        <w:t xml:space="preserve">som </w:t>
      </w:r>
      <w:r w:rsidRPr="008E2A4A">
        <w:t>ska kommuniceras till ett informationssystem utanför verksamhetsutövarens kontroll ska skyddas genom krypt</w:t>
      </w:r>
      <w:r w:rsidR="005E0236">
        <w:t>ografiska funktioner</w:t>
      </w:r>
      <w:r w:rsidRPr="008E2A4A">
        <w:t xml:space="preserve"> som godkänts av Försvarsmakten.</w:t>
      </w:r>
      <w:r w:rsidR="00603068">
        <w:t xml:space="preserve"> Genom ändringen </w:t>
      </w:r>
      <w:r w:rsidR="00D26E37">
        <w:t xml:space="preserve">förtydligas kravet på att använda kryptering </w:t>
      </w:r>
      <w:r w:rsidR="00E27002">
        <w:t xml:space="preserve">vid kommunicering av </w:t>
      </w:r>
      <w:r w:rsidR="00D26E37">
        <w:t>säkerhetsskyddsklassificerade uppgifter.</w:t>
      </w:r>
    </w:p>
    <w:p w14:paraId="326C859F" w14:textId="77777777" w:rsidR="00C11B20" w:rsidRDefault="008109C8" w:rsidP="008109C8">
      <w:pPr>
        <w:pStyle w:val="Brdtext"/>
      </w:pPr>
      <w:r w:rsidRPr="008C7FE5">
        <w:t xml:space="preserve">Regeringen har </w:t>
      </w:r>
      <w:r>
        <w:t>också b</w:t>
      </w:r>
      <w:r w:rsidRPr="008C7FE5">
        <w:t xml:space="preserve">eslutat om Sveriges första strategi för </w:t>
      </w:r>
      <w:r>
        <w:t xml:space="preserve">samhällets </w:t>
      </w:r>
      <w:r w:rsidRPr="008C7FE5">
        <w:t>informations- och cybersäkerhet</w:t>
      </w:r>
      <w:r w:rsidR="002B1AB4">
        <w:t xml:space="preserve"> där det finns målsättningar om både säker infrastruktur för elektroniska kommunikationer och om tillgången till säkra kryptosystem.</w:t>
      </w:r>
    </w:p>
    <w:p w14:paraId="084EE37B" w14:textId="77777777" w:rsidR="00FC7D3D" w:rsidRDefault="00FC7D3D" w:rsidP="00C11B20">
      <w:pPr>
        <w:pStyle w:val="Brdtext"/>
      </w:pPr>
      <w:r>
        <w:t xml:space="preserve">Stockholm den </w:t>
      </w:r>
      <w:sdt>
        <w:sdtPr>
          <w:id w:val="-1225218591"/>
          <w:placeholder>
            <w:docPart w:val="D890E1B8EC714D308D84DEE6BDF5C51F"/>
          </w:placeholder>
          <w:dataBinding w:prefixMappings="xmlns:ns0='http://lp/documentinfo/RK' " w:xpath="/ns0:DocumentInfo[1]/ns0:BaseInfo[1]/ns0:HeaderDate[1]" w:storeItemID="{32341ECF-A59A-42E9-9059-BCB1E7E757C3}"/>
          <w:date w:fullDate="2018-06-05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8300C6">
            <w:t>5 juni 2018</w:t>
          </w:r>
        </w:sdtContent>
      </w:sdt>
    </w:p>
    <w:p w14:paraId="55799A6F" w14:textId="77777777" w:rsidR="00FC7D3D" w:rsidRDefault="00FC7D3D" w:rsidP="00C11B20">
      <w:pPr>
        <w:pStyle w:val="Brdtextutanavstnd"/>
      </w:pPr>
    </w:p>
    <w:p w14:paraId="3526695E" w14:textId="77777777" w:rsidR="00FC7D3D" w:rsidRDefault="00FC7D3D" w:rsidP="00C11B20">
      <w:pPr>
        <w:pStyle w:val="Brdtextutanavstnd"/>
      </w:pPr>
    </w:p>
    <w:p w14:paraId="1DA51B35" w14:textId="77777777" w:rsidR="00FC7D3D" w:rsidRDefault="00FC7D3D" w:rsidP="00C11B20">
      <w:pPr>
        <w:pStyle w:val="Brdtextutanavstnd"/>
      </w:pPr>
    </w:p>
    <w:sdt>
      <w:sdtPr>
        <w:alias w:val="Klicka på listpilen"/>
        <w:tag w:val="run-loadAllMinistersFromDep_control-cmdAvsandare_bindto-SenderTitle_delete"/>
        <w:id w:val="-122627287"/>
        <w:placeholder>
          <w:docPart w:val="8D400E12A4634FF78B3AD9578488A302"/>
        </w:placeholder>
        <w:dataBinding w:prefixMappings="xmlns:ns0='http://lp/documentinfo/RK' " w:xpath="/ns0:DocumentInfo[1]/ns0:BaseInfo[1]/ns0:TopSender[1]" w:storeItemID="{32341ECF-A59A-42E9-9059-BCB1E7E757C3}"/>
        <w:comboBox w:lastValue="Justitie- och inrikesministern">
          <w:listItem w:displayText="Morgan Johansson" w:value="Justitie- och inrikesministern"/>
          <w:listItem w:displayText="Heléne Fritzon" w:value="Migrationsministern och biträdande justitieministern"/>
        </w:comboBox>
      </w:sdtPr>
      <w:sdtEndPr/>
      <w:sdtContent>
        <w:p w14:paraId="621194D9" w14:textId="77777777" w:rsidR="00FC7D3D" w:rsidRDefault="008300C6" w:rsidP="00C11B20">
          <w:pPr>
            <w:pStyle w:val="Brdtext"/>
          </w:pPr>
          <w:r>
            <w:t>Morgan Johansson</w:t>
          </w:r>
        </w:p>
      </w:sdtContent>
    </w:sdt>
    <w:p w14:paraId="57882571" w14:textId="77777777" w:rsidR="00FC7D3D" w:rsidRPr="00DB48AB" w:rsidRDefault="00FC7D3D" w:rsidP="00C11B20">
      <w:pPr>
        <w:pStyle w:val="Brdtext"/>
      </w:pPr>
    </w:p>
    <w:sectPr w:rsidR="00FC7D3D" w:rsidRPr="00DB48AB" w:rsidSect="00FC7D3D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8A09C8" w14:textId="77777777" w:rsidR="00F33E44" w:rsidRDefault="00F33E44" w:rsidP="00A87A54">
      <w:pPr>
        <w:spacing w:after="0" w:line="240" w:lineRule="auto"/>
      </w:pPr>
      <w:r>
        <w:separator/>
      </w:r>
    </w:p>
  </w:endnote>
  <w:endnote w:type="continuationSeparator" w:id="0">
    <w:p w14:paraId="461217AC" w14:textId="77777777" w:rsidR="00F33E44" w:rsidRDefault="00F33E44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30EEA49D" w14:textId="77777777" w:rsidTr="00C11B20">
      <w:trPr>
        <w:trHeight w:val="227"/>
        <w:jc w:val="right"/>
      </w:trPr>
      <w:tc>
        <w:tcPr>
          <w:tcW w:w="708" w:type="dxa"/>
          <w:vAlign w:val="bottom"/>
        </w:tcPr>
        <w:p w14:paraId="3955F040" w14:textId="27B81B91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506BA6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506BA6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503573CB" w14:textId="77777777" w:rsidTr="00C11B20">
      <w:trPr>
        <w:trHeight w:val="850"/>
        <w:jc w:val="right"/>
      </w:trPr>
      <w:tc>
        <w:tcPr>
          <w:tcW w:w="708" w:type="dxa"/>
          <w:vAlign w:val="bottom"/>
        </w:tcPr>
        <w:p w14:paraId="4E2DDAF3" w14:textId="77777777" w:rsidR="005606BC" w:rsidRPr="00347E11" w:rsidRDefault="005606BC" w:rsidP="005606BC">
          <w:pPr>
            <w:pStyle w:val="Sidfot"/>
            <w:jc w:val="right"/>
          </w:pPr>
        </w:p>
      </w:tc>
    </w:tr>
  </w:tbl>
  <w:p w14:paraId="2DA81295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21E91A9B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3F5102E6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4E63F5BC" w14:textId="77777777" w:rsidTr="00C26068">
      <w:trPr>
        <w:trHeight w:val="227"/>
      </w:trPr>
      <w:tc>
        <w:tcPr>
          <w:tcW w:w="4074" w:type="dxa"/>
        </w:tcPr>
        <w:p w14:paraId="06AE791D" w14:textId="77777777" w:rsidR="00347E11" w:rsidRPr="00F53AEA" w:rsidRDefault="00347E11" w:rsidP="00C26068">
          <w:pPr>
            <w:pStyle w:val="Sidfot"/>
          </w:pPr>
        </w:p>
      </w:tc>
      <w:tc>
        <w:tcPr>
          <w:tcW w:w="4451" w:type="dxa"/>
        </w:tcPr>
        <w:p w14:paraId="6E6907FA" w14:textId="77777777" w:rsidR="00093408" w:rsidRPr="00F53AEA" w:rsidRDefault="00093408" w:rsidP="00F53AEA">
          <w:pPr>
            <w:pStyle w:val="Sidfot"/>
          </w:pPr>
        </w:p>
      </w:tc>
    </w:tr>
  </w:tbl>
  <w:p w14:paraId="6BD70722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114D60" w14:textId="77777777" w:rsidR="00F33E44" w:rsidRDefault="00F33E44" w:rsidP="00A87A54">
      <w:pPr>
        <w:spacing w:after="0" w:line="240" w:lineRule="auto"/>
      </w:pPr>
      <w:r>
        <w:separator/>
      </w:r>
    </w:p>
  </w:footnote>
  <w:footnote w:type="continuationSeparator" w:id="0">
    <w:p w14:paraId="04B7E077" w14:textId="77777777" w:rsidR="00F33E44" w:rsidRDefault="00F33E44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FC7D3D" w14:paraId="4F16AC76" w14:textId="77777777" w:rsidTr="00C93EBA">
      <w:trPr>
        <w:trHeight w:val="227"/>
      </w:trPr>
      <w:tc>
        <w:tcPr>
          <w:tcW w:w="5534" w:type="dxa"/>
        </w:tcPr>
        <w:p w14:paraId="07FC43E7" w14:textId="77777777" w:rsidR="00FC7D3D" w:rsidRPr="007D73AB" w:rsidRDefault="00FC7D3D">
          <w:pPr>
            <w:pStyle w:val="Sidhuvud"/>
          </w:pPr>
        </w:p>
      </w:tc>
      <w:tc>
        <w:tcPr>
          <w:tcW w:w="3170" w:type="dxa"/>
          <w:vAlign w:val="bottom"/>
        </w:tcPr>
        <w:p w14:paraId="73C5BAC0" w14:textId="77777777" w:rsidR="00FC7D3D" w:rsidRPr="007D73AB" w:rsidRDefault="00FC7D3D" w:rsidP="00340DE0">
          <w:pPr>
            <w:pStyle w:val="Sidhuvud"/>
          </w:pPr>
        </w:p>
      </w:tc>
      <w:tc>
        <w:tcPr>
          <w:tcW w:w="1134" w:type="dxa"/>
        </w:tcPr>
        <w:p w14:paraId="039A3CAF" w14:textId="77777777" w:rsidR="00FC7D3D" w:rsidRDefault="00FC7D3D" w:rsidP="00C11B20">
          <w:pPr>
            <w:pStyle w:val="Sidhuvud"/>
          </w:pPr>
        </w:p>
      </w:tc>
    </w:tr>
    <w:tr w:rsidR="00FC7D3D" w14:paraId="19915BEE" w14:textId="77777777" w:rsidTr="00C93EBA">
      <w:trPr>
        <w:trHeight w:val="1928"/>
      </w:trPr>
      <w:tc>
        <w:tcPr>
          <w:tcW w:w="5534" w:type="dxa"/>
        </w:tcPr>
        <w:p w14:paraId="33E30F1F" w14:textId="77777777" w:rsidR="00FC7D3D" w:rsidRPr="00340DE0" w:rsidRDefault="00FC7D3D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74D27706" wp14:editId="492D0B0E">
                <wp:extent cx="1743633" cy="505162"/>
                <wp:effectExtent l="0" t="0" r="0" b="9525"/>
                <wp:docPr id="1" name="Bildobjekt 1" descr="C:\ProgramData\RK-IT\\Logos\RK_LOGO_SV_BW.emf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28C7F374" w14:textId="77777777" w:rsidR="00FC7D3D" w:rsidRPr="00710A6C" w:rsidRDefault="00FC7D3D" w:rsidP="00EE3C0F">
          <w:pPr>
            <w:pStyle w:val="Sidhuvud"/>
            <w:rPr>
              <w:b/>
            </w:rPr>
          </w:pPr>
        </w:p>
        <w:p w14:paraId="19D35ECB" w14:textId="77777777" w:rsidR="00FC7D3D" w:rsidRDefault="00FC7D3D" w:rsidP="00EE3C0F">
          <w:pPr>
            <w:pStyle w:val="Sidhuvud"/>
          </w:pPr>
        </w:p>
        <w:p w14:paraId="5CE84752" w14:textId="77777777" w:rsidR="00FC7D3D" w:rsidRDefault="00FC7D3D" w:rsidP="00EE3C0F">
          <w:pPr>
            <w:pStyle w:val="Sidhuvud"/>
          </w:pPr>
        </w:p>
        <w:p w14:paraId="5604E9C2" w14:textId="77777777" w:rsidR="00FC7D3D" w:rsidRDefault="00FC7D3D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75C961CC2B3442E6901C269D90CF4672"/>
            </w:placeholder>
            <w:dataBinding w:prefixMappings="xmlns:ns0='http://lp/documentinfo/RK' " w:xpath="/ns0:DocumentInfo[1]/ns0:BaseInfo[1]/ns0:Dnr[1]" w:storeItemID="{32341ECF-A59A-42E9-9059-BCB1E7E757C3}"/>
            <w:text/>
          </w:sdtPr>
          <w:sdtEndPr/>
          <w:sdtContent>
            <w:p w14:paraId="15889092" w14:textId="77777777" w:rsidR="00FC7D3D" w:rsidRDefault="00CE3DE5" w:rsidP="00EE3C0F">
              <w:pPr>
                <w:pStyle w:val="Sidhuvud"/>
              </w:pPr>
              <w:r w:rsidRPr="006E5139">
                <w:t>Ju2018/03120</w:t>
              </w:r>
              <w:r>
                <w:t>/POL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718463A8268B49DE9ACD9CE401342184"/>
            </w:placeholder>
            <w:showingPlcHdr/>
            <w:dataBinding w:prefixMappings="xmlns:ns0='http://lp/documentinfo/RK' " w:xpath="/ns0:DocumentInfo[1]/ns0:BaseInfo[1]/ns0:DocNumber[1]" w:storeItemID="{32341ECF-A59A-42E9-9059-BCB1E7E757C3}"/>
            <w:text/>
          </w:sdtPr>
          <w:sdtEndPr/>
          <w:sdtContent>
            <w:p w14:paraId="331EE364" w14:textId="77777777" w:rsidR="00FC7D3D" w:rsidRDefault="00FC7D3D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43064F91" w14:textId="77777777" w:rsidR="00FC7D3D" w:rsidRDefault="00FC7D3D" w:rsidP="00EE3C0F">
          <w:pPr>
            <w:pStyle w:val="Sidhuvud"/>
          </w:pPr>
        </w:p>
      </w:tc>
      <w:tc>
        <w:tcPr>
          <w:tcW w:w="1134" w:type="dxa"/>
        </w:tcPr>
        <w:p w14:paraId="64273827" w14:textId="77777777" w:rsidR="00FC7D3D" w:rsidRDefault="00FC7D3D" w:rsidP="0094502D">
          <w:pPr>
            <w:pStyle w:val="Sidhuvud"/>
          </w:pPr>
        </w:p>
        <w:p w14:paraId="4FA21F23" w14:textId="77777777" w:rsidR="00FC7D3D" w:rsidRPr="0094502D" w:rsidRDefault="00FC7D3D" w:rsidP="00EC71A6">
          <w:pPr>
            <w:pStyle w:val="Sidhuvud"/>
          </w:pPr>
        </w:p>
      </w:tc>
    </w:tr>
    <w:tr w:rsidR="00FC7D3D" w14:paraId="573D01A6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CECE5A627E7945FA95CDC02471FCDF37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7880879C" w14:textId="77777777" w:rsidR="00FC7D3D" w:rsidRPr="00FC7D3D" w:rsidRDefault="00FC7D3D" w:rsidP="00340DE0">
              <w:pPr>
                <w:pStyle w:val="Sidhuvud"/>
                <w:rPr>
                  <w:b/>
                </w:rPr>
              </w:pPr>
              <w:r w:rsidRPr="00FC7D3D">
                <w:rPr>
                  <w:b/>
                </w:rPr>
                <w:t>Justitiedepartementet</w:t>
              </w:r>
            </w:p>
            <w:p w14:paraId="75DF56D1" w14:textId="77777777" w:rsidR="00FC7D3D" w:rsidRPr="00FC7D3D" w:rsidRDefault="00FC7D3D" w:rsidP="00340DE0">
              <w:pPr>
                <w:pStyle w:val="Sidhuvud"/>
                <w:rPr>
                  <w:b/>
                </w:rPr>
              </w:pPr>
              <w:r w:rsidRPr="00FC7D3D">
                <w:t>Justitie- och inrikesministern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D3719F722C72471A8475CD3EF24DAA0C"/>
          </w:placeholder>
          <w:dataBinding w:prefixMappings="xmlns:ns0='http://lp/documentinfo/RK' " w:xpath="/ns0:DocumentInfo[1]/ns0:BaseInfo[1]/ns0:Recipient[1]" w:storeItemID="{32341ECF-A59A-42E9-9059-BCB1E7E757C3}"/>
          <w:text w:multiLine="1"/>
        </w:sdtPr>
        <w:sdtEndPr/>
        <w:sdtContent>
          <w:tc>
            <w:tcPr>
              <w:tcW w:w="3170" w:type="dxa"/>
            </w:tcPr>
            <w:p w14:paraId="1412868A" w14:textId="77777777" w:rsidR="00FC7D3D" w:rsidRDefault="00FC7D3D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25C0244A" w14:textId="77777777" w:rsidR="00FC7D3D" w:rsidRDefault="00FC7D3D" w:rsidP="003E6020">
          <w:pPr>
            <w:pStyle w:val="Sidhuvud"/>
          </w:pPr>
        </w:p>
      </w:tc>
    </w:tr>
  </w:tbl>
  <w:p w14:paraId="5A75242E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trackRevisions/>
  <w:defaultTabStop w:val="1304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D3D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2708E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235A"/>
    <w:rsid w:val="00072FFC"/>
    <w:rsid w:val="00073B75"/>
    <w:rsid w:val="000757FC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C699F"/>
    <w:rsid w:val="000D31A9"/>
    <w:rsid w:val="000E12D9"/>
    <w:rsid w:val="000E59A9"/>
    <w:rsid w:val="000E638A"/>
    <w:rsid w:val="000E6472"/>
    <w:rsid w:val="000F00B8"/>
    <w:rsid w:val="000F1EA7"/>
    <w:rsid w:val="000F2084"/>
    <w:rsid w:val="000F6462"/>
    <w:rsid w:val="001025E3"/>
    <w:rsid w:val="00106F29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69A7"/>
    <w:rsid w:val="001C71A9"/>
    <w:rsid w:val="001E1726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27E43"/>
    <w:rsid w:val="002315F5"/>
    <w:rsid w:val="00233D52"/>
    <w:rsid w:val="00237147"/>
    <w:rsid w:val="00260D2D"/>
    <w:rsid w:val="00264503"/>
    <w:rsid w:val="00271D00"/>
    <w:rsid w:val="00275872"/>
    <w:rsid w:val="00281106"/>
    <w:rsid w:val="00282417"/>
    <w:rsid w:val="00282522"/>
    <w:rsid w:val="00282D27"/>
    <w:rsid w:val="00287F0D"/>
    <w:rsid w:val="00292420"/>
    <w:rsid w:val="00296B7A"/>
    <w:rsid w:val="002A6820"/>
    <w:rsid w:val="002B1AB4"/>
    <w:rsid w:val="002B6849"/>
    <w:rsid w:val="002C5B48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50DB"/>
    <w:rsid w:val="00310561"/>
    <w:rsid w:val="00311D8C"/>
    <w:rsid w:val="0031273D"/>
    <w:rsid w:val="003128E2"/>
    <w:rsid w:val="003153D9"/>
    <w:rsid w:val="00320762"/>
    <w:rsid w:val="00321621"/>
    <w:rsid w:val="00323EF7"/>
    <w:rsid w:val="003240E1"/>
    <w:rsid w:val="00326C03"/>
    <w:rsid w:val="00327474"/>
    <w:rsid w:val="003277B5"/>
    <w:rsid w:val="003319C7"/>
    <w:rsid w:val="00340DE0"/>
    <w:rsid w:val="00341F47"/>
    <w:rsid w:val="00342327"/>
    <w:rsid w:val="00347E11"/>
    <w:rsid w:val="003503DD"/>
    <w:rsid w:val="00350696"/>
    <w:rsid w:val="00350C92"/>
    <w:rsid w:val="003542C5"/>
    <w:rsid w:val="003652D4"/>
    <w:rsid w:val="00365461"/>
    <w:rsid w:val="00370311"/>
    <w:rsid w:val="00380663"/>
    <w:rsid w:val="003853E3"/>
    <w:rsid w:val="0038587E"/>
    <w:rsid w:val="00392A3C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B3021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623F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0B39"/>
    <w:rsid w:val="00491796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3A3F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06BA6"/>
    <w:rsid w:val="00511A1B"/>
    <w:rsid w:val="00511A68"/>
    <w:rsid w:val="00513E7D"/>
    <w:rsid w:val="00514A67"/>
    <w:rsid w:val="0052127C"/>
    <w:rsid w:val="005302E0"/>
    <w:rsid w:val="00544738"/>
    <w:rsid w:val="005456E4"/>
    <w:rsid w:val="00547B89"/>
    <w:rsid w:val="005606BC"/>
    <w:rsid w:val="00563E73"/>
    <w:rsid w:val="00565792"/>
    <w:rsid w:val="00565A0A"/>
    <w:rsid w:val="00567799"/>
    <w:rsid w:val="005710DE"/>
    <w:rsid w:val="00571A0B"/>
    <w:rsid w:val="00573DFD"/>
    <w:rsid w:val="005747D0"/>
    <w:rsid w:val="00582918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537F"/>
    <w:rsid w:val="005C120D"/>
    <w:rsid w:val="005D07C2"/>
    <w:rsid w:val="005E0236"/>
    <w:rsid w:val="005E2F29"/>
    <w:rsid w:val="005E400D"/>
    <w:rsid w:val="005E4E79"/>
    <w:rsid w:val="005E5CE7"/>
    <w:rsid w:val="005F08C5"/>
    <w:rsid w:val="00603068"/>
    <w:rsid w:val="00605718"/>
    <w:rsid w:val="00605C66"/>
    <w:rsid w:val="006175D7"/>
    <w:rsid w:val="006208E5"/>
    <w:rsid w:val="006273E4"/>
    <w:rsid w:val="00631F82"/>
    <w:rsid w:val="00633B59"/>
    <w:rsid w:val="006358C8"/>
    <w:rsid w:val="0064133A"/>
    <w:rsid w:val="00647FD7"/>
    <w:rsid w:val="00650080"/>
    <w:rsid w:val="00651F17"/>
    <w:rsid w:val="00654B4D"/>
    <w:rsid w:val="0065559D"/>
    <w:rsid w:val="00660D84"/>
    <w:rsid w:val="0066133A"/>
    <w:rsid w:val="0066378C"/>
    <w:rsid w:val="006700F0"/>
    <w:rsid w:val="00670A48"/>
    <w:rsid w:val="00672F6F"/>
    <w:rsid w:val="00674C2F"/>
    <w:rsid w:val="00674C8B"/>
    <w:rsid w:val="00691AEE"/>
    <w:rsid w:val="0069523C"/>
    <w:rsid w:val="006962CA"/>
    <w:rsid w:val="00696A95"/>
    <w:rsid w:val="006A09DA"/>
    <w:rsid w:val="006A1835"/>
    <w:rsid w:val="006B4A30"/>
    <w:rsid w:val="006B7569"/>
    <w:rsid w:val="006C28EE"/>
    <w:rsid w:val="006D2998"/>
    <w:rsid w:val="006D3188"/>
    <w:rsid w:val="006E08FC"/>
    <w:rsid w:val="006E5139"/>
    <w:rsid w:val="006F2588"/>
    <w:rsid w:val="00710A6C"/>
    <w:rsid w:val="00710D98"/>
    <w:rsid w:val="00711CE9"/>
    <w:rsid w:val="0071211A"/>
    <w:rsid w:val="00712266"/>
    <w:rsid w:val="00712593"/>
    <w:rsid w:val="00712D82"/>
    <w:rsid w:val="007171AB"/>
    <w:rsid w:val="007213D0"/>
    <w:rsid w:val="00732599"/>
    <w:rsid w:val="00743E09"/>
    <w:rsid w:val="00744FCC"/>
    <w:rsid w:val="00750C93"/>
    <w:rsid w:val="00754E24"/>
    <w:rsid w:val="00757B3B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15F1"/>
    <w:rsid w:val="007C44FF"/>
    <w:rsid w:val="007C7BDB"/>
    <w:rsid w:val="007D73AB"/>
    <w:rsid w:val="007D790E"/>
    <w:rsid w:val="007E2712"/>
    <w:rsid w:val="007E4A9C"/>
    <w:rsid w:val="007E5516"/>
    <w:rsid w:val="007E7EE2"/>
    <w:rsid w:val="007F06CA"/>
    <w:rsid w:val="0080228F"/>
    <w:rsid w:val="00804C1B"/>
    <w:rsid w:val="008109C8"/>
    <w:rsid w:val="008178E6"/>
    <w:rsid w:val="0082249C"/>
    <w:rsid w:val="008300C6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63BB7"/>
    <w:rsid w:val="00873DA1"/>
    <w:rsid w:val="00874E8E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C4538"/>
    <w:rsid w:val="008C562B"/>
    <w:rsid w:val="008C6717"/>
    <w:rsid w:val="008C7FE5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5D4C"/>
    <w:rsid w:val="009279B2"/>
    <w:rsid w:val="00935814"/>
    <w:rsid w:val="0094502D"/>
    <w:rsid w:val="00945760"/>
    <w:rsid w:val="00947013"/>
    <w:rsid w:val="00973084"/>
    <w:rsid w:val="00984EA2"/>
    <w:rsid w:val="00986CC3"/>
    <w:rsid w:val="0099068E"/>
    <w:rsid w:val="009920AA"/>
    <w:rsid w:val="00992943"/>
    <w:rsid w:val="009931B3"/>
    <w:rsid w:val="009A0866"/>
    <w:rsid w:val="009A4D0A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A00AE4"/>
    <w:rsid w:val="00A00D24"/>
    <w:rsid w:val="00A01F5C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572DA"/>
    <w:rsid w:val="00A60D45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A1809"/>
    <w:rsid w:val="00AB5033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927C9"/>
    <w:rsid w:val="00B96EFA"/>
    <w:rsid w:val="00BB4AC0"/>
    <w:rsid w:val="00BB5683"/>
    <w:rsid w:val="00BC112B"/>
    <w:rsid w:val="00BC17DF"/>
    <w:rsid w:val="00BD0826"/>
    <w:rsid w:val="00BD15AB"/>
    <w:rsid w:val="00BD181D"/>
    <w:rsid w:val="00BE0567"/>
    <w:rsid w:val="00BE302F"/>
    <w:rsid w:val="00BE3210"/>
    <w:rsid w:val="00BE350E"/>
    <w:rsid w:val="00BE4BF7"/>
    <w:rsid w:val="00BF27B2"/>
    <w:rsid w:val="00BF4F06"/>
    <w:rsid w:val="00BF534E"/>
    <w:rsid w:val="00BF5717"/>
    <w:rsid w:val="00C01585"/>
    <w:rsid w:val="00C11B20"/>
    <w:rsid w:val="00C141C6"/>
    <w:rsid w:val="00C16F5A"/>
    <w:rsid w:val="00C2071A"/>
    <w:rsid w:val="00C20ACB"/>
    <w:rsid w:val="00C23703"/>
    <w:rsid w:val="00C26068"/>
    <w:rsid w:val="00C26DF9"/>
    <w:rsid w:val="00C271A8"/>
    <w:rsid w:val="00C3050C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76D49"/>
    <w:rsid w:val="00C80AD4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0D53"/>
    <w:rsid w:val="00CC41BA"/>
    <w:rsid w:val="00CD09EF"/>
    <w:rsid w:val="00CD17C1"/>
    <w:rsid w:val="00CD1C6C"/>
    <w:rsid w:val="00CD37F1"/>
    <w:rsid w:val="00CD6169"/>
    <w:rsid w:val="00CD6D76"/>
    <w:rsid w:val="00CE0A0B"/>
    <w:rsid w:val="00CE20BC"/>
    <w:rsid w:val="00CE3DE5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6E37"/>
    <w:rsid w:val="00D279D8"/>
    <w:rsid w:val="00D27C8E"/>
    <w:rsid w:val="00D3026A"/>
    <w:rsid w:val="00D4141B"/>
    <w:rsid w:val="00D4145D"/>
    <w:rsid w:val="00D458F0"/>
    <w:rsid w:val="00D50B3B"/>
    <w:rsid w:val="00D5467F"/>
    <w:rsid w:val="00D55837"/>
    <w:rsid w:val="00D60F51"/>
    <w:rsid w:val="00D6730A"/>
    <w:rsid w:val="00D674A6"/>
    <w:rsid w:val="00D7168E"/>
    <w:rsid w:val="00D74B7C"/>
    <w:rsid w:val="00D76068"/>
    <w:rsid w:val="00D76B01"/>
    <w:rsid w:val="00D804A2"/>
    <w:rsid w:val="00D84704"/>
    <w:rsid w:val="00D921FD"/>
    <w:rsid w:val="00D93714"/>
    <w:rsid w:val="00D95424"/>
    <w:rsid w:val="00DA4084"/>
    <w:rsid w:val="00DA5C0D"/>
    <w:rsid w:val="00DB714B"/>
    <w:rsid w:val="00DC10F6"/>
    <w:rsid w:val="00DC3E45"/>
    <w:rsid w:val="00DC4598"/>
    <w:rsid w:val="00DD0722"/>
    <w:rsid w:val="00DD212F"/>
    <w:rsid w:val="00DF5BFB"/>
    <w:rsid w:val="00DF5CD6"/>
    <w:rsid w:val="00E022DA"/>
    <w:rsid w:val="00E03BCB"/>
    <w:rsid w:val="00E124DC"/>
    <w:rsid w:val="00E26DDF"/>
    <w:rsid w:val="00E27002"/>
    <w:rsid w:val="00E30167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74A30"/>
    <w:rsid w:val="00E77778"/>
    <w:rsid w:val="00E77B7E"/>
    <w:rsid w:val="00E82DF1"/>
    <w:rsid w:val="00E93339"/>
    <w:rsid w:val="00E96532"/>
    <w:rsid w:val="00E973A0"/>
    <w:rsid w:val="00EA1688"/>
    <w:rsid w:val="00EA4C83"/>
    <w:rsid w:val="00EC0A92"/>
    <w:rsid w:val="00EC1DA0"/>
    <w:rsid w:val="00EC329B"/>
    <w:rsid w:val="00EC5EB9"/>
    <w:rsid w:val="00EC71A6"/>
    <w:rsid w:val="00EC73EB"/>
    <w:rsid w:val="00ED592E"/>
    <w:rsid w:val="00ED6ABD"/>
    <w:rsid w:val="00ED72E1"/>
    <w:rsid w:val="00EE3C0F"/>
    <w:rsid w:val="00EE6810"/>
    <w:rsid w:val="00EF21FE"/>
    <w:rsid w:val="00EF2A7F"/>
    <w:rsid w:val="00EF4803"/>
    <w:rsid w:val="00EF5127"/>
    <w:rsid w:val="00F03EAC"/>
    <w:rsid w:val="00F04B7C"/>
    <w:rsid w:val="00F14024"/>
    <w:rsid w:val="00F15DB1"/>
    <w:rsid w:val="00F24297"/>
    <w:rsid w:val="00F25761"/>
    <w:rsid w:val="00F259D7"/>
    <w:rsid w:val="00F32D05"/>
    <w:rsid w:val="00F33E44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29C7"/>
    <w:rsid w:val="00F834AA"/>
    <w:rsid w:val="00F848D6"/>
    <w:rsid w:val="00F859AE"/>
    <w:rsid w:val="00F943C8"/>
    <w:rsid w:val="00F96B28"/>
    <w:rsid w:val="00FA1564"/>
    <w:rsid w:val="00FA41B4"/>
    <w:rsid w:val="00FA5DDD"/>
    <w:rsid w:val="00FA7644"/>
    <w:rsid w:val="00FC069A"/>
    <w:rsid w:val="00FC08A9"/>
    <w:rsid w:val="00FC7D3D"/>
    <w:rsid w:val="00FD0B7B"/>
    <w:rsid w:val="00FD53C1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012B947"/>
  <w15:docId w15:val="{6679C65F-AB6E-49D1-82BF-199F20667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18" Type="http://schemas.openxmlformats.org/officeDocument/2006/relationships/customXml" Target="../customXml/item6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20" Type="http://schemas.openxmlformats.org/officeDocument/2006/relationships/customXml" Target="../customXml/item8.xml"/><Relationship Id="rId11" Type="http://schemas.openxmlformats.org/officeDocument/2006/relationships/footer" Target="footer2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5C961CC2B3442E6901C269D90CF467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18400DB-025D-417E-93CF-ACFCD4D711AD}"/>
      </w:docPartPr>
      <w:docPartBody>
        <w:p w:rsidR="008C1014" w:rsidRDefault="008C1014" w:rsidP="008C1014">
          <w:pPr>
            <w:pStyle w:val="75C961CC2B3442E6901C269D90CF467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18463A8268B49DE9ACD9CE40134218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07B1BEB-E838-41B3-9341-E1CFCB967FFD}"/>
      </w:docPartPr>
      <w:docPartBody>
        <w:p w:rsidR="008C1014" w:rsidRDefault="008C1014" w:rsidP="008C1014">
          <w:pPr>
            <w:pStyle w:val="718463A8268B49DE9ACD9CE40134218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ECE5A627E7945FA95CDC02471FCDF3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E2A4E84-658F-4B91-B32D-1A1FC402F8AF}"/>
      </w:docPartPr>
      <w:docPartBody>
        <w:p w:rsidR="008C1014" w:rsidRDefault="008C1014" w:rsidP="008C1014">
          <w:pPr>
            <w:pStyle w:val="CECE5A627E7945FA95CDC02471FCDF3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3719F722C72471A8475CD3EF24DAA0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A216686-D641-4B21-B30D-14C1D1559015}"/>
      </w:docPartPr>
      <w:docPartBody>
        <w:p w:rsidR="008C1014" w:rsidRDefault="008C1014" w:rsidP="008C1014">
          <w:pPr>
            <w:pStyle w:val="D3719F722C72471A8475CD3EF24DAA0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21D92A22D3044A096D5F2B758E2297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0C27609-9EB3-431F-86D6-32A3EBD463DF}"/>
      </w:docPartPr>
      <w:docPartBody>
        <w:p w:rsidR="008C1014" w:rsidRDefault="008C1014" w:rsidP="008C1014">
          <w:pPr>
            <w:pStyle w:val="E21D92A22D3044A096D5F2B758E22974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647009376B6A4329A1FAFCFE8520D61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F7ED787-AAEB-4DA9-B05E-B82872D41F77}"/>
      </w:docPartPr>
      <w:docPartBody>
        <w:p w:rsidR="008C1014" w:rsidRDefault="008C1014" w:rsidP="008C1014">
          <w:pPr>
            <w:pStyle w:val="647009376B6A4329A1FAFCFE8520D611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A633C4F145FE48038703C84FC6D8EF3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D0E87D7-D4E1-4D74-86F0-CCDA394B12E6}"/>
      </w:docPartPr>
      <w:docPartBody>
        <w:p w:rsidR="008C1014" w:rsidRDefault="008C1014" w:rsidP="008C1014">
          <w:pPr>
            <w:pStyle w:val="A633C4F145FE48038703C84FC6D8EF3E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D890E1B8EC714D308D84DEE6BDF5C51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576A6C8-2ECB-43DD-95D6-49C5D72968A6}"/>
      </w:docPartPr>
      <w:docPartBody>
        <w:p w:rsidR="008C1014" w:rsidRDefault="008C1014" w:rsidP="008C1014">
          <w:pPr>
            <w:pStyle w:val="D890E1B8EC714D308D84DEE6BDF5C51F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8D400E12A4634FF78B3AD9578488A30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9827731-38FF-4BC3-A8B6-B31FDC7D3FF2}"/>
      </w:docPartPr>
      <w:docPartBody>
        <w:p w:rsidR="008C1014" w:rsidRDefault="008C1014" w:rsidP="008C1014">
          <w:pPr>
            <w:pStyle w:val="8D400E12A4634FF78B3AD9578488A302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014"/>
    <w:rsid w:val="002803BC"/>
    <w:rsid w:val="008C1014"/>
    <w:rsid w:val="00E35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8A08DADD67C442CC8B8C01EFAEBB3CFC">
    <w:name w:val="8A08DADD67C442CC8B8C01EFAEBB3CFC"/>
    <w:rsid w:val="008C1014"/>
  </w:style>
  <w:style w:type="character" w:styleId="Platshllartext">
    <w:name w:val="Placeholder Text"/>
    <w:basedOn w:val="Standardstycketeckensnitt"/>
    <w:uiPriority w:val="99"/>
    <w:semiHidden/>
    <w:rsid w:val="008C1014"/>
    <w:rPr>
      <w:noProof w:val="0"/>
      <w:color w:val="808080"/>
    </w:rPr>
  </w:style>
  <w:style w:type="paragraph" w:customStyle="1" w:styleId="86B8D123C32A4BBFA611F67B1F0C8892">
    <w:name w:val="86B8D123C32A4BBFA611F67B1F0C8892"/>
    <w:rsid w:val="008C1014"/>
  </w:style>
  <w:style w:type="paragraph" w:customStyle="1" w:styleId="B3C48E8BAEF4492D9817819D6FE206AA">
    <w:name w:val="B3C48E8BAEF4492D9817819D6FE206AA"/>
    <w:rsid w:val="008C1014"/>
  </w:style>
  <w:style w:type="paragraph" w:customStyle="1" w:styleId="7F384C807FCF4B4D89AD8A6F4B85F4EE">
    <w:name w:val="7F384C807FCF4B4D89AD8A6F4B85F4EE"/>
    <w:rsid w:val="008C1014"/>
  </w:style>
  <w:style w:type="paragraph" w:customStyle="1" w:styleId="75C961CC2B3442E6901C269D90CF4672">
    <w:name w:val="75C961CC2B3442E6901C269D90CF4672"/>
    <w:rsid w:val="008C1014"/>
  </w:style>
  <w:style w:type="paragraph" w:customStyle="1" w:styleId="718463A8268B49DE9ACD9CE401342184">
    <w:name w:val="718463A8268B49DE9ACD9CE401342184"/>
    <w:rsid w:val="008C1014"/>
  </w:style>
  <w:style w:type="paragraph" w:customStyle="1" w:styleId="008BED69B63B42588001173C048A8D73">
    <w:name w:val="008BED69B63B42588001173C048A8D73"/>
    <w:rsid w:val="008C1014"/>
  </w:style>
  <w:style w:type="paragraph" w:customStyle="1" w:styleId="B74DD67D315D4533A1DA3BB1626081A5">
    <w:name w:val="B74DD67D315D4533A1DA3BB1626081A5"/>
    <w:rsid w:val="008C1014"/>
  </w:style>
  <w:style w:type="paragraph" w:customStyle="1" w:styleId="925158BA421A4D32A34B54B4523E4EDA">
    <w:name w:val="925158BA421A4D32A34B54B4523E4EDA"/>
    <w:rsid w:val="008C1014"/>
  </w:style>
  <w:style w:type="paragraph" w:customStyle="1" w:styleId="CECE5A627E7945FA95CDC02471FCDF37">
    <w:name w:val="CECE5A627E7945FA95CDC02471FCDF37"/>
    <w:rsid w:val="008C1014"/>
  </w:style>
  <w:style w:type="paragraph" w:customStyle="1" w:styleId="D3719F722C72471A8475CD3EF24DAA0C">
    <w:name w:val="D3719F722C72471A8475CD3EF24DAA0C"/>
    <w:rsid w:val="008C1014"/>
  </w:style>
  <w:style w:type="paragraph" w:customStyle="1" w:styleId="E21D92A22D3044A096D5F2B758E22974">
    <w:name w:val="E21D92A22D3044A096D5F2B758E22974"/>
    <w:rsid w:val="008C1014"/>
  </w:style>
  <w:style w:type="paragraph" w:customStyle="1" w:styleId="647009376B6A4329A1FAFCFE8520D611">
    <w:name w:val="647009376B6A4329A1FAFCFE8520D611"/>
    <w:rsid w:val="008C1014"/>
  </w:style>
  <w:style w:type="paragraph" w:customStyle="1" w:styleId="FE0134D1ABF6464CA6D878C5769E0637">
    <w:name w:val="FE0134D1ABF6464CA6D878C5769E0637"/>
    <w:rsid w:val="008C1014"/>
  </w:style>
  <w:style w:type="paragraph" w:customStyle="1" w:styleId="F65D9301564A445296E938AF05162F3B">
    <w:name w:val="F65D9301564A445296E938AF05162F3B"/>
    <w:rsid w:val="008C1014"/>
  </w:style>
  <w:style w:type="paragraph" w:customStyle="1" w:styleId="A633C4F145FE48038703C84FC6D8EF3E">
    <w:name w:val="A633C4F145FE48038703C84FC6D8EF3E"/>
    <w:rsid w:val="008C1014"/>
  </w:style>
  <w:style w:type="paragraph" w:customStyle="1" w:styleId="D890E1B8EC714D308D84DEE6BDF5C51F">
    <w:name w:val="D890E1B8EC714D308D84DEE6BDF5C51F"/>
    <w:rsid w:val="008C1014"/>
  </w:style>
  <w:style w:type="paragraph" w:customStyle="1" w:styleId="8D400E12A4634FF78B3AD9578488A302">
    <w:name w:val="8D400E12A4634FF78B3AD9578488A302"/>
    <w:rsid w:val="008C101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b8e3493a-d33c-4b3b-97ad-0f957e489eb9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Justitie- och inrikesministern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2018-06-05T00:00:00</HeaderDate>
    <Office/>
    <Dnr>Ju2018/03120/POL</Dnr>
    <ParagrafNr/>
    <DocumentTitle/>
    <VisitingAddress/>
    <Extra1/>
    <Extra2/>
    <Extra3>Jan R Andersson</Extra3>
    <Number/>
    <Recipient>Till riksdagen</Recipient>
    <SenderText/>
    <DocNumber/>
    <Doclanguage>1053</Doclanguage>
    <Appendix/>
    <LogotypeName>RK_LOGO_SV_BW.emf</LogotypeName>
  </BaseInfo>
</DocumentInfo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7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8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D1D614-ACAD-4F9A-8B9F-1E2D9C4FAC44}"/>
</file>

<file path=customXml/itemProps2.xml><?xml version="1.0" encoding="utf-8"?>
<ds:datastoreItem xmlns:ds="http://schemas.openxmlformats.org/officeDocument/2006/customXml" ds:itemID="{8B3AF8BC-1DBB-4DE4-93A8-055B5CA6A8F6}"/>
</file>

<file path=customXml/itemProps3.xml><?xml version="1.0" encoding="utf-8"?>
<ds:datastoreItem xmlns:ds="http://schemas.openxmlformats.org/officeDocument/2006/customXml" ds:itemID="{05A02039-0E3E-40EC-A50A-6AFCCBC28390}"/>
</file>

<file path=customXml/itemProps4.xml><?xml version="1.0" encoding="utf-8"?>
<ds:datastoreItem xmlns:ds="http://schemas.openxmlformats.org/officeDocument/2006/customXml" ds:itemID="{05A02039-0E3E-40EC-A50A-6AFCCBC28390}"/>
</file>

<file path=customXml/itemProps5.xml><?xml version="1.0" encoding="utf-8"?>
<ds:datastoreItem xmlns:ds="http://schemas.openxmlformats.org/officeDocument/2006/customXml" ds:itemID="{32341ECF-A59A-42E9-9059-BCB1E7E757C3}"/>
</file>

<file path=customXml/itemProps6.xml><?xml version="1.0" encoding="utf-8"?>
<ds:datastoreItem xmlns:ds="http://schemas.openxmlformats.org/officeDocument/2006/customXml" ds:itemID="{BA86BDC2-27F4-496C-9DCA-E4CFB6CB584C}"/>
</file>

<file path=customXml/itemProps7.xml><?xml version="1.0" encoding="utf-8"?>
<ds:datastoreItem xmlns:ds="http://schemas.openxmlformats.org/officeDocument/2006/customXml" ds:itemID="{DF9BD676-BC2E-4D0A-A103-42C66D32390C}"/>
</file>

<file path=customXml/itemProps8.xml><?xml version="1.0" encoding="utf-8"?>
<ds:datastoreItem xmlns:ds="http://schemas.openxmlformats.org/officeDocument/2006/customXml" ds:itemID="{8B6FC702-FDC9-406F-85C1-86F668DDB2E9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427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Emelie Juter</dc:creator>
  <cp:keywords/>
  <dc:description/>
  <cp:lastModifiedBy>Emelie Juter</cp:lastModifiedBy>
  <cp:revision>2</cp:revision>
  <dcterms:created xsi:type="dcterms:W3CDTF">2018-06-05T08:46:00Z</dcterms:created>
  <dcterms:modified xsi:type="dcterms:W3CDTF">2018-06-05T08:46:00Z</dcterms:modified>
  <cp:version>1.3.00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0f67a8fc-f62e-4278-bd96-1d0a6f74d0e4</vt:lpwstr>
  </property>
  <property fmtid="{D5CDD505-2E9C-101B-9397-08002B2CF9AE}" pid="3" name="ContentTypeId">
    <vt:lpwstr>0x0101007DCF975C04D44161A4E6A1E30BEAF3560093B6C30A1794704D9AEDAE4402691088</vt:lpwstr>
  </property>
</Properties>
</file>