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document.xml" ContentType="application/vnd.openxmlformats-officedocument.wordprocessingml.document.glossary+xml"/>
  <Override PartName="/word/glossary/settings.xml" ContentType="application/vnd.openxmlformats-officedocument.wordprocessingml.settings+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glossary/styles.xml" ContentType="application/vnd.openxmlformats-officedocument.wordprocessingml.styles+xml"/>
  <Override PartName="/word/glossary/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33EF" w:rsidRPr="004962F2" w:rsidRDefault="001E4773" w:rsidP="004962F2">
      <w:pPr>
        <w:pStyle w:val="Rubrik"/>
      </w:pPr>
      <w:bookmarkStart w:id="0" w:name="_GoBack"/>
      <w:bookmarkEnd w:id="0"/>
      <w:r w:rsidRPr="007F2C93">
        <w:t>Svar på fråga 2017/18:441</w:t>
      </w:r>
      <w:r w:rsidR="00E233EF" w:rsidRPr="00E233EF">
        <w:t xml:space="preserve"> </w:t>
      </w:r>
      <w:r w:rsidR="00E233EF">
        <w:t>av</w:t>
      </w:r>
      <w:r w:rsidRPr="007F2C93">
        <w:t xml:space="preserve"> </w:t>
      </w:r>
      <w:sdt>
        <w:sdtPr>
          <w:alias w:val="Frågeställare"/>
          <w:tag w:val="delete"/>
          <w:id w:val="-211816850"/>
          <w:placeholder>
            <w:docPart w:val="2EE40D4701D244C4B37AF15334264C24"/>
          </w:placeholder>
          <w:dataBinding w:prefixMappings="xmlns:ns0='http://lp/documentinfo/RK' " w:xpath="/ns0:DocumentInfo[1]/ns0:BaseInfo[1]/ns0:Extra3[1]" w:storeItemID="{27F96699-E9E6-4486-B7AD-F281C3F93651}"/>
          <w:text/>
        </w:sdtPr>
        <w:sdtEndPr/>
        <w:sdtContent>
          <w:proofErr w:type="spellStart"/>
          <w:r>
            <w:t>Boriana</w:t>
          </w:r>
          <w:proofErr w:type="spellEnd"/>
          <w:r>
            <w:t xml:space="preserve"> Åberg</w:t>
          </w:r>
        </w:sdtContent>
      </w:sdt>
      <w:r w:rsidRPr="007F2C93">
        <w:t xml:space="preserve"> (</w:t>
      </w:r>
      <w:sdt>
        <w:sdtPr>
          <w:alias w:val="Parti"/>
          <w:tag w:val="Parti_delete"/>
          <w:id w:val="1620417071"/>
          <w:placeholder>
            <w:docPart w:val="B2885DEDF37842FA92B7DD7508C745C7"/>
          </w:placeholder>
          <w:comboBox>
            <w:listItem w:value="Välj ett objekt."/>
            <w:listItem w:displayText="C" w:value="C"/>
            <w:listItem w:displayText="KD" w:value="KD"/>
            <w:listItem w:displayText="L" w:value="L"/>
            <w:listItem w:displayText="M" w:value="M"/>
            <w:listItem w:displayText="MP" w:value="MP"/>
            <w:listItem w:displayText="S" w:value="S"/>
            <w:listItem w:displayText="SD" w:value="SD"/>
            <w:listItem w:displayText="V" w:value="V"/>
          </w:comboBox>
        </w:sdtPr>
        <w:sdtEndPr/>
        <w:sdtContent>
          <w:r w:rsidR="00E233EF">
            <w:t>M</w:t>
          </w:r>
        </w:sdtContent>
      </w:sdt>
      <w:r w:rsidRPr="007F2C93">
        <w:t>) Bilmålvakter</w:t>
      </w:r>
    </w:p>
    <w:p w:rsidR="00E233EF" w:rsidRDefault="00253636" w:rsidP="00253636">
      <w:proofErr w:type="spellStart"/>
      <w:r>
        <w:t>Boriana</w:t>
      </w:r>
      <w:proofErr w:type="spellEnd"/>
      <w:r>
        <w:t xml:space="preserve"> Åberg har frågat mig v</w:t>
      </w:r>
      <w:r w:rsidRPr="009755F4">
        <w:t xml:space="preserve">ilka åtgärder </w:t>
      </w:r>
      <w:r>
        <w:t>jag ämnar</w:t>
      </w:r>
      <w:r w:rsidRPr="009755F4">
        <w:t xml:space="preserve"> vidta för att stävja använda</w:t>
      </w:r>
      <w:r>
        <w:t>ndet av så kallade bilmålvakter.</w:t>
      </w:r>
      <w:r w:rsidR="00E233EF">
        <w:t xml:space="preserve"> </w:t>
      </w:r>
    </w:p>
    <w:p w:rsidR="00253636" w:rsidRDefault="00253636" w:rsidP="00253636">
      <w:r>
        <w:t>Jag och regeringen ser allvarligt på de fortsatta problemen med fordonsmålvakter</w:t>
      </w:r>
      <w:r w:rsidRPr="00967DC8">
        <w:t xml:space="preserve"> </w:t>
      </w:r>
      <w:r>
        <w:t xml:space="preserve">och den </w:t>
      </w:r>
      <w:r w:rsidRPr="00967DC8">
        <w:t>fortsatt växande skuldmängden trots lagstiftningsändringarna från 2014</w:t>
      </w:r>
      <w:r>
        <w:t>. Vi har därför sett ett behov av att vidta olika åtgärder i syfte att minska förekomsten av s.k. fordonsmålvakter,</w:t>
      </w:r>
      <w:r w:rsidR="00222E7E">
        <w:t xml:space="preserve"> och kommer därför att se över</w:t>
      </w:r>
      <w:r>
        <w:t xml:space="preserve"> lagstiftningen och hur den kan skärpas för att minska förekomsten av s.k. fordonsmålvakter. Dessutom har regeringen föreslagit i budgetpropositionen att 25 miljoner kronor per år anvisas under perioden 2018–2020 som ett riktat statsbidrag till kommuner. Avsikten är att dessa medel ska användas för att öka bortforsling, uppställning och skrotning av målvaktsfordon.</w:t>
      </w:r>
    </w:p>
    <w:p w:rsidR="00253636" w:rsidRDefault="00253636" w:rsidP="00253636">
      <w:r>
        <w:t xml:space="preserve">Sammanfattningsvis kommer regeringen att göra en översyn av lagstiftningen och dessutom öka de ekonomiska incitamenten till kommunerna för att omhänderta de aktuella fordonen. </w:t>
      </w:r>
      <w:r w:rsidRPr="00967DC8">
        <w:t>Det är viktigt att signalera att fusk inte lönar sig inte minst mot de fordonsägare som sköter sina åtaganden och skyldigheter.</w:t>
      </w:r>
      <w:r>
        <w:t xml:space="preserve"> </w:t>
      </w:r>
    </w:p>
    <w:p w:rsidR="00253636" w:rsidRDefault="00253636" w:rsidP="00253636">
      <w:r>
        <w:t>Inom regeringskansliet pågår för närvarande arbetet med dessa åtgärder och regeringen kommer att återkomma till riksdagen i frågan.</w:t>
      </w:r>
    </w:p>
    <w:p w:rsidR="00253636" w:rsidRPr="00D648A7" w:rsidRDefault="00253636" w:rsidP="00253636">
      <w:pPr>
        <w:pStyle w:val="RKnormal"/>
        <w:rPr>
          <w:lang w:val="en-GB"/>
        </w:rPr>
      </w:pPr>
      <w:r w:rsidRPr="00D648A7">
        <w:rPr>
          <w:lang w:val="en-GB"/>
        </w:rPr>
        <w:t xml:space="preserve">Stockholm den </w:t>
      </w:r>
      <w:r>
        <w:rPr>
          <w:lang w:val="en-GB"/>
        </w:rPr>
        <w:t xml:space="preserve">18 </w:t>
      </w:r>
      <w:proofErr w:type="spellStart"/>
      <w:r>
        <w:rPr>
          <w:lang w:val="en-GB"/>
        </w:rPr>
        <w:t>december</w:t>
      </w:r>
      <w:proofErr w:type="spellEnd"/>
      <w:r w:rsidRPr="00D648A7">
        <w:rPr>
          <w:lang w:val="en-GB"/>
        </w:rPr>
        <w:t xml:space="preserve"> 2017</w:t>
      </w:r>
    </w:p>
    <w:p w:rsidR="00253636" w:rsidRPr="00D648A7" w:rsidRDefault="00253636" w:rsidP="00253636">
      <w:pPr>
        <w:pStyle w:val="RKnormal"/>
        <w:rPr>
          <w:lang w:val="en-GB"/>
        </w:rPr>
      </w:pPr>
    </w:p>
    <w:p w:rsidR="00253636" w:rsidRPr="00D648A7" w:rsidRDefault="00253636" w:rsidP="00253636">
      <w:pPr>
        <w:pStyle w:val="RKnormal"/>
        <w:rPr>
          <w:lang w:val="en-GB"/>
        </w:rPr>
      </w:pPr>
    </w:p>
    <w:p w:rsidR="00253636" w:rsidRPr="00D648A7" w:rsidRDefault="00253636" w:rsidP="00253636">
      <w:pPr>
        <w:pStyle w:val="RKnormal"/>
        <w:rPr>
          <w:lang w:val="en-GB"/>
        </w:rPr>
      </w:pPr>
      <w:r w:rsidRPr="00D648A7">
        <w:rPr>
          <w:lang w:val="en-GB"/>
        </w:rPr>
        <w:t xml:space="preserve">Tomas </w:t>
      </w:r>
      <w:proofErr w:type="spellStart"/>
      <w:r w:rsidRPr="00D648A7">
        <w:rPr>
          <w:lang w:val="en-GB"/>
        </w:rPr>
        <w:t>Eneroth</w:t>
      </w:r>
      <w:proofErr w:type="spellEnd"/>
    </w:p>
    <w:sectPr w:rsidR="00253636" w:rsidRPr="00D648A7" w:rsidSect="00253636">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3636" w:rsidRDefault="00253636" w:rsidP="00A87A54">
      <w:pPr>
        <w:spacing w:after="0" w:line="240" w:lineRule="auto"/>
      </w:pPr>
      <w:r>
        <w:separator/>
      </w:r>
    </w:p>
  </w:endnote>
  <w:endnote w:type="continuationSeparator" w:id="0">
    <w:p w:rsidR="00253636" w:rsidRDefault="00253636"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rsidTr="006A26EC">
      <w:trPr>
        <w:trHeight w:val="227"/>
        <w:jc w:val="right"/>
      </w:trPr>
      <w:tc>
        <w:tcPr>
          <w:tcW w:w="708" w:type="dxa"/>
          <w:vAlign w:val="bottom"/>
        </w:tcPr>
        <w:p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4962F2">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4962F2">
            <w:rPr>
              <w:rStyle w:val="Sidnummer"/>
              <w:noProof/>
            </w:rPr>
            <w:t>2</w:t>
          </w:r>
          <w:r>
            <w:rPr>
              <w:rStyle w:val="Sidnummer"/>
            </w:rPr>
            <w:fldChar w:fldCharType="end"/>
          </w:r>
          <w:r>
            <w:rPr>
              <w:rStyle w:val="Sidnummer"/>
            </w:rPr>
            <w:t>)</w:t>
          </w:r>
        </w:p>
      </w:tc>
    </w:tr>
    <w:tr w:rsidR="005606BC" w:rsidRPr="00347E11" w:rsidTr="006A26EC">
      <w:trPr>
        <w:trHeight w:val="850"/>
        <w:jc w:val="right"/>
      </w:trPr>
      <w:tc>
        <w:tcPr>
          <w:tcW w:w="708" w:type="dxa"/>
          <w:vAlign w:val="bottom"/>
        </w:tcPr>
        <w:p w:rsidR="005606BC" w:rsidRPr="00347E11" w:rsidRDefault="005606BC" w:rsidP="005606BC">
          <w:pPr>
            <w:pStyle w:val="Sidfot"/>
            <w:spacing w:line="276" w:lineRule="auto"/>
            <w:jc w:val="right"/>
          </w:pPr>
        </w:p>
      </w:tc>
    </w:tr>
  </w:tbl>
  <w:p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rsidTr="001F4302">
      <w:trPr>
        <w:trHeight w:val="510"/>
      </w:trPr>
      <w:tc>
        <w:tcPr>
          <w:tcW w:w="8525" w:type="dxa"/>
          <w:gridSpan w:val="2"/>
          <w:vAlign w:val="bottom"/>
        </w:tcPr>
        <w:p w:rsidR="00347E11" w:rsidRPr="00347E11" w:rsidRDefault="00347E11" w:rsidP="00347E11">
          <w:pPr>
            <w:pStyle w:val="Sidfot"/>
            <w:rPr>
              <w:sz w:val="8"/>
            </w:rPr>
          </w:pPr>
        </w:p>
      </w:tc>
    </w:tr>
    <w:tr w:rsidR="00093408" w:rsidRPr="00EE3C0F" w:rsidTr="00C26068">
      <w:trPr>
        <w:trHeight w:val="227"/>
      </w:trPr>
      <w:tc>
        <w:tcPr>
          <w:tcW w:w="4074" w:type="dxa"/>
        </w:tcPr>
        <w:p w:rsidR="00347E11" w:rsidRPr="00F53AEA" w:rsidRDefault="00347E11" w:rsidP="00C26068">
          <w:pPr>
            <w:pStyle w:val="Sidfot"/>
            <w:spacing w:line="276" w:lineRule="auto"/>
          </w:pPr>
        </w:p>
      </w:tc>
      <w:tc>
        <w:tcPr>
          <w:tcW w:w="4451" w:type="dxa"/>
        </w:tcPr>
        <w:p w:rsidR="00093408" w:rsidRPr="00F53AEA" w:rsidRDefault="00093408" w:rsidP="00F53AEA">
          <w:pPr>
            <w:pStyle w:val="Sidfot"/>
            <w:spacing w:line="276" w:lineRule="auto"/>
          </w:pPr>
        </w:p>
      </w:tc>
    </w:tr>
  </w:tbl>
  <w:p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3636" w:rsidRDefault="00253636" w:rsidP="00A87A54">
      <w:pPr>
        <w:spacing w:after="0" w:line="240" w:lineRule="auto"/>
      </w:pPr>
      <w:r>
        <w:separator/>
      </w:r>
    </w:p>
  </w:footnote>
  <w:footnote w:type="continuationSeparator" w:id="0">
    <w:p w:rsidR="00253636" w:rsidRDefault="00253636"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253636" w:rsidTr="00C93EBA">
      <w:trPr>
        <w:trHeight w:val="227"/>
      </w:trPr>
      <w:tc>
        <w:tcPr>
          <w:tcW w:w="5534" w:type="dxa"/>
        </w:tcPr>
        <w:p w:rsidR="00253636" w:rsidRPr="007D73AB" w:rsidRDefault="00253636">
          <w:pPr>
            <w:pStyle w:val="Sidhuvud"/>
          </w:pPr>
        </w:p>
      </w:tc>
      <w:tc>
        <w:tcPr>
          <w:tcW w:w="3170" w:type="dxa"/>
          <w:vAlign w:val="bottom"/>
        </w:tcPr>
        <w:p w:rsidR="00253636" w:rsidRPr="007D73AB" w:rsidRDefault="00253636" w:rsidP="00340DE0">
          <w:pPr>
            <w:pStyle w:val="Sidhuvud"/>
          </w:pPr>
        </w:p>
      </w:tc>
      <w:tc>
        <w:tcPr>
          <w:tcW w:w="1134" w:type="dxa"/>
        </w:tcPr>
        <w:p w:rsidR="00253636" w:rsidRDefault="00253636" w:rsidP="005A703A">
          <w:pPr>
            <w:pStyle w:val="Sidhuvud"/>
          </w:pPr>
        </w:p>
      </w:tc>
    </w:tr>
    <w:tr w:rsidR="00253636" w:rsidTr="00C93EBA">
      <w:trPr>
        <w:trHeight w:val="1928"/>
      </w:trPr>
      <w:tc>
        <w:tcPr>
          <w:tcW w:w="5534" w:type="dxa"/>
        </w:tcPr>
        <w:p w:rsidR="00253636" w:rsidRPr="00340DE0" w:rsidRDefault="00253636" w:rsidP="00340DE0">
          <w:pPr>
            <w:pStyle w:val="Sidhuvud"/>
          </w:pPr>
          <w:r>
            <w:rPr>
              <w:noProof/>
            </w:rPr>
            <w:drawing>
              <wp:inline distT="0" distB="0" distL="0" distR="0">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rsidR="00253636" w:rsidRPr="00710A6C" w:rsidRDefault="00253636" w:rsidP="00EE3C0F">
          <w:pPr>
            <w:pStyle w:val="Sidhuvud"/>
            <w:rPr>
              <w:b/>
            </w:rPr>
          </w:pPr>
        </w:p>
        <w:p w:rsidR="00253636" w:rsidRDefault="00253636" w:rsidP="00EE3C0F">
          <w:pPr>
            <w:pStyle w:val="Sidhuvud"/>
          </w:pPr>
        </w:p>
        <w:p w:rsidR="00253636" w:rsidRDefault="00253636" w:rsidP="00EE3C0F">
          <w:pPr>
            <w:pStyle w:val="Sidhuvud"/>
          </w:pPr>
        </w:p>
        <w:p w:rsidR="00253636" w:rsidRDefault="00253636" w:rsidP="00EE3C0F">
          <w:pPr>
            <w:pStyle w:val="Sidhuvud"/>
          </w:pPr>
        </w:p>
        <w:sdt>
          <w:sdtPr>
            <w:alias w:val="Dnr"/>
            <w:tag w:val="ccRKShow_Dnr"/>
            <w:id w:val="-829283628"/>
            <w:placeholder>
              <w:docPart w:val="6797EEBC21E04A2D9FBF41575E2DAD35"/>
            </w:placeholder>
            <w:dataBinding w:prefixMappings="xmlns:ns0='http://lp/documentinfo/RK' " w:xpath="/ns0:DocumentInfo[1]/ns0:BaseInfo[1]/ns0:Dnr[1]" w:storeItemID="{27F96699-E9E6-4486-B7AD-F281C3F93651}"/>
            <w:text/>
          </w:sdtPr>
          <w:sdtEndPr/>
          <w:sdtContent>
            <w:p w:rsidR="00253636" w:rsidRDefault="00253636" w:rsidP="00EE3C0F">
              <w:pPr>
                <w:pStyle w:val="Sidhuvud"/>
              </w:pPr>
              <w:r>
                <w:t>N2017/07476/MRT</w:t>
              </w:r>
            </w:p>
          </w:sdtContent>
        </w:sdt>
        <w:sdt>
          <w:sdtPr>
            <w:alias w:val="DocNumber"/>
            <w:tag w:val="DocNumber"/>
            <w:id w:val="1726028884"/>
            <w:placeholder>
              <w:docPart w:val="C0517DCBAEA04F09A02C51950439324E"/>
            </w:placeholder>
            <w:showingPlcHdr/>
            <w:dataBinding w:prefixMappings="xmlns:ns0='http://lp/documentinfo/RK' " w:xpath="/ns0:DocumentInfo[1]/ns0:BaseInfo[1]/ns0:DocNumber[1]" w:storeItemID="{27F96699-E9E6-4486-B7AD-F281C3F93651}"/>
            <w:text/>
          </w:sdtPr>
          <w:sdtEndPr/>
          <w:sdtContent>
            <w:p w:rsidR="00253636" w:rsidRDefault="00253636" w:rsidP="00EE3C0F">
              <w:pPr>
                <w:pStyle w:val="Sidhuvud"/>
              </w:pPr>
              <w:r>
                <w:rPr>
                  <w:rStyle w:val="Platshllartext"/>
                </w:rPr>
                <w:t xml:space="preserve"> </w:t>
              </w:r>
            </w:p>
          </w:sdtContent>
        </w:sdt>
        <w:p w:rsidR="00253636" w:rsidRDefault="00253636" w:rsidP="00EE3C0F">
          <w:pPr>
            <w:pStyle w:val="Sidhuvud"/>
          </w:pPr>
        </w:p>
      </w:tc>
      <w:tc>
        <w:tcPr>
          <w:tcW w:w="1134" w:type="dxa"/>
        </w:tcPr>
        <w:p w:rsidR="00253636" w:rsidRDefault="00253636" w:rsidP="0094502D">
          <w:pPr>
            <w:pStyle w:val="Sidhuvud"/>
          </w:pPr>
        </w:p>
        <w:p w:rsidR="00253636" w:rsidRPr="0094502D" w:rsidRDefault="00253636" w:rsidP="00EC71A6">
          <w:pPr>
            <w:pStyle w:val="Sidhuvud"/>
          </w:pPr>
        </w:p>
      </w:tc>
    </w:tr>
    <w:tr w:rsidR="00253636" w:rsidTr="00C93EBA">
      <w:trPr>
        <w:trHeight w:val="2268"/>
      </w:trPr>
      <w:sdt>
        <w:sdtPr>
          <w:rPr>
            <w:b/>
          </w:rPr>
          <w:alias w:val="SenderText"/>
          <w:tag w:val="ccRKShow_SenderText"/>
          <w:id w:val="1374046025"/>
          <w:placeholder>
            <w:docPart w:val="11A32C39866F429695D60F0FBF6D6B0B"/>
          </w:placeholder>
        </w:sdtPr>
        <w:sdtEndPr/>
        <w:sdtContent>
          <w:tc>
            <w:tcPr>
              <w:tcW w:w="5534" w:type="dxa"/>
              <w:tcMar>
                <w:right w:w="1134" w:type="dxa"/>
              </w:tcMar>
            </w:tcPr>
            <w:p w:rsidR="00253636" w:rsidRPr="00253636" w:rsidRDefault="00253636" w:rsidP="00340DE0">
              <w:pPr>
                <w:pStyle w:val="Sidhuvud"/>
                <w:rPr>
                  <w:b/>
                </w:rPr>
              </w:pPr>
              <w:r w:rsidRPr="00253636">
                <w:rPr>
                  <w:b/>
                </w:rPr>
                <w:t>Näringsdepartementet</w:t>
              </w:r>
            </w:p>
            <w:p w:rsidR="00C430B4" w:rsidRDefault="00253636" w:rsidP="00340DE0">
              <w:pPr>
                <w:pStyle w:val="Sidhuvud"/>
              </w:pPr>
              <w:r w:rsidRPr="00253636">
                <w:t>Infrastrukturministern</w:t>
              </w:r>
            </w:p>
            <w:p w:rsidR="00253636" w:rsidRPr="00C430B4" w:rsidRDefault="00253636" w:rsidP="00C430B4">
              <w:pPr>
                <w:pStyle w:val="Sidhuvud"/>
                <w:rPr>
                  <w:i/>
                </w:rPr>
              </w:pPr>
            </w:p>
          </w:tc>
        </w:sdtContent>
      </w:sdt>
      <w:sdt>
        <w:sdtPr>
          <w:alias w:val="Recipient"/>
          <w:tag w:val="ccRKShow_Recipient"/>
          <w:id w:val="-28344517"/>
          <w:placeholder>
            <w:docPart w:val="CA9929066F0D40FFB82A4BDAF549A311"/>
          </w:placeholder>
          <w:dataBinding w:prefixMappings="xmlns:ns0='http://lp/documentinfo/RK' " w:xpath="/ns0:DocumentInfo[1]/ns0:BaseInfo[1]/ns0:Recipient[1]" w:storeItemID="{27F96699-E9E6-4486-B7AD-F281C3F93651}"/>
          <w:text w:multiLine="1"/>
        </w:sdtPr>
        <w:sdtEndPr/>
        <w:sdtContent>
          <w:tc>
            <w:tcPr>
              <w:tcW w:w="3170" w:type="dxa"/>
            </w:tcPr>
            <w:p w:rsidR="00253636" w:rsidRDefault="00253636" w:rsidP="00547B89">
              <w:pPr>
                <w:pStyle w:val="Sidhuvud"/>
              </w:pPr>
              <w:r>
                <w:t>Till riksdagen</w:t>
              </w:r>
            </w:p>
          </w:tc>
        </w:sdtContent>
      </w:sdt>
      <w:tc>
        <w:tcPr>
          <w:tcW w:w="1134" w:type="dxa"/>
        </w:tcPr>
        <w:p w:rsidR="00253636" w:rsidRDefault="00253636" w:rsidP="003E6020">
          <w:pPr>
            <w:pStyle w:val="Sidhuvud"/>
          </w:pPr>
        </w:p>
      </w:tc>
    </w:tr>
  </w:tbl>
  <w:p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636"/>
    <w:rsid w:val="00000290"/>
    <w:rsid w:val="00004D5C"/>
    <w:rsid w:val="00005F68"/>
    <w:rsid w:val="00006CA7"/>
    <w:rsid w:val="00012B00"/>
    <w:rsid w:val="00014EF6"/>
    <w:rsid w:val="00017197"/>
    <w:rsid w:val="0001725B"/>
    <w:rsid w:val="000203B0"/>
    <w:rsid w:val="00025992"/>
    <w:rsid w:val="00026711"/>
    <w:rsid w:val="0003679E"/>
    <w:rsid w:val="00041EDC"/>
    <w:rsid w:val="0004352E"/>
    <w:rsid w:val="00053CAA"/>
    <w:rsid w:val="00057FE0"/>
    <w:rsid w:val="000620FD"/>
    <w:rsid w:val="00063DCB"/>
    <w:rsid w:val="00066BC9"/>
    <w:rsid w:val="0007033C"/>
    <w:rsid w:val="00072FFC"/>
    <w:rsid w:val="00073B75"/>
    <w:rsid w:val="000757FC"/>
    <w:rsid w:val="000862E0"/>
    <w:rsid w:val="000873C3"/>
    <w:rsid w:val="00093408"/>
    <w:rsid w:val="00093BBF"/>
    <w:rsid w:val="0009435C"/>
    <w:rsid w:val="000A13CA"/>
    <w:rsid w:val="000A456A"/>
    <w:rsid w:val="000A5E43"/>
    <w:rsid w:val="000C61D1"/>
    <w:rsid w:val="000D31A9"/>
    <w:rsid w:val="000E12D9"/>
    <w:rsid w:val="000E59A9"/>
    <w:rsid w:val="000E638A"/>
    <w:rsid w:val="000F00B8"/>
    <w:rsid w:val="000F1EA7"/>
    <w:rsid w:val="000F2084"/>
    <w:rsid w:val="000F6462"/>
    <w:rsid w:val="00113168"/>
    <w:rsid w:val="0011413E"/>
    <w:rsid w:val="0012033A"/>
    <w:rsid w:val="00121002"/>
    <w:rsid w:val="00122D16"/>
    <w:rsid w:val="00125B5E"/>
    <w:rsid w:val="00126E6B"/>
    <w:rsid w:val="00130EC3"/>
    <w:rsid w:val="001331B1"/>
    <w:rsid w:val="00134837"/>
    <w:rsid w:val="00135111"/>
    <w:rsid w:val="001428E2"/>
    <w:rsid w:val="00167FA8"/>
    <w:rsid w:val="00170CE4"/>
    <w:rsid w:val="0017300E"/>
    <w:rsid w:val="00173126"/>
    <w:rsid w:val="00176A26"/>
    <w:rsid w:val="001813DF"/>
    <w:rsid w:val="0019051C"/>
    <w:rsid w:val="0019127B"/>
    <w:rsid w:val="00192350"/>
    <w:rsid w:val="00192E34"/>
    <w:rsid w:val="00197A8A"/>
    <w:rsid w:val="001A2A61"/>
    <w:rsid w:val="001B4824"/>
    <w:rsid w:val="001C4980"/>
    <w:rsid w:val="001C5DC9"/>
    <w:rsid w:val="001C71A9"/>
    <w:rsid w:val="001E1A13"/>
    <w:rsid w:val="001E20CC"/>
    <w:rsid w:val="001E3D83"/>
    <w:rsid w:val="001E4773"/>
    <w:rsid w:val="001E72EE"/>
    <w:rsid w:val="001F0629"/>
    <w:rsid w:val="001F0736"/>
    <w:rsid w:val="001F4302"/>
    <w:rsid w:val="001F50BE"/>
    <w:rsid w:val="001F525B"/>
    <w:rsid w:val="001F6BBE"/>
    <w:rsid w:val="00204079"/>
    <w:rsid w:val="002102FD"/>
    <w:rsid w:val="00211B4E"/>
    <w:rsid w:val="00213204"/>
    <w:rsid w:val="00213258"/>
    <w:rsid w:val="00222258"/>
    <w:rsid w:val="00222E7E"/>
    <w:rsid w:val="00223AD6"/>
    <w:rsid w:val="0022666A"/>
    <w:rsid w:val="002315F5"/>
    <w:rsid w:val="00233D52"/>
    <w:rsid w:val="00237147"/>
    <w:rsid w:val="00253636"/>
    <w:rsid w:val="00260D2D"/>
    <w:rsid w:val="00264503"/>
    <w:rsid w:val="00271D00"/>
    <w:rsid w:val="00275872"/>
    <w:rsid w:val="00281106"/>
    <w:rsid w:val="00282417"/>
    <w:rsid w:val="00282D27"/>
    <w:rsid w:val="00287F0D"/>
    <w:rsid w:val="00292420"/>
    <w:rsid w:val="00296B7A"/>
    <w:rsid w:val="002A6820"/>
    <w:rsid w:val="002B6849"/>
    <w:rsid w:val="002C5B48"/>
    <w:rsid w:val="002D2647"/>
    <w:rsid w:val="002D4298"/>
    <w:rsid w:val="002D4829"/>
    <w:rsid w:val="002E2C89"/>
    <w:rsid w:val="002E3609"/>
    <w:rsid w:val="002E4D3F"/>
    <w:rsid w:val="002E61A5"/>
    <w:rsid w:val="002F3675"/>
    <w:rsid w:val="002F59E0"/>
    <w:rsid w:val="002F66A6"/>
    <w:rsid w:val="003050DB"/>
    <w:rsid w:val="00310561"/>
    <w:rsid w:val="00311D8C"/>
    <w:rsid w:val="003128E2"/>
    <w:rsid w:val="003153D9"/>
    <w:rsid w:val="00321621"/>
    <w:rsid w:val="00323EF7"/>
    <w:rsid w:val="003240E1"/>
    <w:rsid w:val="00326C03"/>
    <w:rsid w:val="00327474"/>
    <w:rsid w:val="00340DE0"/>
    <w:rsid w:val="00341F47"/>
    <w:rsid w:val="00342327"/>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7B03"/>
    <w:rsid w:val="003E5A50"/>
    <w:rsid w:val="003E6020"/>
    <w:rsid w:val="003F1F1F"/>
    <w:rsid w:val="003F299F"/>
    <w:rsid w:val="003F6B92"/>
    <w:rsid w:val="00404DB4"/>
    <w:rsid w:val="0041223B"/>
    <w:rsid w:val="00413A4E"/>
    <w:rsid w:val="00415163"/>
    <w:rsid w:val="004157BE"/>
    <w:rsid w:val="0042068E"/>
    <w:rsid w:val="00422030"/>
    <w:rsid w:val="00422A7F"/>
    <w:rsid w:val="00431A7B"/>
    <w:rsid w:val="0043623F"/>
    <w:rsid w:val="00441D70"/>
    <w:rsid w:val="004425C2"/>
    <w:rsid w:val="00445604"/>
    <w:rsid w:val="004557F3"/>
    <w:rsid w:val="0045607E"/>
    <w:rsid w:val="00456DC3"/>
    <w:rsid w:val="0046337E"/>
    <w:rsid w:val="00464CA1"/>
    <w:rsid w:val="004660C8"/>
    <w:rsid w:val="00472EBA"/>
    <w:rsid w:val="004745D7"/>
    <w:rsid w:val="00474676"/>
    <w:rsid w:val="0047511B"/>
    <w:rsid w:val="00480EC3"/>
    <w:rsid w:val="0048317E"/>
    <w:rsid w:val="00485601"/>
    <w:rsid w:val="004865B8"/>
    <w:rsid w:val="00486C0D"/>
    <w:rsid w:val="00491796"/>
    <w:rsid w:val="004962F2"/>
    <w:rsid w:val="0049768A"/>
    <w:rsid w:val="004A66B1"/>
    <w:rsid w:val="004B1E7B"/>
    <w:rsid w:val="004B3029"/>
    <w:rsid w:val="004B35E7"/>
    <w:rsid w:val="004B63BF"/>
    <w:rsid w:val="004B66DA"/>
    <w:rsid w:val="004B696B"/>
    <w:rsid w:val="004B7DFF"/>
    <w:rsid w:val="004C5686"/>
    <w:rsid w:val="004C70EE"/>
    <w:rsid w:val="004D766C"/>
    <w:rsid w:val="004E1DE3"/>
    <w:rsid w:val="004E251B"/>
    <w:rsid w:val="004E25CD"/>
    <w:rsid w:val="004E6D22"/>
    <w:rsid w:val="004F0448"/>
    <w:rsid w:val="004F1EA0"/>
    <w:rsid w:val="004F6525"/>
    <w:rsid w:val="004F6FE2"/>
    <w:rsid w:val="00505905"/>
    <w:rsid w:val="00511A1B"/>
    <w:rsid w:val="00511A68"/>
    <w:rsid w:val="00513E7D"/>
    <w:rsid w:val="0052127C"/>
    <w:rsid w:val="005302E0"/>
    <w:rsid w:val="00544738"/>
    <w:rsid w:val="005456E4"/>
    <w:rsid w:val="00547B89"/>
    <w:rsid w:val="005606BC"/>
    <w:rsid w:val="00563E73"/>
    <w:rsid w:val="00565792"/>
    <w:rsid w:val="00567799"/>
    <w:rsid w:val="00571A0B"/>
    <w:rsid w:val="00573DFD"/>
    <w:rsid w:val="005747D0"/>
    <w:rsid w:val="005850D7"/>
    <w:rsid w:val="0058522F"/>
    <w:rsid w:val="00586266"/>
    <w:rsid w:val="00595EDE"/>
    <w:rsid w:val="00596E2B"/>
    <w:rsid w:val="005A0CBA"/>
    <w:rsid w:val="005A2022"/>
    <w:rsid w:val="005A5193"/>
    <w:rsid w:val="005B115A"/>
    <w:rsid w:val="005B537F"/>
    <w:rsid w:val="005C120D"/>
    <w:rsid w:val="005D07C2"/>
    <w:rsid w:val="005E2F29"/>
    <w:rsid w:val="005E400D"/>
    <w:rsid w:val="005E4E79"/>
    <w:rsid w:val="005E5CE7"/>
    <w:rsid w:val="005F08C5"/>
    <w:rsid w:val="00605718"/>
    <w:rsid w:val="00605C66"/>
    <w:rsid w:val="006175D7"/>
    <w:rsid w:val="006208E5"/>
    <w:rsid w:val="006273E4"/>
    <w:rsid w:val="00631F82"/>
    <w:rsid w:val="006358C8"/>
    <w:rsid w:val="00647FD7"/>
    <w:rsid w:val="00650080"/>
    <w:rsid w:val="00651F17"/>
    <w:rsid w:val="00654B4D"/>
    <w:rsid w:val="0065559D"/>
    <w:rsid w:val="00660D84"/>
    <w:rsid w:val="0066378C"/>
    <w:rsid w:val="006700F0"/>
    <w:rsid w:val="00670A48"/>
    <w:rsid w:val="00672F6F"/>
    <w:rsid w:val="00674C2F"/>
    <w:rsid w:val="00674C8B"/>
    <w:rsid w:val="0069523C"/>
    <w:rsid w:val="006962CA"/>
    <w:rsid w:val="006A09DA"/>
    <w:rsid w:val="006A1835"/>
    <w:rsid w:val="006B4A30"/>
    <w:rsid w:val="006B7569"/>
    <w:rsid w:val="006C28EE"/>
    <w:rsid w:val="006D2998"/>
    <w:rsid w:val="006D3188"/>
    <w:rsid w:val="006E08FC"/>
    <w:rsid w:val="006F2588"/>
    <w:rsid w:val="00710A6C"/>
    <w:rsid w:val="00710D98"/>
    <w:rsid w:val="00711CE9"/>
    <w:rsid w:val="00712266"/>
    <w:rsid w:val="00712593"/>
    <w:rsid w:val="00712D82"/>
    <w:rsid w:val="007171AB"/>
    <w:rsid w:val="007213D0"/>
    <w:rsid w:val="00732599"/>
    <w:rsid w:val="00743E09"/>
    <w:rsid w:val="00744FCC"/>
    <w:rsid w:val="00750C93"/>
    <w:rsid w:val="00754E24"/>
    <w:rsid w:val="00757B3B"/>
    <w:rsid w:val="00773075"/>
    <w:rsid w:val="00773F36"/>
    <w:rsid w:val="00776254"/>
    <w:rsid w:val="00777CFF"/>
    <w:rsid w:val="007815BC"/>
    <w:rsid w:val="00782B3F"/>
    <w:rsid w:val="00782E3C"/>
    <w:rsid w:val="007900CC"/>
    <w:rsid w:val="0079641B"/>
    <w:rsid w:val="00797A90"/>
    <w:rsid w:val="007A1856"/>
    <w:rsid w:val="007A1887"/>
    <w:rsid w:val="007A629C"/>
    <w:rsid w:val="007A6348"/>
    <w:rsid w:val="007B023C"/>
    <w:rsid w:val="007C44FF"/>
    <w:rsid w:val="007C4E77"/>
    <w:rsid w:val="007C7BDB"/>
    <w:rsid w:val="007D73AB"/>
    <w:rsid w:val="007E2712"/>
    <w:rsid w:val="007E4A9C"/>
    <w:rsid w:val="007E5516"/>
    <w:rsid w:val="007E7EE2"/>
    <w:rsid w:val="007F06CA"/>
    <w:rsid w:val="0080228F"/>
    <w:rsid w:val="00804C1B"/>
    <w:rsid w:val="008178E6"/>
    <w:rsid w:val="0082249C"/>
    <w:rsid w:val="00830B7B"/>
    <w:rsid w:val="00832661"/>
    <w:rsid w:val="008349AA"/>
    <w:rsid w:val="008375D5"/>
    <w:rsid w:val="00841486"/>
    <w:rsid w:val="00842BC9"/>
    <w:rsid w:val="008431AF"/>
    <w:rsid w:val="0084476E"/>
    <w:rsid w:val="008504F6"/>
    <w:rsid w:val="008573B9"/>
    <w:rsid w:val="00863BB7"/>
    <w:rsid w:val="00873DA1"/>
    <w:rsid w:val="00875DDD"/>
    <w:rsid w:val="00881BC6"/>
    <w:rsid w:val="008860CC"/>
    <w:rsid w:val="00890876"/>
    <w:rsid w:val="00891929"/>
    <w:rsid w:val="00893029"/>
    <w:rsid w:val="0089514A"/>
    <w:rsid w:val="008A0A0D"/>
    <w:rsid w:val="008A4CEA"/>
    <w:rsid w:val="008A7506"/>
    <w:rsid w:val="008B1603"/>
    <w:rsid w:val="008B20ED"/>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5D4C"/>
    <w:rsid w:val="009279B2"/>
    <w:rsid w:val="00935814"/>
    <w:rsid w:val="0094502D"/>
    <w:rsid w:val="00947013"/>
    <w:rsid w:val="00973084"/>
    <w:rsid w:val="00984EA2"/>
    <w:rsid w:val="00986CC3"/>
    <w:rsid w:val="0099068E"/>
    <w:rsid w:val="009920AA"/>
    <w:rsid w:val="00992943"/>
    <w:rsid w:val="009A0866"/>
    <w:rsid w:val="009A4D0A"/>
    <w:rsid w:val="009B2F70"/>
    <w:rsid w:val="009C2459"/>
    <w:rsid w:val="009C255A"/>
    <w:rsid w:val="009C2B46"/>
    <w:rsid w:val="009C4448"/>
    <w:rsid w:val="009C610D"/>
    <w:rsid w:val="009D43F3"/>
    <w:rsid w:val="009D4E9F"/>
    <w:rsid w:val="009D5D40"/>
    <w:rsid w:val="009D6B1B"/>
    <w:rsid w:val="009E107B"/>
    <w:rsid w:val="009E18D6"/>
    <w:rsid w:val="00A00AE4"/>
    <w:rsid w:val="00A00D24"/>
    <w:rsid w:val="00A01F5C"/>
    <w:rsid w:val="00A2019A"/>
    <w:rsid w:val="00A2416A"/>
    <w:rsid w:val="00A3270B"/>
    <w:rsid w:val="00A379E4"/>
    <w:rsid w:val="00A43B02"/>
    <w:rsid w:val="00A44946"/>
    <w:rsid w:val="00A46B85"/>
    <w:rsid w:val="00A50585"/>
    <w:rsid w:val="00A506F1"/>
    <w:rsid w:val="00A5156E"/>
    <w:rsid w:val="00A53E57"/>
    <w:rsid w:val="00A548EA"/>
    <w:rsid w:val="00A56824"/>
    <w:rsid w:val="00A65996"/>
    <w:rsid w:val="00A67276"/>
    <w:rsid w:val="00A67588"/>
    <w:rsid w:val="00A67840"/>
    <w:rsid w:val="00A71A9E"/>
    <w:rsid w:val="00A7382D"/>
    <w:rsid w:val="00A743AC"/>
    <w:rsid w:val="00A8483F"/>
    <w:rsid w:val="00A870B0"/>
    <w:rsid w:val="00A87A54"/>
    <w:rsid w:val="00AA1809"/>
    <w:rsid w:val="00AB5033"/>
    <w:rsid w:val="00AB5519"/>
    <w:rsid w:val="00AB6313"/>
    <w:rsid w:val="00AB71DD"/>
    <w:rsid w:val="00AC15C5"/>
    <w:rsid w:val="00AD0E75"/>
    <w:rsid w:val="00AE7BD8"/>
    <w:rsid w:val="00AE7D02"/>
    <w:rsid w:val="00AF0BB7"/>
    <w:rsid w:val="00AF0BDE"/>
    <w:rsid w:val="00AF0EDE"/>
    <w:rsid w:val="00AF4853"/>
    <w:rsid w:val="00B0234E"/>
    <w:rsid w:val="00B06751"/>
    <w:rsid w:val="00B149E2"/>
    <w:rsid w:val="00B2169D"/>
    <w:rsid w:val="00B21CBB"/>
    <w:rsid w:val="00B263C0"/>
    <w:rsid w:val="00B316CA"/>
    <w:rsid w:val="00B31BFB"/>
    <w:rsid w:val="00B3528F"/>
    <w:rsid w:val="00B357AB"/>
    <w:rsid w:val="00B41F72"/>
    <w:rsid w:val="00B44E90"/>
    <w:rsid w:val="00B45324"/>
    <w:rsid w:val="00B47956"/>
    <w:rsid w:val="00B517E1"/>
    <w:rsid w:val="00B55E70"/>
    <w:rsid w:val="00B60238"/>
    <w:rsid w:val="00B64962"/>
    <w:rsid w:val="00B66AC0"/>
    <w:rsid w:val="00B71634"/>
    <w:rsid w:val="00B73091"/>
    <w:rsid w:val="00B80840"/>
    <w:rsid w:val="00B815FC"/>
    <w:rsid w:val="00B82A05"/>
    <w:rsid w:val="00B84409"/>
    <w:rsid w:val="00B84E2D"/>
    <w:rsid w:val="00B927C9"/>
    <w:rsid w:val="00B96EFA"/>
    <w:rsid w:val="00BB4AC0"/>
    <w:rsid w:val="00BB5683"/>
    <w:rsid w:val="00BC112B"/>
    <w:rsid w:val="00BC17DF"/>
    <w:rsid w:val="00BD0826"/>
    <w:rsid w:val="00BD15AB"/>
    <w:rsid w:val="00BD181D"/>
    <w:rsid w:val="00BE0567"/>
    <w:rsid w:val="00BE3210"/>
    <w:rsid w:val="00BE350E"/>
    <w:rsid w:val="00BE4BF7"/>
    <w:rsid w:val="00BF27B2"/>
    <w:rsid w:val="00BF4F06"/>
    <w:rsid w:val="00BF534E"/>
    <w:rsid w:val="00BF5717"/>
    <w:rsid w:val="00C01585"/>
    <w:rsid w:val="00C141C6"/>
    <w:rsid w:val="00C16F5A"/>
    <w:rsid w:val="00C2071A"/>
    <w:rsid w:val="00C20ACB"/>
    <w:rsid w:val="00C23703"/>
    <w:rsid w:val="00C26068"/>
    <w:rsid w:val="00C271A8"/>
    <w:rsid w:val="00C32067"/>
    <w:rsid w:val="00C36E3A"/>
    <w:rsid w:val="00C37A77"/>
    <w:rsid w:val="00C41141"/>
    <w:rsid w:val="00C430B4"/>
    <w:rsid w:val="00C461E6"/>
    <w:rsid w:val="00C50771"/>
    <w:rsid w:val="00C508BE"/>
    <w:rsid w:val="00C63EC4"/>
    <w:rsid w:val="00C64CD9"/>
    <w:rsid w:val="00C670F8"/>
    <w:rsid w:val="00C80AD4"/>
    <w:rsid w:val="00C9061B"/>
    <w:rsid w:val="00C93EBA"/>
    <w:rsid w:val="00CA0BD8"/>
    <w:rsid w:val="00CA72BB"/>
    <w:rsid w:val="00CA7FF5"/>
    <w:rsid w:val="00CB07E5"/>
    <w:rsid w:val="00CB1E7C"/>
    <w:rsid w:val="00CB2EA1"/>
    <w:rsid w:val="00CB2F84"/>
    <w:rsid w:val="00CB3E75"/>
    <w:rsid w:val="00CB43F1"/>
    <w:rsid w:val="00CB6A8A"/>
    <w:rsid w:val="00CB6EDE"/>
    <w:rsid w:val="00CC41BA"/>
    <w:rsid w:val="00CD17C1"/>
    <w:rsid w:val="00CD1C6C"/>
    <w:rsid w:val="00CD37F1"/>
    <w:rsid w:val="00CD6169"/>
    <w:rsid w:val="00CD6D76"/>
    <w:rsid w:val="00CE20BC"/>
    <w:rsid w:val="00CF1FD8"/>
    <w:rsid w:val="00CF45F2"/>
    <w:rsid w:val="00CF4FDC"/>
    <w:rsid w:val="00D00E9E"/>
    <w:rsid w:val="00D021D2"/>
    <w:rsid w:val="00D061BB"/>
    <w:rsid w:val="00D07BE1"/>
    <w:rsid w:val="00D116C0"/>
    <w:rsid w:val="00D13433"/>
    <w:rsid w:val="00D13D8A"/>
    <w:rsid w:val="00D20DA7"/>
    <w:rsid w:val="00D279D8"/>
    <w:rsid w:val="00D27C8E"/>
    <w:rsid w:val="00D4141B"/>
    <w:rsid w:val="00D4145D"/>
    <w:rsid w:val="00D458F0"/>
    <w:rsid w:val="00D50B3B"/>
    <w:rsid w:val="00D5467F"/>
    <w:rsid w:val="00D55837"/>
    <w:rsid w:val="00D60F51"/>
    <w:rsid w:val="00D6730A"/>
    <w:rsid w:val="00D674A6"/>
    <w:rsid w:val="00D74B7C"/>
    <w:rsid w:val="00D76068"/>
    <w:rsid w:val="00D76B01"/>
    <w:rsid w:val="00D804A2"/>
    <w:rsid w:val="00D84704"/>
    <w:rsid w:val="00D921FD"/>
    <w:rsid w:val="00D93714"/>
    <w:rsid w:val="00D95424"/>
    <w:rsid w:val="00DA5C0D"/>
    <w:rsid w:val="00DB714B"/>
    <w:rsid w:val="00DC10F6"/>
    <w:rsid w:val="00DC3E45"/>
    <w:rsid w:val="00DC4598"/>
    <w:rsid w:val="00DD0722"/>
    <w:rsid w:val="00DD212F"/>
    <w:rsid w:val="00DF5BFB"/>
    <w:rsid w:val="00DF5CD6"/>
    <w:rsid w:val="00E022DA"/>
    <w:rsid w:val="00E03BCB"/>
    <w:rsid w:val="00E124DC"/>
    <w:rsid w:val="00E233EF"/>
    <w:rsid w:val="00E26DDF"/>
    <w:rsid w:val="00E30167"/>
    <w:rsid w:val="00E33493"/>
    <w:rsid w:val="00E37922"/>
    <w:rsid w:val="00E406DF"/>
    <w:rsid w:val="00E415D3"/>
    <w:rsid w:val="00E469E4"/>
    <w:rsid w:val="00E475C3"/>
    <w:rsid w:val="00E509B0"/>
    <w:rsid w:val="00E54246"/>
    <w:rsid w:val="00E55D8E"/>
    <w:rsid w:val="00E74A30"/>
    <w:rsid w:val="00E77B7E"/>
    <w:rsid w:val="00E82DF1"/>
    <w:rsid w:val="00E96532"/>
    <w:rsid w:val="00E973A0"/>
    <w:rsid w:val="00EA1688"/>
    <w:rsid w:val="00EA4C83"/>
    <w:rsid w:val="00EC1DA0"/>
    <w:rsid w:val="00EC329B"/>
    <w:rsid w:val="00EC71A6"/>
    <w:rsid w:val="00EC73EB"/>
    <w:rsid w:val="00ED592E"/>
    <w:rsid w:val="00ED6ABD"/>
    <w:rsid w:val="00ED72E1"/>
    <w:rsid w:val="00EE3C0F"/>
    <w:rsid w:val="00EE6810"/>
    <w:rsid w:val="00EF21FE"/>
    <w:rsid w:val="00EF2A7F"/>
    <w:rsid w:val="00EF4803"/>
    <w:rsid w:val="00EF5127"/>
    <w:rsid w:val="00F03EAC"/>
    <w:rsid w:val="00F04B7C"/>
    <w:rsid w:val="00F14024"/>
    <w:rsid w:val="00F24297"/>
    <w:rsid w:val="00F25761"/>
    <w:rsid w:val="00F259D7"/>
    <w:rsid w:val="00F32D05"/>
    <w:rsid w:val="00F35263"/>
    <w:rsid w:val="00F403BF"/>
    <w:rsid w:val="00F4342F"/>
    <w:rsid w:val="00F45227"/>
    <w:rsid w:val="00F5045C"/>
    <w:rsid w:val="00F53AEA"/>
    <w:rsid w:val="00F55FC9"/>
    <w:rsid w:val="00F5663B"/>
    <w:rsid w:val="00F5674D"/>
    <w:rsid w:val="00F6392C"/>
    <w:rsid w:val="00F64256"/>
    <w:rsid w:val="00F66093"/>
    <w:rsid w:val="00F70848"/>
    <w:rsid w:val="00F73A60"/>
    <w:rsid w:val="00F829C7"/>
    <w:rsid w:val="00F834AA"/>
    <w:rsid w:val="00F848D6"/>
    <w:rsid w:val="00F943C8"/>
    <w:rsid w:val="00F96B28"/>
    <w:rsid w:val="00FA41B4"/>
    <w:rsid w:val="00FA5DDD"/>
    <w:rsid w:val="00FA7644"/>
    <w:rsid w:val="00FC069A"/>
    <w:rsid w:val="00FD0B7B"/>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AC7EE4CB-37BD-4107-804E-75D4E08A8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797EEBC21E04A2D9FBF41575E2DAD35"/>
        <w:category>
          <w:name w:val="Allmänt"/>
          <w:gallery w:val="placeholder"/>
        </w:category>
        <w:types>
          <w:type w:val="bbPlcHdr"/>
        </w:types>
        <w:behaviors>
          <w:behavior w:val="content"/>
        </w:behaviors>
        <w:guid w:val="{47BD8D75-2258-4F28-8326-4C9C444EAA20}"/>
      </w:docPartPr>
      <w:docPartBody>
        <w:p w:rsidR="00DB12AE" w:rsidRDefault="00526CE8" w:rsidP="00526CE8">
          <w:pPr>
            <w:pStyle w:val="6797EEBC21E04A2D9FBF41575E2DAD35"/>
          </w:pPr>
          <w:r>
            <w:rPr>
              <w:rStyle w:val="Platshllartext"/>
            </w:rPr>
            <w:t xml:space="preserve"> </w:t>
          </w:r>
        </w:p>
      </w:docPartBody>
    </w:docPart>
    <w:docPart>
      <w:docPartPr>
        <w:name w:val="C0517DCBAEA04F09A02C51950439324E"/>
        <w:category>
          <w:name w:val="Allmänt"/>
          <w:gallery w:val="placeholder"/>
        </w:category>
        <w:types>
          <w:type w:val="bbPlcHdr"/>
        </w:types>
        <w:behaviors>
          <w:behavior w:val="content"/>
        </w:behaviors>
        <w:guid w:val="{86C82A69-5E61-4AB0-9736-60C440C5BEA6}"/>
      </w:docPartPr>
      <w:docPartBody>
        <w:p w:rsidR="00DB12AE" w:rsidRDefault="00526CE8" w:rsidP="00526CE8">
          <w:pPr>
            <w:pStyle w:val="C0517DCBAEA04F09A02C51950439324E"/>
          </w:pPr>
          <w:r>
            <w:rPr>
              <w:rStyle w:val="Platshllartext"/>
            </w:rPr>
            <w:t xml:space="preserve"> </w:t>
          </w:r>
        </w:p>
      </w:docPartBody>
    </w:docPart>
    <w:docPart>
      <w:docPartPr>
        <w:name w:val="11A32C39866F429695D60F0FBF6D6B0B"/>
        <w:category>
          <w:name w:val="Allmänt"/>
          <w:gallery w:val="placeholder"/>
        </w:category>
        <w:types>
          <w:type w:val="bbPlcHdr"/>
        </w:types>
        <w:behaviors>
          <w:behavior w:val="content"/>
        </w:behaviors>
        <w:guid w:val="{5A4A4BA2-CFB8-4EF7-9809-F0FB3B283CE8}"/>
      </w:docPartPr>
      <w:docPartBody>
        <w:p w:rsidR="00DB12AE" w:rsidRDefault="00526CE8" w:rsidP="00526CE8">
          <w:pPr>
            <w:pStyle w:val="11A32C39866F429695D60F0FBF6D6B0B"/>
          </w:pPr>
          <w:r>
            <w:rPr>
              <w:rStyle w:val="Platshllartext"/>
            </w:rPr>
            <w:t xml:space="preserve"> </w:t>
          </w:r>
        </w:p>
      </w:docPartBody>
    </w:docPart>
    <w:docPart>
      <w:docPartPr>
        <w:name w:val="CA9929066F0D40FFB82A4BDAF549A311"/>
        <w:category>
          <w:name w:val="Allmänt"/>
          <w:gallery w:val="placeholder"/>
        </w:category>
        <w:types>
          <w:type w:val="bbPlcHdr"/>
        </w:types>
        <w:behaviors>
          <w:behavior w:val="content"/>
        </w:behaviors>
        <w:guid w:val="{A3C5B8CB-61EE-4DCC-A740-5293FD7341EE}"/>
      </w:docPartPr>
      <w:docPartBody>
        <w:p w:rsidR="00DB12AE" w:rsidRDefault="00526CE8" w:rsidP="00526CE8">
          <w:pPr>
            <w:pStyle w:val="CA9929066F0D40FFB82A4BDAF549A311"/>
          </w:pPr>
          <w:r>
            <w:rPr>
              <w:rStyle w:val="Platshllartext"/>
            </w:rPr>
            <w:t xml:space="preserve"> </w:t>
          </w:r>
        </w:p>
      </w:docPartBody>
    </w:docPart>
    <w:docPart>
      <w:docPartPr>
        <w:name w:val="2EE40D4701D244C4B37AF15334264C24"/>
        <w:category>
          <w:name w:val="Allmänt"/>
          <w:gallery w:val="placeholder"/>
        </w:category>
        <w:types>
          <w:type w:val="bbPlcHdr"/>
        </w:types>
        <w:behaviors>
          <w:behavior w:val="content"/>
        </w:behaviors>
        <w:guid w:val="{0FE9B56D-91D7-4A76-97B4-0317FD527CEA}"/>
      </w:docPartPr>
      <w:docPartBody>
        <w:p w:rsidR="005C606A" w:rsidRDefault="00DB12AE" w:rsidP="00DB12AE">
          <w:pPr>
            <w:pStyle w:val="2EE40D4701D244C4B37AF15334264C24"/>
          </w:pPr>
          <w:r>
            <w:rPr>
              <w:rStyle w:val="Platshllartext"/>
            </w:rPr>
            <w:t xml:space="preserve">Klicka </w:t>
          </w:r>
          <w:r w:rsidRPr="00AC4EF6">
            <w:rPr>
              <w:rStyle w:val="Platshllartext"/>
            </w:rPr>
            <w:t xml:space="preserve">här för att ange </w:t>
          </w:r>
          <w:r>
            <w:rPr>
              <w:rStyle w:val="Platshllartext"/>
            </w:rPr>
            <w:t>namnet på frågeställaren</w:t>
          </w:r>
          <w:r w:rsidRPr="00AC4EF6">
            <w:rPr>
              <w:rStyle w:val="Platshllartext"/>
            </w:rPr>
            <w:t>.</w:t>
          </w:r>
        </w:p>
      </w:docPartBody>
    </w:docPart>
    <w:docPart>
      <w:docPartPr>
        <w:name w:val="B2885DEDF37842FA92B7DD7508C745C7"/>
        <w:category>
          <w:name w:val="Allmänt"/>
          <w:gallery w:val="placeholder"/>
        </w:category>
        <w:types>
          <w:type w:val="bbPlcHdr"/>
        </w:types>
        <w:behaviors>
          <w:behavior w:val="content"/>
        </w:behaviors>
        <w:guid w:val="{20369107-1947-48BC-94DA-8404BC706FE3}"/>
      </w:docPartPr>
      <w:docPartBody>
        <w:p w:rsidR="005C606A" w:rsidRDefault="00DB12AE" w:rsidP="00DB12AE">
          <w:pPr>
            <w:pStyle w:val="B2885DEDF37842FA92B7DD7508C745C7"/>
          </w:pPr>
          <w:r>
            <w:t xml:space="preserve"> </w:t>
          </w:r>
          <w:r>
            <w:rPr>
              <w:rStyle w:val="Platshllartext"/>
            </w:rPr>
            <w:t>Välj ett parti.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CE8"/>
    <w:rsid w:val="00526CE8"/>
    <w:rsid w:val="005C606A"/>
    <w:rsid w:val="00DB12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D13B36E9F77E4112BC325EF3CF9960CA">
    <w:name w:val="D13B36E9F77E4112BC325EF3CF9960CA"/>
    <w:rsid w:val="00526CE8"/>
  </w:style>
  <w:style w:type="character" w:styleId="Platshllartext">
    <w:name w:val="Placeholder Text"/>
    <w:basedOn w:val="Standardstycketeckensnitt"/>
    <w:uiPriority w:val="99"/>
    <w:semiHidden/>
    <w:rsid w:val="00DB12AE"/>
    <w:rPr>
      <w:noProof w:val="0"/>
      <w:color w:val="808080"/>
    </w:rPr>
  </w:style>
  <w:style w:type="paragraph" w:customStyle="1" w:styleId="350103324975489E9C69187D44D4E0EA">
    <w:name w:val="350103324975489E9C69187D44D4E0EA"/>
    <w:rsid w:val="00526CE8"/>
  </w:style>
  <w:style w:type="paragraph" w:customStyle="1" w:styleId="E6DDCBD433F446B4A67B8A18109BDBCD">
    <w:name w:val="E6DDCBD433F446B4A67B8A18109BDBCD"/>
    <w:rsid w:val="00526CE8"/>
  </w:style>
  <w:style w:type="paragraph" w:customStyle="1" w:styleId="30B38465097D4369AC160FF31DE22F74">
    <w:name w:val="30B38465097D4369AC160FF31DE22F74"/>
    <w:rsid w:val="00526CE8"/>
  </w:style>
  <w:style w:type="paragraph" w:customStyle="1" w:styleId="6797EEBC21E04A2D9FBF41575E2DAD35">
    <w:name w:val="6797EEBC21E04A2D9FBF41575E2DAD35"/>
    <w:rsid w:val="00526CE8"/>
  </w:style>
  <w:style w:type="paragraph" w:customStyle="1" w:styleId="C0517DCBAEA04F09A02C51950439324E">
    <w:name w:val="C0517DCBAEA04F09A02C51950439324E"/>
    <w:rsid w:val="00526CE8"/>
  </w:style>
  <w:style w:type="paragraph" w:customStyle="1" w:styleId="3E42FDFFCD374657938EA30B7C8617A0">
    <w:name w:val="3E42FDFFCD374657938EA30B7C8617A0"/>
    <w:rsid w:val="00526CE8"/>
  </w:style>
  <w:style w:type="paragraph" w:customStyle="1" w:styleId="587C3F42234C4773AB8EC6C37F6F2B01">
    <w:name w:val="587C3F42234C4773AB8EC6C37F6F2B01"/>
    <w:rsid w:val="00526CE8"/>
  </w:style>
  <w:style w:type="paragraph" w:customStyle="1" w:styleId="F97D043D3CE94DF78AABBC592CA1FC5D">
    <w:name w:val="F97D043D3CE94DF78AABBC592CA1FC5D"/>
    <w:rsid w:val="00526CE8"/>
  </w:style>
  <w:style w:type="paragraph" w:customStyle="1" w:styleId="11A32C39866F429695D60F0FBF6D6B0B">
    <w:name w:val="11A32C39866F429695D60F0FBF6D6B0B"/>
    <w:rsid w:val="00526CE8"/>
  </w:style>
  <w:style w:type="paragraph" w:customStyle="1" w:styleId="CA9929066F0D40FFB82A4BDAF549A311">
    <w:name w:val="CA9929066F0D40FFB82A4BDAF549A311"/>
    <w:rsid w:val="00526CE8"/>
  </w:style>
  <w:style w:type="paragraph" w:customStyle="1" w:styleId="4083DBBC6F65473F8285192854D7EBF8">
    <w:name w:val="4083DBBC6F65473F8285192854D7EBF8"/>
    <w:rsid w:val="00DB12AE"/>
  </w:style>
  <w:style w:type="paragraph" w:customStyle="1" w:styleId="0335053DC1E54A60B43D30E906D34396">
    <w:name w:val="0335053DC1E54A60B43D30E906D34396"/>
    <w:rsid w:val="00DB12AE"/>
  </w:style>
  <w:style w:type="paragraph" w:customStyle="1" w:styleId="2EE40D4701D244C4B37AF15334264C24">
    <w:name w:val="2EE40D4701D244C4B37AF15334264C24"/>
    <w:rsid w:val="00DB12AE"/>
  </w:style>
  <w:style w:type="paragraph" w:customStyle="1" w:styleId="B2885DEDF37842FA92B7DD7508C745C7">
    <w:name w:val="B2885DEDF37842FA92B7DD7508C745C7"/>
    <w:rsid w:val="00DB12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xml version="1.0" encoding="iso-8859-1"?>-->
<DocumentInfo xmlns="http://lp/documentinfo/RK">
  <BaseInfo>
    <RkTemplate>Rktemplatetest</RkTemplate>
    <DocType>PM</DocType>
    <DocTypeShowName>Test</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2017-12-13</HeaderDate>
    <Office/>
    <Dnr>N2017/07476/MRT</Dnr>
    <ParagrafNr/>
    <DocumentTitle/>
    <VisitingAddress/>
    <Extra1/>
    <Extra2/>
    <Extra3>Boriana Åberg</Extra3>
    <Number/>
    <Recipient>Till riksdagen</Recipient>
    <SenderText/>
    <DocNumber/>
    <Doclanguage>1053</Doclanguage>
    <Appendix/>
    <LogotypeName>RK_LOGO_SV_BW.png</LogotypeName>
  </BaseInfo>
</DocumentInfo>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e53265c3-4086-467b-a1df-43add5dd7d0e</RD_Svarsid>
  </documentManagement>
</p:properties>
</file>

<file path=customXml/itemProps1.xml><?xml version="1.0" encoding="utf-8"?>
<ds:datastoreItem xmlns:ds="http://schemas.openxmlformats.org/officeDocument/2006/customXml" ds:itemID="{16201F7C-083C-4C6F-B272-1560038E6F4F}"/>
</file>

<file path=customXml/itemProps2.xml><?xml version="1.0" encoding="utf-8"?>
<ds:datastoreItem xmlns:ds="http://schemas.openxmlformats.org/officeDocument/2006/customXml" ds:itemID="{A63B02F6-C0E3-4BE9-8C18-D7940F326585}"/>
</file>

<file path=customXml/itemProps3.xml><?xml version="1.0" encoding="utf-8"?>
<ds:datastoreItem xmlns:ds="http://schemas.openxmlformats.org/officeDocument/2006/customXml" ds:itemID="{BA0EEBA0-CC18-4D9D-8094-27C6913A5741}"/>
</file>

<file path=customXml/itemProps4.xml><?xml version="1.0" encoding="utf-8"?>
<ds:datastoreItem xmlns:ds="http://schemas.openxmlformats.org/officeDocument/2006/customXml" ds:itemID="{27F96699-E9E6-4486-B7AD-F281C3F93651}"/>
</file>

<file path=customXml/itemProps5.xml><?xml version="1.0" encoding="utf-8"?>
<ds:datastoreItem xmlns:ds="http://schemas.openxmlformats.org/officeDocument/2006/customXml" ds:itemID="{79FF07E7-6284-478F-ADB5-D00F84772851}"/>
</file>

<file path=docProps/app.xml><?xml version="1.0" encoding="utf-8"?>
<Properties xmlns="http://schemas.openxmlformats.org/officeDocument/2006/extended-properties" xmlns:vt="http://schemas.openxmlformats.org/officeDocument/2006/docPropsVTypes">
  <Template>RK Basmall</Template>
  <TotalTime>0</TotalTime>
  <Pages>1</Pages>
  <Words>212</Words>
  <Characters>1124</Characters>
  <Application>Microsoft Office Word</Application>
  <DocSecurity>4</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Mathias Häggblom</dc:creator>
  <cp:keywords/>
  <dc:description/>
  <cp:lastModifiedBy>Helene Lassi</cp:lastModifiedBy>
  <cp:revision>2</cp:revision>
  <dcterms:created xsi:type="dcterms:W3CDTF">2017-12-18T08:31:00Z</dcterms:created>
  <dcterms:modified xsi:type="dcterms:W3CDTF">2017-12-18T08:31:00Z</dcterms:modified>
  <cp:version>1.2.00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ies>
</file>