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E41477" w14:textId="4684A2F1" w:rsidR="00483E76" w:rsidRDefault="00483E76" w:rsidP="00DA0661">
      <w:pPr>
        <w:pStyle w:val="Rubrik"/>
      </w:pPr>
      <w:bookmarkStart w:id="0" w:name="Start"/>
      <w:bookmarkEnd w:id="0"/>
      <w:r>
        <w:t xml:space="preserve">Svar på fråga </w:t>
      </w:r>
      <w:r w:rsidRPr="00483E76">
        <w:t>2020/21:1750</w:t>
      </w:r>
      <w:r>
        <w:t xml:space="preserve"> av </w:t>
      </w:r>
      <w:r w:rsidRPr="00483E76">
        <w:t>Cassandra Sundin</w:t>
      </w:r>
      <w:r>
        <w:t xml:space="preserve"> (SD)</w:t>
      </w:r>
      <w:r>
        <w:br/>
      </w:r>
      <w:r w:rsidRPr="00483E76">
        <w:t>Det nordiska samarbetet mot psykisk ohälsa</w:t>
      </w:r>
    </w:p>
    <w:p w14:paraId="3AB7BFFA" w14:textId="24F0CBBA" w:rsidR="00483E76" w:rsidRDefault="00483E76" w:rsidP="00483E76">
      <w:pPr>
        <w:pStyle w:val="Brdtext"/>
      </w:pPr>
      <w:r>
        <w:t>Cassandra Sundin har frågat mig om regeringen avser att arbeta för ett ökat nordiskt samarbete mot psykisk ohälsa med anledning av pandemins konsekvenser</w:t>
      </w:r>
      <w:r w:rsidR="00BF0337">
        <w:t>.</w:t>
      </w:r>
    </w:p>
    <w:p w14:paraId="0B8B319E" w14:textId="1198F1D6" w:rsidR="00483E76" w:rsidRDefault="00483E76" w:rsidP="00483E76">
      <w:pPr>
        <w:pStyle w:val="Brdtext"/>
      </w:pPr>
      <w:r>
        <w:t>Psykisk ohälsa är en viktig och angelägen fråga för mig och regeringen. Psykisk ohälsa är vår tids stora folksjukdom och regeringen har under en längre tid bedrivit ett omfattade arbete inom området. I januari 2020 beslutade regeringen att inrätta en funktion för psykisk hälsa och suicidprevention vid Folkhälsomyndigheten. Funktionen ska arbeta brett och med tanke på covid-19-pandemin har den blivit än mer betydelsefull. För att säkerställa att personer som drabbas av psykisk ohälsa får det stöd de behöver kommer regeringen att fortsätta stödja regioner och kommuner. Under 2021 satsar regeringen cirka 2,2 miljarder kronor på psykisk ohälsa, varav regioner och kommuner får en förstärkning på 1,68 miljarder.</w:t>
      </w:r>
    </w:p>
    <w:p w14:paraId="338247BB" w14:textId="533A71A5" w:rsidR="00CF1347" w:rsidRDefault="00CF1347" w:rsidP="00483E76">
      <w:pPr>
        <w:pStyle w:val="Brdtext"/>
      </w:pPr>
      <w:r w:rsidRPr="00CF1347">
        <w:t>Inom ramen för det nordiska samarbetet bedrivs</w:t>
      </w:r>
      <w:r>
        <w:t xml:space="preserve"> ett aktivt</w:t>
      </w:r>
      <w:r w:rsidRPr="00CF1347">
        <w:t xml:space="preserve"> arbete </w:t>
      </w:r>
      <w:r>
        <w:t>för att främja psykisk hälsa, b</w:t>
      </w:r>
      <w:r w:rsidRPr="00CF1347">
        <w:t xml:space="preserve">land annat utifrån den så kallade Könbergsrapporten. </w:t>
      </w:r>
      <w:r>
        <w:t xml:space="preserve">Rapporten beskriver det </w:t>
      </w:r>
      <w:r w:rsidRPr="00CF1347">
        <w:t>framtida nordiska hälsosamarbetet</w:t>
      </w:r>
      <w:r>
        <w:t xml:space="preserve">. </w:t>
      </w:r>
      <w:r w:rsidRPr="00CF1347">
        <w:t>Därutöver är Folkhälsomyndigheten och Socialstyrelsen Sveriges representanter i den arbetsgrupp som ska genomföra det nordiska samarbetet inom området psykisk hälsa och psykiatri. Sverige deltar även i projektet ”De första 1000 dagarna”. Projektet startades av Island 2019 och ska stödja psykisk utveckling och välbefinnande under de 1000 första dagarna i livet.</w:t>
      </w:r>
    </w:p>
    <w:p w14:paraId="4121C903" w14:textId="4E0BCD74" w:rsidR="00483E76" w:rsidRDefault="00483E76" w:rsidP="00483E76">
      <w:pPr>
        <w:pStyle w:val="Brdtext"/>
      </w:pPr>
      <w:r>
        <w:t xml:space="preserve">Sverige </w:t>
      </w:r>
      <w:r w:rsidR="00CF1347">
        <w:t>kommer även fortsättningsvis att vara en</w:t>
      </w:r>
      <w:r>
        <w:t xml:space="preserve"> aktiv</w:t>
      </w:r>
      <w:r w:rsidR="00CF1347">
        <w:t xml:space="preserve"> part </w:t>
      </w:r>
      <w:r>
        <w:t xml:space="preserve">i det nordiska samarbetet. Sverige driver även på för att Norden ska vara den bästa platsen </w:t>
      </w:r>
      <w:r>
        <w:lastRenderedPageBreak/>
        <w:t>i världen för barn och unga. Barn och unga ska må bra, känna till och kunna utöva sina rättigheter samt vara delaktiga i beslut som berör dem.</w:t>
      </w:r>
      <w:r w:rsidR="00903DE7">
        <w:t xml:space="preserve"> </w:t>
      </w:r>
      <w:r>
        <w:t>Tillsammans kommer vi bland annat särskilt satsa på ett socialt hållbart Norden där vi främjar en inkluderande, jämställd och sammanhängande region med gemensamma värderingar och stärkt kulturutbyte och välfärd. Den gemensamma satsningen sträcker sig fram till 2024 och en första rapportering från samarbetsministrarna till regeringscheferna sker hösten 2022. Rapporteringen ska ligga till grund för att fastställa nya eller reviderade strategiska prioriteringar för den kommande perioden.</w:t>
      </w:r>
    </w:p>
    <w:p w14:paraId="65C2EDDE" w14:textId="76E0767E" w:rsidR="00903DE7" w:rsidRDefault="00483E76" w:rsidP="00483E76">
      <w:pPr>
        <w:pStyle w:val="Brdtext"/>
      </w:pPr>
      <w:r>
        <w:t xml:space="preserve">Jag kommer </w:t>
      </w:r>
      <w:r w:rsidR="00BF0337">
        <w:t>med intresse</w:t>
      </w:r>
      <w:r>
        <w:t xml:space="preserve"> följa upp rapporteringen från samarbetsministrarna och aktivt arbeta för att Norden ska bli världens mest hållbara och integrerade region 2030.</w:t>
      </w:r>
    </w:p>
    <w:p w14:paraId="6A1A2221" w14:textId="77777777" w:rsidR="00483E76" w:rsidRDefault="00483E76" w:rsidP="002749F7">
      <w:pPr>
        <w:pStyle w:val="Brdtext"/>
      </w:pPr>
    </w:p>
    <w:p w14:paraId="364CB921" w14:textId="1F0B2980" w:rsidR="00483E76" w:rsidRDefault="00483E76" w:rsidP="006A12F1">
      <w:pPr>
        <w:pStyle w:val="Brdtext"/>
      </w:pPr>
      <w:r>
        <w:t xml:space="preserve">Stockholm den </w:t>
      </w:r>
      <w:sdt>
        <w:sdtPr>
          <w:id w:val="-1225218591"/>
          <w:placeholder>
            <w:docPart w:val="6FB687EA24154B0AA803ACBBEEC3BB73"/>
          </w:placeholder>
          <w:dataBinding w:prefixMappings="xmlns:ns0='http://lp/documentinfo/RK' " w:xpath="/ns0:DocumentInfo[1]/ns0:BaseInfo[1]/ns0:HeaderDate[1]" w:storeItemID="{34AC8A40-C380-42F8-9C5F-414068F241CB}"/>
          <w:date w:fullDate="2021-02-17T00:00:00Z">
            <w:dateFormat w:val="d MMMM yyyy"/>
            <w:lid w:val="sv-SE"/>
            <w:storeMappedDataAs w:val="dateTime"/>
            <w:calendar w:val="gregorian"/>
          </w:date>
        </w:sdtPr>
        <w:sdtEndPr/>
        <w:sdtContent>
          <w:r>
            <w:t>17 februari 2021</w:t>
          </w:r>
        </w:sdtContent>
      </w:sdt>
    </w:p>
    <w:p w14:paraId="386702A0" w14:textId="77777777" w:rsidR="00483E76" w:rsidRDefault="00483E76" w:rsidP="004E7A8F">
      <w:pPr>
        <w:pStyle w:val="Brdtextutanavstnd"/>
      </w:pPr>
    </w:p>
    <w:p w14:paraId="62DC9395" w14:textId="77777777" w:rsidR="00483E76" w:rsidRDefault="00483E76" w:rsidP="004E7A8F">
      <w:pPr>
        <w:pStyle w:val="Brdtextutanavstnd"/>
      </w:pPr>
    </w:p>
    <w:p w14:paraId="4316A4B4" w14:textId="77777777" w:rsidR="00483E76" w:rsidRDefault="00483E76" w:rsidP="004E7A8F">
      <w:pPr>
        <w:pStyle w:val="Brdtextutanavstnd"/>
      </w:pPr>
    </w:p>
    <w:p w14:paraId="56B9649B" w14:textId="5BCEA6AF" w:rsidR="00483E76" w:rsidRDefault="00483E76" w:rsidP="00422A41">
      <w:pPr>
        <w:pStyle w:val="Brdtext"/>
      </w:pPr>
      <w:r>
        <w:t>Lena Hallengren</w:t>
      </w:r>
    </w:p>
    <w:p w14:paraId="4CF1FB03" w14:textId="1FEDA603" w:rsidR="00483E76" w:rsidRPr="00DB48AB" w:rsidRDefault="00483E76" w:rsidP="00DB48AB">
      <w:pPr>
        <w:pStyle w:val="Brdtext"/>
      </w:pPr>
    </w:p>
    <w:sectPr w:rsidR="00483E76" w:rsidRPr="00DB48AB"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BD29CB" w14:textId="77777777" w:rsidR="003D27D4" w:rsidRDefault="003D27D4" w:rsidP="00A87A54">
      <w:pPr>
        <w:spacing w:after="0" w:line="240" w:lineRule="auto"/>
      </w:pPr>
      <w:r>
        <w:separator/>
      </w:r>
    </w:p>
  </w:endnote>
  <w:endnote w:type="continuationSeparator" w:id="0">
    <w:p w14:paraId="2C612EED" w14:textId="77777777" w:rsidR="003D27D4" w:rsidRDefault="003D27D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AE2E80" w14:textId="77777777" w:rsidR="00B45176" w:rsidRDefault="00B4517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08360B2" w14:textId="77777777" w:rsidTr="006A26EC">
      <w:trPr>
        <w:trHeight w:val="227"/>
        <w:jc w:val="right"/>
      </w:trPr>
      <w:tc>
        <w:tcPr>
          <w:tcW w:w="708" w:type="dxa"/>
          <w:vAlign w:val="bottom"/>
        </w:tcPr>
        <w:p w14:paraId="463BD5B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69ACBC2" w14:textId="77777777" w:rsidTr="006A26EC">
      <w:trPr>
        <w:trHeight w:val="850"/>
        <w:jc w:val="right"/>
      </w:trPr>
      <w:tc>
        <w:tcPr>
          <w:tcW w:w="708" w:type="dxa"/>
          <w:vAlign w:val="bottom"/>
        </w:tcPr>
        <w:p w14:paraId="4B214682" w14:textId="77777777" w:rsidR="005606BC" w:rsidRPr="00347E11" w:rsidRDefault="005606BC" w:rsidP="005606BC">
          <w:pPr>
            <w:pStyle w:val="Sidfot"/>
            <w:spacing w:line="276" w:lineRule="auto"/>
            <w:jc w:val="right"/>
          </w:pPr>
        </w:p>
      </w:tc>
    </w:tr>
  </w:tbl>
  <w:p w14:paraId="0B87B150"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259C47A" w14:textId="77777777" w:rsidTr="001F4302">
      <w:trPr>
        <w:trHeight w:val="510"/>
      </w:trPr>
      <w:tc>
        <w:tcPr>
          <w:tcW w:w="8525" w:type="dxa"/>
          <w:gridSpan w:val="2"/>
          <w:vAlign w:val="bottom"/>
        </w:tcPr>
        <w:p w14:paraId="0E342AC7" w14:textId="77777777" w:rsidR="00347E11" w:rsidRPr="00347E11" w:rsidRDefault="00347E11" w:rsidP="00347E11">
          <w:pPr>
            <w:pStyle w:val="Sidfot"/>
            <w:rPr>
              <w:sz w:val="8"/>
            </w:rPr>
          </w:pPr>
        </w:p>
      </w:tc>
    </w:tr>
    <w:tr w:rsidR="00093408" w:rsidRPr="00EE3C0F" w14:paraId="58415887" w14:textId="77777777" w:rsidTr="00C26068">
      <w:trPr>
        <w:trHeight w:val="227"/>
      </w:trPr>
      <w:tc>
        <w:tcPr>
          <w:tcW w:w="4074" w:type="dxa"/>
        </w:tcPr>
        <w:p w14:paraId="48D327EE" w14:textId="77777777" w:rsidR="00347E11" w:rsidRPr="00F53AEA" w:rsidRDefault="00347E11" w:rsidP="00C26068">
          <w:pPr>
            <w:pStyle w:val="Sidfot"/>
            <w:spacing w:line="276" w:lineRule="auto"/>
          </w:pPr>
        </w:p>
      </w:tc>
      <w:tc>
        <w:tcPr>
          <w:tcW w:w="4451" w:type="dxa"/>
        </w:tcPr>
        <w:p w14:paraId="67AFA45C" w14:textId="77777777" w:rsidR="00093408" w:rsidRPr="00F53AEA" w:rsidRDefault="00093408" w:rsidP="00F53AEA">
          <w:pPr>
            <w:pStyle w:val="Sidfot"/>
            <w:spacing w:line="276" w:lineRule="auto"/>
          </w:pPr>
        </w:p>
      </w:tc>
    </w:tr>
  </w:tbl>
  <w:p w14:paraId="5DEE1D9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693BAD" w14:textId="77777777" w:rsidR="003D27D4" w:rsidRDefault="003D27D4" w:rsidP="00A87A54">
      <w:pPr>
        <w:spacing w:after="0" w:line="240" w:lineRule="auto"/>
      </w:pPr>
      <w:r>
        <w:separator/>
      </w:r>
    </w:p>
  </w:footnote>
  <w:footnote w:type="continuationSeparator" w:id="0">
    <w:p w14:paraId="5E73F947" w14:textId="77777777" w:rsidR="003D27D4" w:rsidRDefault="003D27D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E7D95" w14:textId="77777777" w:rsidR="00B45176" w:rsidRDefault="00B4517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010CD9" w14:textId="77777777" w:rsidR="00B45176" w:rsidRDefault="00B4517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83E76" w14:paraId="3C0E5D66" w14:textId="77777777" w:rsidTr="00C93EBA">
      <w:trPr>
        <w:trHeight w:val="227"/>
      </w:trPr>
      <w:tc>
        <w:tcPr>
          <w:tcW w:w="5534" w:type="dxa"/>
        </w:tcPr>
        <w:p w14:paraId="6944F3B9" w14:textId="77777777" w:rsidR="00483E76" w:rsidRPr="007D73AB" w:rsidRDefault="00483E76">
          <w:pPr>
            <w:pStyle w:val="Sidhuvud"/>
          </w:pPr>
        </w:p>
      </w:tc>
      <w:tc>
        <w:tcPr>
          <w:tcW w:w="3170" w:type="dxa"/>
          <w:vAlign w:val="bottom"/>
        </w:tcPr>
        <w:p w14:paraId="1546EC7B" w14:textId="77777777" w:rsidR="00483E76" w:rsidRPr="007D73AB" w:rsidRDefault="00483E76" w:rsidP="00340DE0">
          <w:pPr>
            <w:pStyle w:val="Sidhuvud"/>
          </w:pPr>
        </w:p>
      </w:tc>
      <w:tc>
        <w:tcPr>
          <w:tcW w:w="1134" w:type="dxa"/>
        </w:tcPr>
        <w:p w14:paraId="5CEAF037" w14:textId="77777777" w:rsidR="00483E76" w:rsidRDefault="00483E76" w:rsidP="005A703A">
          <w:pPr>
            <w:pStyle w:val="Sidhuvud"/>
          </w:pPr>
        </w:p>
      </w:tc>
    </w:tr>
    <w:tr w:rsidR="00483E76" w14:paraId="7E76ABE3" w14:textId="77777777" w:rsidTr="00C93EBA">
      <w:trPr>
        <w:trHeight w:val="1928"/>
      </w:trPr>
      <w:tc>
        <w:tcPr>
          <w:tcW w:w="5534" w:type="dxa"/>
        </w:tcPr>
        <w:p w14:paraId="0E21EFB8" w14:textId="77777777" w:rsidR="00483E76" w:rsidRPr="00340DE0" w:rsidRDefault="00483E76" w:rsidP="00340DE0">
          <w:pPr>
            <w:pStyle w:val="Sidhuvud"/>
          </w:pPr>
          <w:r>
            <w:rPr>
              <w:noProof/>
            </w:rPr>
            <w:drawing>
              <wp:inline distT="0" distB="0" distL="0" distR="0" wp14:anchorId="3BA3E93B" wp14:editId="1A375C92">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46F61B44" w14:textId="77777777" w:rsidR="00483E76" w:rsidRPr="00710A6C" w:rsidRDefault="00483E76" w:rsidP="00EE3C0F">
          <w:pPr>
            <w:pStyle w:val="Sidhuvud"/>
            <w:rPr>
              <w:b/>
            </w:rPr>
          </w:pPr>
        </w:p>
        <w:p w14:paraId="6A80ED19" w14:textId="77777777" w:rsidR="00483E76" w:rsidRDefault="00483E76" w:rsidP="00EE3C0F">
          <w:pPr>
            <w:pStyle w:val="Sidhuvud"/>
          </w:pPr>
        </w:p>
        <w:p w14:paraId="6F14B969" w14:textId="77777777" w:rsidR="00483E76" w:rsidRDefault="00483E76" w:rsidP="00EE3C0F">
          <w:pPr>
            <w:pStyle w:val="Sidhuvud"/>
          </w:pPr>
        </w:p>
        <w:p w14:paraId="0919EF7A" w14:textId="77777777" w:rsidR="00483E76" w:rsidRDefault="00483E76" w:rsidP="00EE3C0F">
          <w:pPr>
            <w:pStyle w:val="Sidhuvud"/>
          </w:pPr>
        </w:p>
        <w:sdt>
          <w:sdtPr>
            <w:alias w:val="Dnr"/>
            <w:tag w:val="ccRKShow_Dnr"/>
            <w:id w:val="-829283628"/>
            <w:placeholder>
              <w:docPart w:val="A389B8271D5E4D098574C77B8512B54E"/>
            </w:placeholder>
            <w:dataBinding w:prefixMappings="xmlns:ns0='http://lp/documentinfo/RK' " w:xpath="/ns0:DocumentInfo[1]/ns0:BaseInfo[1]/ns0:Dnr[1]" w:storeItemID="{34AC8A40-C380-42F8-9C5F-414068F241CB}"/>
            <w:text/>
          </w:sdtPr>
          <w:sdtEndPr/>
          <w:sdtContent>
            <w:p w14:paraId="4304D863" w14:textId="6B5D6190" w:rsidR="00483E76" w:rsidRDefault="00483E76" w:rsidP="00EE3C0F">
              <w:pPr>
                <w:pStyle w:val="Sidhuvud"/>
              </w:pPr>
              <w:r w:rsidRPr="00483E76">
                <w:t>S2021/01341</w:t>
              </w:r>
            </w:p>
          </w:sdtContent>
        </w:sdt>
        <w:sdt>
          <w:sdtPr>
            <w:alias w:val="DocNumber"/>
            <w:tag w:val="DocNumber"/>
            <w:id w:val="1726028884"/>
            <w:placeholder>
              <w:docPart w:val="0AED78B000794CCFA06E1A28C65D1B13"/>
            </w:placeholder>
            <w:showingPlcHdr/>
            <w:dataBinding w:prefixMappings="xmlns:ns0='http://lp/documentinfo/RK' " w:xpath="/ns0:DocumentInfo[1]/ns0:BaseInfo[1]/ns0:DocNumber[1]" w:storeItemID="{34AC8A40-C380-42F8-9C5F-414068F241CB}"/>
            <w:text/>
          </w:sdtPr>
          <w:sdtEndPr/>
          <w:sdtContent>
            <w:p w14:paraId="2BEE293B" w14:textId="77777777" w:rsidR="00483E76" w:rsidRDefault="00483E76" w:rsidP="00EE3C0F">
              <w:pPr>
                <w:pStyle w:val="Sidhuvud"/>
              </w:pPr>
              <w:r>
                <w:rPr>
                  <w:rStyle w:val="Platshllartext"/>
                </w:rPr>
                <w:t xml:space="preserve"> </w:t>
              </w:r>
            </w:p>
          </w:sdtContent>
        </w:sdt>
        <w:p w14:paraId="6AB0790C" w14:textId="77777777" w:rsidR="00483E76" w:rsidRDefault="00483E76" w:rsidP="00EE3C0F">
          <w:pPr>
            <w:pStyle w:val="Sidhuvud"/>
          </w:pPr>
        </w:p>
      </w:tc>
      <w:tc>
        <w:tcPr>
          <w:tcW w:w="1134" w:type="dxa"/>
        </w:tcPr>
        <w:p w14:paraId="0F20BF8B" w14:textId="77777777" w:rsidR="00483E76" w:rsidRDefault="00483E76" w:rsidP="0094502D">
          <w:pPr>
            <w:pStyle w:val="Sidhuvud"/>
          </w:pPr>
        </w:p>
        <w:p w14:paraId="7660E679" w14:textId="77777777" w:rsidR="00483E76" w:rsidRPr="0094502D" w:rsidRDefault="00483E76" w:rsidP="00EC71A6">
          <w:pPr>
            <w:pStyle w:val="Sidhuvud"/>
          </w:pPr>
        </w:p>
      </w:tc>
    </w:tr>
    <w:tr w:rsidR="00483E76" w14:paraId="0CC9B596" w14:textId="77777777" w:rsidTr="00C93EBA">
      <w:trPr>
        <w:trHeight w:val="2268"/>
      </w:trPr>
      <w:sdt>
        <w:sdtPr>
          <w:rPr>
            <w:b/>
          </w:rPr>
          <w:alias w:val="SenderText"/>
          <w:tag w:val="ccRKShow_SenderText"/>
          <w:id w:val="1374046025"/>
          <w:placeholder>
            <w:docPart w:val="4F75ABE336EF47F99AA652713E2446FE"/>
          </w:placeholder>
        </w:sdtPr>
        <w:sdtEndPr>
          <w:rPr>
            <w:b w:val="0"/>
          </w:rPr>
        </w:sdtEndPr>
        <w:sdtContent>
          <w:tc>
            <w:tcPr>
              <w:tcW w:w="5534" w:type="dxa"/>
              <w:tcMar>
                <w:right w:w="1134" w:type="dxa"/>
              </w:tcMar>
            </w:tcPr>
            <w:p w14:paraId="03E3BB16" w14:textId="77777777" w:rsidR="00483E76" w:rsidRPr="00483E76" w:rsidRDefault="00483E76" w:rsidP="00340DE0">
              <w:pPr>
                <w:pStyle w:val="Sidhuvud"/>
                <w:rPr>
                  <w:b/>
                </w:rPr>
              </w:pPr>
              <w:r w:rsidRPr="00483E76">
                <w:rPr>
                  <w:b/>
                </w:rPr>
                <w:t>Socialdepartementet</w:t>
              </w:r>
            </w:p>
            <w:p w14:paraId="29AD0E17" w14:textId="2AA086BA" w:rsidR="00483E76" w:rsidRPr="00340DE0" w:rsidRDefault="00483E76" w:rsidP="00340DE0">
              <w:pPr>
                <w:pStyle w:val="Sidhuvud"/>
              </w:pPr>
              <w:r w:rsidRPr="00483E76">
                <w:t>Socialministern</w:t>
              </w:r>
            </w:p>
          </w:tc>
        </w:sdtContent>
      </w:sdt>
      <w:sdt>
        <w:sdtPr>
          <w:alias w:val="Recipient"/>
          <w:tag w:val="ccRKShow_Recipient"/>
          <w:id w:val="-28344517"/>
          <w:placeholder>
            <w:docPart w:val="24F756597D4A4C5BB93D53C9AB1B037C"/>
          </w:placeholder>
          <w:dataBinding w:prefixMappings="xmlns:ns0='http://lp/documentinfo/RK' " w:xpath="/ns0:DocumentInfo[1]/ns0:BaseInfo[1]/ns0:Recipient[1]" w:storeItemID="{34AC8A40-C380-42F8-9C5F-414068F241CB}"/>
          <w:text w:multiLine="1"/>
        </w:sdtPr>
        <w:sdtEndPr/>
        <w:sdtContent>
          <w:tc>
            <w:tcPr>
              <w:tcW w:w="3170" w:type="dxa"/>
            </w:tcPr>
            <w:p w14:paraId="3265FFD8" w14:textId="77777777" w:rsidR="00483E76" w:rsidRDefault="00483E76" w:rsidP="00547B89">
              <w:pPr>
                <w:pStyle w:val="Sidhuvud"/>
              </w:pPr>
              <w:r>
                <w:t>Till riksdagen</w:t>
              </w:r>
            </w:p>
            <w:p w14:paraId="50D23B82" w14:textId="77777777" w:rsidR="00860029" w:rsidRDefault="00860029" w:rsidP="00860029">
              <w:pPr>
                <w:rPr>
                  <w:rFonts w:asciiTheme="majorHAnsi" w:hAnsiTheme="majorHAnsi"/>
                  <w:sz w:val="19"/>
                </w:rPr>
              </w:pPr>
            </w:p>
            <w:p w14:paraId="747E35A7" w14:textId="77777777" w:rsidR="00860029" w:rsidRDefault="00860029" w:rsidP="00860029">
              <w:pPr>
                <w:rPr>
                  <w:rFonts w:asciiTheme="majorHAnsi" w:hAnsiTheme="majorHAnsi"/>
                  <w:sz w:val="19"/>
                </w:rPr>
              </w:pPr>
            </w:p>
            <w:p w14:paraId="49A2A436" w14:textId="77777777" w:rsidR="00860029" w:rsidRDefault="00860029" w:rsidP="00860029">
              <w:pPr>
                <w:rPr>
                  <w:rFonts w:asciiTheme="majorHAnsi" w:hAnsiTheme="majorHAnsi"/>
                  <w:sz w:val="19"/>
                </w:rPr>
              </w:pPr>
            </w:p>
            <w:p w14:paraId="4C24583D" w14:textId="77777777" w:rsidR="00860029" w:rsidRDefault="00860029" w:rsidP="00860029">
              <w:pPr>
                <w:rPr>
                  <w:rFonts w:asciiTheme="majorHAnsi" w:hAnsiTheme="majorHAnsi"/>
                  <w:sz w:val="19"/>
                </w:rPr>
              </w:pPr>
            </w:p>
            <w:p w14:paraId="6F024E1C" w14:textId="7F827DE3" w:rsidR="00860029" w:rsidRPr="00860029" w:rsidRDefault="00860029" w:rsidP="00860029">
              <w:pPr>
                <w:jc w:val="center"/>
              </w:pPr>
            </w:p>
          </w:tc>
        </w:sdtContent>
      </w:sdt>
      <w:tc>
        <w:tcPr>
          <w:tcW w:w="1134" w:type="dxa"/>
        </w:tcPr>
        <w:p w14:paraId="467B8C7F" w14:textId="77777777" w:rsidR="00483E76" w:rsidRDefault="00483E76" w:rsidP="003E6020">
          <w:pPr>
            <w:pStyle w:val="Sidhuvud"/>
          </w:pPr>
        </w:p>
      </w:tc>
    </w:tr>
  </w:tbl>
  <w:p w14:paraId="3147FFF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E76"/>
    <w:rsid w:val="00000290"/>
    <w:rsid w:val="00001068"/>
    <w:rsid w:val="0000412C"/>
    <w:rsid w:val="00004D5C"/>
    <w:rsid w:val="00005F68"/>
    <w:rsid w:val="00006CA7"/>
    <w:rsid w:val="000128EB"/>
    <w:rsid w:val="00012B00"/>
    <w:rsid w:val="00014EF6"/>
    <w:rsid w:val="000160E7"/>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94439"/>
    <w:rsid w:val="000A13CA"/>
    <w:rsid w:val="000A456A"/>
    <w:rsid w:val="000A5E43"/>
    <w:rsid w:val="000A6879"/>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1483"/>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539E"/>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E6516"/>
    <w:rsid w:val="002F3675"/>
    <w:rsid w:val="002F59E0"/>
    <w:rsid w:val="002F66A6"/>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27D4"/>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3E76"/>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2657"/>
    <w:rsid w:val="00602894"/>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38A9"/>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0B69"/>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0029"/>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3D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C71A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176"/>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068"/>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0337"/>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220A"/>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347"/>
    <w:rsid w:val="00CF16D8"/>
    <w:rsid w:val="00CF1FD8"/>
    <w:rsid w:val="00CF20D0"/>
    <w:rsid w:val="00CF44A1"/>
    <w:rsid w:val="00CF45F2"/>
    <w:rsid w:val="00CF4FDC"/>
    <w:rsid w:val="00CF6E13"/>
    <w:rsid w:val="00CF7776"/>
    <w:rsid w:val="00D00E9E"/>
    <w:rsid w:val="00D010AF"/>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4DB6A7"/>
  <w15:docId w15:val="{65E8E00A-4032-4C36-A77D-5ADA4E4E0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389B8271D5E4D098574C77B8512B54E"/>
        <w:category>
          <w:name w:val="Allmänt"/>
          <w:gallery w:val="placeholder"/>
        </w:category>
        <w:types>
          <w:type w:val="bbPlcHdr"/>
        </w:types>
        <w:behaviors>
          <w:behavior w:val="content"/>
        </w:behaviors>
        <w:guid w:val="{CCD48B9E-BFEC-408E-8B25-66FC5995C42C}"/>
      </w:docPartPr>
      <w:docPartBody>
        <w:p w:rsidR="004A332F" w:rsidRDefault="00F0291F" w:rsidP="00F0291F">
          <w:pPr>
            <w:pStyle w:val="A389B8271D5E4D098574C77B8512B54E"/>
          </w:pPr>
          <w:r>
            <w:rPr>
              <w:rStyle w:val="Platshllartext"/>
            </w:rPr>
            <w:t xml:space="preserve"> </w:t>
          </w:r>
        </w:p>
      </w:docPartBody>
    </w:docPart>
    <w:docPart>
      <w:docPartPr>
        <w:name w:val="0AED78B000794CCFA06E1A28C65D1B13"/>
        <w:category>
          <w:name w:val="Allmänt"/>
          <w:gallery w:val="placeholder"/>
        </w:category>
        <w:types>
          <w:type w:val="bbPlcHdr"/>
        </w:types>
        <w:behaviors>
          <w:behavior w:val="content"/>
        </w:behaviors>
        <w:guid w:val="{7544A847-48D2-4CC9-8968-18A115725DCE}"/>
      </w:docPartPr>
      <w:docPartBody>
        <w:p w:rsidR="004A332F" w:rsidRDefault="00F0291F" w:rsidP="00F0291F">
          <w:pPr>
            <w:pStyle w:val="0AED78B000794CCFA06E1A28C65D1B131"/>
          </w:pPr>
          <w:r>
            <w:rPr>
              <w:rStyle w:val="Platshllartext"/>
            </w:rPr>
            <w:t xml:space="preserve"> </w:t>
          </w:r>
        </w:p>
      </w:docPartBody>
    </w:docPart>
    <w:docPart>
      <w:docPartPr>
        <w:name w:val="4F75ABE336EF47F99AA652713E2446FE"/>
        <w:category>
          <w:name w:val="Allmänt"/>
          <w:gallery w:val="placeholder"/>
        </w:category>
        <w:types>
          <w:type w:val="bbPlcHdr"/>
        </w:types>
        <w:behaviors>
          <w:behavior w:val="content"/>
        </w:behaviors>
        <w:guid w:val="{347D08B6-4AE5-4EFE-8221-B2774A894423}"/>
      </w:docPartPr>
      <w:docPartBody>
        <w:p w:rsidR="004A332F" w:rsidRDefault="00F0291F" w:rsidP="00F0291F">
          <w:pPr>
            <w:pStyle w:val="4F75ABE336EF47F99AA652713E2446FE1"/>
          </w:pPr>
          <w:r>
            <w:rPr>
              <w:rStyle w:val="Platshllartext"/>
            </w:rPr>
            <w:t xml:space="preserve"> </w:t>
          </w:r>
        </w:p>
      </w:docPartBody>
    </w:docPart>
    <w:docPart>
      <w:docPartPr>
        <w:name w:val="24F756597D4A4C5BB93D53C9AB1B037C"/>
        <w:category>
          <w:name w:val="Allmänt"/>
          <w:gallery w:val="placeholder"/>
        </w:category>
        <w:types>
          <w:type w:val="bbPlcHdr"/>
        </w:types>
        <w:behaviors>
          <w:behavior w:val="content"/>
        </w:behaviors>
        <w:guid w:val="{0D855162-49F9-4D08-B866-F33DA7A9AEE8}"/>
      </w:docPartPr>
      <w:docPartBody>
        <w:p w:rsidR="004A332F" w:rsidRDefault="00F0291F" w:rsidP="00F0291F">
          <w:pPr>
            <w:pStyle w:val="24F756597D4A4C5BB93D53C9AB1B037C"/>
          </w:pPr>
          <w:r>
            <w:rPr>
              <w:rStyle w:val="Platshllartext"/>
            </w:rPr>
            <w:t xml:space="preserve"> </w:t>
          </w:r>
        </w:p>
      </w:docPartBody>
    </w:docPart>
    <w:docPart>
      <w:docPartPr>
        <w:name w:val="6FB687EA24154B0AA803ACBBEEC3BB73"/>
        <w:category>
          <w:name w:val="Allmänt"/>
          <w:gallery w:val="placeholder"/>
        </w:category>
        <w:types>
          <w:type w:val="bbPlcHdr"/>
        </w:types>
        <w:behaviors>
          <w:behavior w:val="content"/>
        </w:behaviors>
        <w:guid w:val="{7F4E1F2F-E552-4DA7-94E8-F7416803E90F}"/>
      </w:docPartPr>
      <w:docPartBody>
        <w:p w:rsidR="004A332F" w:rsidRDefault="00F0291F" w:rsidP="00F0291F">
          <w:pPr>
            <w:pStyle w:val="6FB687EA24154B0AA803ACBBEEC3BB7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91F"/>
    <w:rsid w:val="002D0B56"/>
    <w:rsid w:val="003A320E"/>
    <w:rsid w:val="004A332F"/>
    <w:rsid w:val="00510FB7"/>
    <w:rsid w:val="00564F49"/>
    <w:rsid w:val="00882280"/>
    <w:rsid w:val="00CA22B7"/>
    <w:rsid w:val="00F029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13DDE91146640DFB0065DE635D9DC32">
    <w:name w:val="713DDE91146640DFB0065DE635D9DC32"/>
    <w:rsid w:val="00F0291F"/>
  </w:style>
  <w:style w:type="character" w:styleId="Platshllartext">
    <w:name w:val="Placeholder Text"/>
    <w:basedOn w:val="Standardstycketeckensnitt"/>
    <w:uiPriority w:val="99"/>
    <w:semiHidden/>
    <w:rsid w:val="00F0291F"/>
    <w:rPr>
      <w:noProof w:val="0"/>
      <w:color w:val="808080"/>
    </w:rPr>
  </w:style>
  <w:style w:type="paragraph" w:customStyle="1" w:styleId="A87F9835F63C4EE0884E8FC2BB79483D">
    <w:name w:val="A87F9835F63C4EE0884E8FC2BB79483D"/>
    <w:rsid w:val="00F0291F"/>
  </w:style>
  <w:style w:type="paragraph" w:customStyle="1" w:styleId="93D46E8D2CEA4004A22E8001B45F185E">
    <w:name w:val="93D46E8D2CEA4004A22E8001B45F185E"/>
    <w:rsid w:val="00F0291F"/>
  </w:style>
  <w:style w:type="paragraph" w:customStyle="1" w:styleId="08DABF60703D45CFBA8627E5A29A2B4E">
    <w:name w:val="08DABF60703D45CFBA8627E5A29A2B4E"/>
    <w:rsid w:val="00F0291F"/>
  </w:style>
  <w:style w:type="paragraph" w:customStyle="1" w:styleId="A389B8271D5E4D098574C77B8512B54E">
    <w:name w:val="A389B8271D5E4D098574C77B8512B54E"/>
    <w:rsid w:val="00F0291F"/>
  </w:style>
  <w:style w:type="paragraph" w:customStyle="1" w:styleId="0AED78B000794CCFA06E1A28C65D1B13">
    <w:name w:val="0AED78B000794CCFA06E1A28C65D1B13"/>
    <w:rsid w:val="00F0291F"/>
  </w:style>
  <w:style w:type="paragraph" w:customStyle="1" w:styleId="F28EE2CC470A4CB38E9EC440E65E4DB6">
    <w:name w:val="F28EE2CC470A4CB38E9EC440E65E4DB6"/>
    <w:rsid w:val="00F0291F"/>
  </w:style>
  <w:style w:type="paragraph" w:customStyle="1" w:styleId="70CB38D1296449ED99EA656207722904">
    <w:name w:val="70CB38D1296449ED99EA656207722904"/>
    <w:rsid w:val="00F0291F"/>
  </w:style>
  <w:style w:type="paragraph" w:customStyle="1" w:styleId="B4BB8C9AD5014D76B0094FD65722B1CA">
    <w:name w:val="B4BB8C9AD5014D76B0094FD65722B1CA"/>
    <w:rsid w:val="00F0291F"/>
  </w:style>
  <w:style w:type="paragraph" w:customStyle="1" w:styleId="4F75ABE336EF47F99AA652713E2446FE">
    <w:name w:val="4F75ABE336EF47F99AA652713E2446FE"/>
    <w:rsid w:val="00F0291F"/>
  </w:style>
  <w:style w:type="paragraph" w:customStyle="1" w:styleId="24F756597D4A4C5BB93D53C9AB1B037C">
    <w:name w:val="24F756597D4A4C5BB93D53C9AB1B037C"/>
    <w:rsid w:val="00F0291F"/>
  </w:style>
  <w:style w:type="paragraph" w:customStyle="1" w:styleId="0AED78B000794CCFA06E1A28C65D1B131">
    <w:name w:val="0AED78B000794CCFA06E1A28C65D1B131"/>
    <w:rsid w:val="00F0291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F75ABE336EF47F99AA652713E2446FE1">
    <w:name w:val="4F75ABE336EF47F99AA652713E2446FE1"/>
    <w:rsid w:val="00F0291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355601B320B44DFA714940A66EE1CFC">
    <w:name w:val="A355601B320B44DFA714940A66EE1CFC"/>
    <w:rsid w:val="00F0291F"/>
  </w:style>
  <w:style w:type="paragraph" w:customStyle="1" w:styleId="7CC602A5B3214765BDE451CCDD3EEB2E">
    <w:name w:val="7CC602A5B3214765BDE451CCDD3EEB2E"/>
    <w:rsid w:val="00F0291F"/>
  </w:style>
  <w:style w:type="paragraph" w:customStyle="1" w:styleId="42238C69C8C645F58E50858B054035F3">
    <w:name w:val="42238C69C8C645F58E50858B054035F3"/>
    <w:rsid w:val="00F0291F"/>
  </w:style>
  <w:style w:type="paragraph" w:customStyle="1" w:styleId="82942BF232FE4AFBB0C056098775920E">
    <w:name w:val="82942BF232FE4AFBB0C056098775920E"/>
    <w:rsid w:val="00F0291F"/>
  </w:style>
  <w:style w:type="paragraph" w:customStyle="1" w:styleId="01928328A3CD48F0B18D1937C4CAD38C">
    <w:name w:val="01928328A3CD48F0B18D1937C4CAD38C"/>
    <w:rsid w:val="00F0291F"/>
  </w:style>
  <w:style w:type="paragraph" w:customStyle="1" w:styleId="6FB687EA24154B0AA803ACBBEEC3BB73">
    <w:name w:val="6FB687EA24154B0AA803ACBBEEC3BB73"/>
    <w:rsid w:val="00F0291F"/>
  </w:style>
  <w:style w:type="paragraph" w:customStyle="1" w:styleId="137DD9463EB547C589D4D854BB9FC9F3">
    <w:name w:val="137DD9463EB547C589D4D854BB9FC9F3"/>
    <w:rsid w:val="00F029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2021-02-17T00:00:00</HeaderDate>
    <Office/>
    <Dnr>S2021/01341</Dnr>
    <ParagrafNr/>
    <DocumentTitle/>
    <VisitingAddress/>
    <Extra1/>
    <Extra2/>
    <Extra3>Cassandra Sundin</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e53e242b-6887-463f-979c-cb9dedf42fcc</RD_Svarsid>
  </documentManagement>
</p:properties>
</file>

<file path=customXml/itemProps1.xml><?xml version="1.0" encoding="utf-8"?>
<ds:datastoreItem xmlns:ds="http://schemas.openxmlformats.org/officeDocument/2006/customXml" ds:itemID="{E9F9604A-757B-4BB7-9DFC-32F458FA086B}"/>
</file>

<file path=customXml/itemProps2.xml><?xml version="1.0" encoding="utf-8"?>
<ds:datastoreItem xmlns:ds="http://schemas.openxmlformats.org/officeDocument/2006/customXml" ds:itemID="{34AC8A40-C380-42F8-9C5F-414068F241CB}"/>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27F32CA3-9272-4722-9B17-EA32BE9C6FA8}"/>
</file>

<file path=customXml/itemProps5.xml><?xml version="1.0" encoding="utf-8"?>
<ds:datastoreItem xmlns:ds="http://schemas.openxmlformats.org/officeDocument/2006/customXml" ds:itemID="{AA2F4F26-3661-4BFA-BE11-74E15553ED67}"/>
</file>

<file path=docProps/app.xml><?xml version="1.0" encoding="utf-8"?>
<Properties xmlns="http://schemas.openxmlformats.org/officeDocument/2006/extended-properties" xmlns:vt="http://schemas.openxmlformats.org/officeDocument/2006/docPropsVTypes">
  <Template>RK Basmall</Template>
  <TotalTime>0</TotalTime>
  <Pages>2</Pages>
  <Words>403</Words>
  <Characters>2141</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1750_20210217.docx</dc:title>
  <dc:subject/>
  <dc:creator>Kalle Brandstedt</dc:creator>
  <cp:keywords/>
  <dc:description/>
  <cp:lastModifiedBy>Kalle Brandstedt</cp:lastModifiedBy>
  <cp:revision>2</cp:revision>
  <dcterms:created xsi:type="dcterms:W3CDTF">2021-02-16T16:36:00Z</dcterms:created>
  <dcterms:modified xsi:type="dcterms:W3CDTF">2021-02-16T16:36:00Z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