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8115" w14:textId="19F01FEE" w:rsidR="007A05DC" w:rsidRDefault="007A05DC" w:rsidP="00D602F2">
      <w:pPr>
        <w:pStyle w:val="Rubrik"/>
        <w:spacing w:after="480"/>
      </w:pPr>
      <w:r>
        <w:t>S</w:t>
      </w:r>
      <w:r w:rsidR="00001DB5">
        <w:t>var på fråga 2017/18</w:t>
      </w:r>
      <w:r w:rsidR="00E8691E">
        <w:t>:</w:t>
      </w:r>
      <w:r w:rsidR="005E62AE">
        <w:t>53</w:t>
      </w:r>
      <w:r w:rsidRPr="00E4294B">
        <w:rPr>
          <w:color w:val="000000" w:themeColor="text1"/>
        </w:rPr>
        <w:t xml:space="preserve"> av </w:t>
      </w:r>
      <w:r w:rsidR="005E62AE">
        <w:rPr>
          <w:color w:val="000000" w:themeColor="text1"/>
        </w:rPr>
        <w:t>Roger Haddad</w:t>
      </w:r>
      <w:r w:rsidR="00170B1C" w:rsidRPr="00E4294B">
        <w:rPr>
          <w:color w:val="000000" w:themeColor="text1"/>
        </w:rPr>
        <w:t xml:space="preserve"> </w:t>
      </w:r>
      <w:r w:rsidR="005E62AE">
        <w:rPr>
          <w:color w:val="000000" w:themeColor="text1"/>
        </w:rPr>
        <w:t>(L</w:t>
      </w:r>
      <w:r w:rsidR="00D57932" w:rsidRPr="00E4294B">
        <w:rPr>
          <w:color w:val="000000" w:themeColor="text1"/>
        </w:rPr>
        <w:t xml:space="preserve">) </w:t>
      </w:r>
      <w:r w:rsidR="005E62AE">
        <w:rPr>
          <w:color w:val="000000" w:themeColor="text1"/>
        </w:rPr>
        <w:t>Rekrytering till</w:t>
      </w:r>
      <w:r w:rsidR="00001DB5">
        <w:rPr>
          <w:color w:val="000000" w:themeColor="text1"/>
        </w:rPr>
        <w:t xml:space="preserve"> polisutbildning</w:t>
      </w:r>
      <w:r w:rsidR="005E62AE">
        <w:rPr>
          <w:color w:val="000000" w:themeColor="text1"/>
        </w:rPr>
        <w:t>en</w:t>
      </w:r>
    </w:p>
    <w:p w14:paraId="6F7F3EF1" w14:textId="2FBB9AC4" w:rsidR="00DE375E" w:rsidRDefault="005E62AE" w:rsidP="00AB17E9">
      <w:pPr>
        <w:pStyle w:val="Brdtext"/>
      </w:pPr>
      <w:r>
        <w:t xml:space="preserve">Roger Haddad </w:t>
      </w:r>
      <w:r w:rsidR="007A0F9D">
        <w:t xml:space="preserve">har </w:t>
      </w:r>
      <w:r w:rsidR="00483D02">
        <w:t xml:space="preserve">frågat mig </w:t>
      </w:r>
      <w:r w:rsidR="00A120F2">
        <w:t>om jag och regeringen har gett Rekryteringsmyndigheten ett nytt uppdrag med en budget för att utöka kapaciteten för antagning till poli</w:t>
      </w:r>
      <w:r w:rsidR="009910F4">
        <w:t>s</w:t>
      </w:r>
      <w:r w:rsidR="00A120F2">
        <w:t>utbildningen.</w:t>
      </w:r>
    </w:p>
    <w:p w14:paraId="4F1B16B3" w14:textId="0D7AA8D9" w:rsidR="00A120F2" w:rsidRDefault="0000055D" w:rsidP="0000055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Den förra regeringen lät utbilda allt för få poliser, vilket nu ställer till problem. För att öka antalet poliser i linje med den </w:t>
      </w:r>
      <w:r w:rsidR="003B33F7">
        <w:t xml:space="preserve">nuvarande regeringens ambition </w:t>
      </w:r>
      <w:r w:rsidR="00C261F6">
        <w:t xml:space="preserve">behöver </w:t>
      </w:r>
      <w:r w:rsidR="00D8212A">
        <w:t>Totalförsvarets rekryteringsmyndighet (</w:t>
      </w:r>
      <w:r w:rsidR="005A0505">
        <w:t>TRM</w:t>
      </w:r>
      <w:r w:rsidR="00D8212A">
        <w:t>)</w:t>
      </w:r>
      <w:r w:rsidR="005A0505">
        <w:t xml:space="preserve"> </w:t>
      </w:r>
      <w:r w:rsidR="003B33F7">
        <w:t xml:space="preserve">öka sin kapacitet för att kunna göra fler prövningar till polisutbildningen. </w:t>
      </w:r>
      <w:r w:rsidR="005A0505">
        <w:t xml:space="preserve">Kapacitetsuppbyggnaden av TRM pågår och det finns en </w:t>
      </w:r>
      <w:r w:rsidR="00D8212A">
        <w:t xml:space="preserve">väl fungerande </w:t>
      </w:r>
      <w:r w:rsidR="005A0505">
        <w:t xml:space="preserve">samverkan mellan Polismyndigheten, </w:t>
      </w:r>
      <w:r w:rsidR="006E1485">
        <w:t xml:space="preserve">TRM </w:t>
      </w:r>
      <w:r w:rsidR="005158D3">
        <w:t>och Försvarsmakten.</w:t>
      </w:r>
    </w:p>
    <w:p w14:paraId="2CF26CAD" w14:textId="77777777" w:rsidR="00A120F2" w:rsidRDefault="00A120F2" w:rsidP="00373AA3">
      <w:pPr>
        <w:pStyle w:val="Brdtext"/>
        <w:spacing w:after="0"/>
      </w:pPr>
    </w:p>
    <w:p w14:paraId="3227CB1E" w14:textId="77482EEE" w:rsidR="0000055D" w:rsidRDefault="004D06AE" w:rsidP="00D5101F">
      <w:pPr>
        <w:pStyle w:val="Brdtext"/>
        <w:spacing w:after="0"/>
      </w:pPr>
      <w:r w:rsidRPr="004D06AE">
        <w:t xml:space="preserve">Polismyndigheten arbetar </w:t>
      </w:r>
      <w:r w:rsidR="007F7FCD">
        <w:t xml:space="preserve">själv </w:t>
      </w:r>
      <w:r w:rsidRPr="004D06AE">
        <w:t xml:space="preserve">aktivt </w:t>
      </w:r>
      <w:r w:rsidR="00EC6324">
        <w:t>med rekryteringen av polisanställda</w:t>
      </w:r>
      <w:r w:rsidR="002F1577">
        <w:t>,</w:t>
      </w:r>
      <w:r w:rsidR="00EC6324">
        <w:t xml:space="preserve"> </w:t>
      </w:r>
      <w:r>
        <w:t>men a</w:t>
      </w:r>
      <w:r w:rsidRPr="004D06AE">
        <w:t xml:space="preserve">rbetet behöver intensifieras. Därför beslutade regeringen den 20 juli att ge Polismyndigheten i uppdrag att stärka kompetensförsörjningen. </w:t>
      </w:r>
      <w:r w:rsidR="002F1577">
        <w:t>I uppdraget ingår b</w:t>
      </w:r>
      <w:r w:rsidRPr="004D06AE">
        <w:t xml:space="preserve">land annat </w:t>
      </w:r>
      <w:r w:rsidR="002F1577">
        <w:t>att</w:t>
      </w:r>
      <w:r w:rsidRPr="004D06AE">
        <w:t xml:space="preserve"> </w:t>
      </w:r>
      <w:r w:rsidR="00D8212A">
        <w:t xml:space="preserve">genomföra en rekryteringskampanj så att fler personer och rätt personer söker sig till polisyrket. I uppdraget ingår också att </w:t>
      </w:r>
      <w:r w:rsidRPr="004D06AE">
        <w:t>se över antagningsprocessen till polisutbildningen.</w:t>
      </w:r>
      <w:r w:rsidR="00EC6324">
        <w:t xml:space="preserve"> Den delen av uppdraget ska </w:t>
      </w:r>
      <w:r w:rsidR="00EE3692">
        <w:t>redovisas den 15 november 2017.</w:t>
      </w:r>
      <w:bookmarkStart w:id="0" w:name="_GoBack"/>
      <w:bookmarkEnd w:id="0"/>
    </w:p>
    <w:p w14:paraId="60AFF37A" w14:textId="77777777" w:rsidR="00F9451B" w:rsidRDefault="00F9451B" w:rsidP="00573BB1">
      <w:pPr>
        <w:pStyle w:val="Brdtext"/>
      </w:pPr>
    </w:p>
    <w:p w14:paraId="070877CA" w14:textId="2B150E18" w:rsidR="002A1FDA" w:rsidRDefault="00420953" w:rsidP="00573BB1">
      <w:pPr>
        <w:pStyle w:val="Brdtext"/>
      </w:pPr>
      <w:r w:rsidRPr="00170B1C">
        <w:t xml:space="preserve">Stockholm den </w:t>
      </w:r>
      <w:r w:rsidR="00C261F6">
        <w:t>11</w:t>
      </w:r>
      <w:r w:rsidR="00DE375E" w:rsidRPr="00BA19F6">
        <w:t xml:space="preserve"> </w:t>
      </w:r>
      <w:r w:rsidR="00AB17E9">
        <w:t>oktober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FD88A" w14:textId="77777777" w:rsidR="001F569C" w:rsidRDefault="001F569C" w:rsidP="00A87A54">
      <w:pPr>
        <w:spacing w:after="0" w:line="240" w:lineRule="auto"/>
      </w:pPr>
      <w:r>
        <w:separator/>
      </w:r>
    </w:p>
  </w:endnote>
  <w:endnote w:type="continuationSeparator" w:id="0">
    <w:p w14:paraId="124EEC81" w14:textId="77777777" w:rsidR="001F569C" w:rsidRDefault="001F56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A484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3E7E7" w14:textId="4FE4CC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90D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90D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AFD8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EBD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3D72" w14:textId="77777777" w:rsidR="001F569C" w:rsidRDefault="001F569C" w:rsidP="00A87A54">
      <w:pPr>
        <w:spacing w:after="0" w:line="240" w:lineRule="auto"/>
      </w:pPr>
      <w:r>
        <w:separator/>
      </w:r>
    </w:p>
  </w:footnote>
  <w:footnote w:type="continuationSeparator" w:id="0">
    <w:p w14:paraId="54C7A29D" w14:textId="77777777" w:rsidR="001F569C" w:rsidRDefault="001F56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7A05DC" w:rsidRDefault="007A05DC" w:rsidP="005A703A">
          <w:pPr>
            <w:pStyle w:val="Sidhuvud"/>
          </w:pPr>
        </w:p>
      </w:tc>
    </w:tr>
    <w:tr w:rsidR="007A05DC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7A05DC" w:rsidRPr="00BA19F6" w:rsidRDefault="007A05DC" w:rsidP="00EE3C0F">
          <w:pPr>
            <w:pStyle w:val="Sidhuvud"/>
          </w:pPr>
        </w:p>
        <w:p w14:paraId="3FC4C143" w14:textId="77777777"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1D347C95" w:rsidR="007A05DC" w:rsidRPr="00BA19F6" w:rsidRDefault="00C261F6" w:rsidP="00EE3C0F">
              <w:pPr>
                <w:pStyle w:val="Sidhuvud"/>
              </w:pPr>
              <w:r w:rsidRPr="00BA19F6">
                <w:t>Ju2017/</w:t>
              </w:r>
              <w:r>
                <w:t>07585</w:t>
              </w:r>
              <w:r w:rsidRPr="00BA19F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7A05DC" w:rsidRPr="0094502D" w:rsidRDefault="007A05DC" w:rsidP="0094502D">
          <w:pPr>
            <w:pStyle w:val="Sidhuvud"/>
          </w:pPr>
        </w:p>
      </w:tc>
    </w:tr>
    <w:tr w:rsidR="007A05DC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77777777"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7A05DC" w:rsidRDefault="007A05DC" w:rsidP="003E6020">
          <w:pPr>
            <w:pStyle w:val="Sidhuvud"/>
          </w:pPr>
        </w:p>
      </w:tc>
    </w:tr>
  </w:tbl>
  <w:p w14:paraId="37C013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9C20EB"/>
    <w:multiLevelType w:val="hybridMultilevel"/>
    <w:tmpl w:val="2854A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055D"/>
    <w:rsid w:val="00001DB5"/>
    <w:rsid w:val="000036AA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D2F61"/>
    <w:rsid w:val="000E12D9"/>
    <w:rsid w:val="000E1FC3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9723A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1577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33F7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D06AE"/>
    <w:rsid w:val="004E25CD"/>
    <w:rsid w:val="004F0448"/>
    <w:rsid w:val="004F1EA0"/>
    <w:rsid w:val="004F2E64"/>
    <w:rsid w:val="004F6525"/>
    <w:rsid w:val="00505905"/>
    <w:rsid w:val="00511A1B"/>
    <w:rsid w:val="00511A68"/>
    <w:rsid w:val="005158D3"/>
    <w:rsid w:val="0052127C"/>
    <w:rsid w:val="005302E0"/>
    <w:rsid w:val="00544738"/>
    <w:rsid w:val="005456E4"/>
    <w:rsid w:val="00547B89"/>
    <w:rsid w:val="0055370A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0DF4"/>
    <w:rsid w:val="00596E2B"/>
    <w:rsid w:val="005A0505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E62AE"/>
    <w:rsid w:val="005F066B"/>
    <w:rsid w:val="005F4F67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1485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7F7FCD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2A5"/>
    <w:rsid w:val="008504F6"/>
    <w:rsid w:val="00860EC4"/>
    <w:rsid w:val="00863BB7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134E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10F4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120F2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17E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A19F6"/>
    <w:rsid w:val="00BB5683"/>
    <w:rsid w:val="00BC17DF"/>
    <w:rsid w:val="00BC63AD"/>
    <w:rsid w:val="00BD0826"/>
    <w:rsid w:val="00BD15AB"/>
    <w:rsid w:val="00BD4AA5"/>
    <w:rsid w:val="00BE025A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61F6"/>
    <w:rsid w:val="00C26391"/>
    <w:rsid w:val="00C271A8"/>
    <w:rsid w:val="00C37A77"/>
    <w:rsid w:val="00C41141"/>
    <w:rsid w:val="00C461E6"/>
    <w:rsid w:val="00C47842"/>
    <w:rsid w:val="00C63EC4"/>
    <w:rsid w:val="00C76C3D"/>
    <w:rsid w:val="00C81534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6CC"/>
    <w:rsid w:val="00D279D8"/>
    <w:rsid w:val="00D27C8E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212A"/>
    <w:rsid w:val="00D84704"/>
    <w:rsid w:val="00D95424"/>
    <w:rsid w:val="00DA5C0D"/>
    <w:rsid w:val="00DB646C"/>
    <w:rsid w:val="00DB714B"/>
    <w:rsid w:val="00DC0009"/>
    <w:rsid w:val="00DD0722"/>
    <w:rsid w:val="00DE375E"/>
    <w:rsid w:val="00DF5BFB"/>
    <w:rsid w:val="00E022DA"/>
    <w:rsid w:val="00E03BCB"/>
    <w:rsid w:val="00E124DC"/>
    <w:rsid w:val="00E15BAB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73278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6324"/>
    <w:rsid w:val="00EC73EB"/>
    <w:rsid w:val="00ED17C0"/>
    <w:rsid w:val="00ED592E"/>
    <w:rsid w:val="00ED6ABD"/>
    <w:rsid w:val="00ED72E1"/>
    <w:rsid w:val="00EE2044"/>
    <w:rsid w:val="00EE3692"/>
    <w:rsid w:val="00EE3C0F"/>
    <w:rsid w:val="00EE5C55"/>
    <w:rsid w:val="00EE6810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451B"/>
    <w:rsid w:val="00F96B28"/>
    <w:rsid w:val="00FA41B4"/>
    <w:rsid w:val="00FA5DDD"/>
    <w:rsid w:val="00FA7644"/>
    <w:rsid w:val="00FB2639"/>
    <w:rsid w:val="00FD0B7B"/>
    <w:rsid w:val="00FE1DCC"/>
    <w:rsid w:val="00FE55AE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C5F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F3150D1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F3150D2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F3150D3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F3150D4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150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a7ea8dc4-08fe-4fe7-a5e6-d952ced0f5f9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Ju2017/07585/POL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2CC3-3F6E-4794-822F-A5F804AA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EF156-A248-4F45-8E92-9CDFE9DC3BF0}"/>
</file>

<file path=customXml/itemProps3.xml><?xml version="1.0" encoding="utf-8"?>
<ds:datastoreItem xmlns:ds="http://schemas.openxmlformats.org/officeDocument/2006/customXml" ds:itemID="{C1BD4F1B-E075-4FA2-8C83-5D05F7EB78B8}">
  <ds:schemaRefs>
    <ds:schemaRef ds:uri="http://schemas.microsoft.com/office/2006/metadata/properties"/>
    <ds:schemaRef ds:uri="http://purl.org/dc/terms/"/>
    <ds:schemaRef ds:uri="03bdfa32-753e-480b-a763-6185260a961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5429eb68-8afa-474e-a293-a9fa933f1d84"/>
  </ds:schemaRefs>
</ds:datastoreItem>
</file>

<file path=customXml/itemProps4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148282C3-6D3C-43F4-A6E1-A273E649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22</cp:revision>
  <cp:lastPrinted>2017-08-15T09:19:00Z</cp:lastPrinted>
  <dcterms:created xsi:type="dcterms:W3CDTF">2017-10-02T13:15:00Z</dcterms:created>
  <dcterms:modified xsi:type="dcterms:W3CDTF">2017-10-05T15:42:00Z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c5ca8549-e181-4b64-b7b7-c49f23646c9e</vt:lpwstr>
  </property>
</Properties>
</file>