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7DF9F" w14:textId="51B8F587" w:rsidR="00816F9E" w:rsidRDefault="00816F9E" w:rsidP="00795465">
      <w:pPr>
        <w:pStyle w:val="Rubrik"/>
      </w:pPr>
      <w:bookmarkStart w:id="0" w:name="Start"/>
      <w:bookmarkEnd w:id="0"/>
      <w:r>
        <w:t>Svar på fråga 2019/20:1562 av Johan Hultberg (M)</w:t>
      </w:r>
      <w:r>
        <w:br/>
        <w:t>Hinder för digitaliseringen av hälso- och sjukvården</w:t>
      </w:r>
    </w:p>
    <w:p w14:paraId="186AD279" w14:textId="1CD7709C" w:rsidR="00816F9E" w:rsidRDefault="00816F9E" w:rsidP="00795465">
      <w:pPr>
        <w:pStyle w:val="Brdtext"/>
      </w:pPr>
      <w:r>
        <w:t>Johan Hultberg har frågat mig om och när riksdagen kan förvänta sig att jag återkommer till riksdagen med förslag om en moderniserad lagstiftning i linje med riksdagens tillkännagivande</w:t>
      </w:r>
      <w:r w:rsidR="009B56ED">
        <w:t xml:space="preserve"> som han beskriver i frågan. </w:t>
      </w:r>
    </w:p>
    <w:p w14:paraId="08B2D6DF" w14:textId="157273D4" w:rsidR="00464A91" w:rsidRDefault="00D76109" w:rsidP="009B56ED">
      <w:pPr>
        <w:pStyle w:val="Brdtext"/>
      </w:pPr>
      <w:r>
        <w:t xml:space="preserve">Tillkännagivandet inkom till regeringen den 28 maj i år, varför </w:t>
      </w:r>
      <w:r w:rsidRPr="009B56ED">
        <w:t xml:space="preserve">beredningen </w:t>
      </w:r>
      <w:r>
        <w:t>i Regeringskansliet ännu är i ett tidigt skede. Jag vill dock framhålla att e-</w:t>
      </w:r>
      <w:bookmarkStart w:id="1" w:name="_GoBack"/>
      <w:bookmarkEnd w:id="1"/>
      <w:r>
        <w:t>hälsofrågor</w:t>
      </w:r>
      <w:r w:rsidR="00DF000A">
        <w:t>na</w:t>
      </w:r>
      <w:r>
        <w:t xml:space="preserve"> är prioriterade för regeringen</w:t>
      </w:r>
      <w:r w:rsidR="009B56ED">
        <w:t xml:space="preserve"> och</w:t>
      </w:r>
      <w:r>
        <w:t xml:space="preserve"> vi</w:t>
      </w:r>
      <w:r w:rsidR="009B56ED">
        <w:t xml:space="preserve"> </w:t>
      </w:r>
      <w:r>
        <w:t xml:space="preserve">har tillsammans med </w:t>
      </w:r>
      <w:r w:rsidR="009B56ED">
        <w:t>Sveriges Kommuner och Regioner</w:t>
      </w:r>
      <w:r w:rsidR="00B257D7">
        <w:t xml:space="preserve"> (SKR)</w:t>
      </w:r>
      <w:r w:rsidR="009B56ED">
        <w:t xml:space="preserve"> ingått en överenskommelse om </w:t>
      </w:r>
      <w:r>
        <w:t>en gemensam vision</w:t>
      </w:r>
      <w:r w:rsidR="00852880">
        <w:t>, Vision e-hälsa 2025,</w:t>
      </w:r>
      <w:r>
        <w:t xml:space="preserve"> som säger </w:t>
      </w:r>
      <w:r w:rsidR="009B56ED">
        <w:t xml:space="preserve">att Sverige </w:t>
      </w:r>
      <w:r>
        <w:t xml:space="preserve">år </w:t>
      </w:r>
      <w:r w:rsidR="009B56ED">
        <w:t>2025 ska vara bäst i världen på att använda digitaliseringens och e-hälsans möjligheter</w:t>
      </w:r>
      <w:r w:rsidR="00754744">
        <w:t>. Ö</w:t>
      </w:r>
      <w:r w:rsidR="009B56ED">
        <w:t xml:space="preserve">verenskommelsen </w:t>
      </w:r>
      <w:r>
        <w:t>syftar i grunden till att skapa förutsättningar att tillvarata den fulla potentialen som digitaliseringen ger och t</w:t>
      </w:r>
      <w:r w:rsidR="009B56ED">
        <w:t xml:space="preserve">re områden </w:t>
      </w:r>
      <w:r>
        <w:t xml:space="preserve">pekas ut som </w:t>
      </w:r>
      <w:r w:rsidR="009B56ED">
        <w:t>särskilt angelägna i arbetet</w:t>
      </w:r>
      <w:r>
        <w:t xml:space="preserve">: </w:t>
      </w:r>
      <w:r w:rsidR="009B56ED">
        <w:t>regelverk, enhetligare begreppsanvändning och standarder.</w:t>
      </w:r>
      <w:r w:rsidR="00DF000A">
        <w:t xml:space="preserve"> Flera insatser pågår på dessa områden. Som ett exempel kan nämnas att regeringen har avsatt 100 miljoner kronor för insatser rörande standarder och informationssäkerhet inom ramen för överenskommelsen mellan staten och SKR om God och nära vård 2020.</w:t>
      </w:r>
      <w:r w:rsidR="009B56ED">
        <w:t xml:space="preserve"> </w:t>
      </w:r>
    </w:p>
    <w:p w14:paraId="3581DC88" w14:textId="0E1C557D" w:rsidR="00754744" w:rsidRDefault="009B56ED" w:rsidP="009B56ED">
      <w:pPr>
        <w:pStyle w:val="Brdtext"/>
      </w:pPr>
      <w:r>
        <w:t>Riksdagens tillkännagivanden kommer att hanteras inom ramen för arbetet med att nå Vision e-hälsa 2025.</w:t>
      </w:r>
      <w:r w:rsidR="00464A91">
        <w:t xml:space="preserve"> </w:t>
      </w:r>
      <w:r w:rsidR="005F17D5">
        <w:t xml:space="preserve">Ett par av frågorna </w:t>
      </w:r>
      <w:r w:rsidRPr="009B56ED">
        <w:t xml:space="preserve">som lyfts i tillkännagivandet hanteras </w:t>
      </w:r>
      <w:r w:rsidR="005F17D5">
        <w:t xml:space="preserve">redan </w:t>
      </w:r>
      <w:r w:rsidR="00372820">
        <w:t>av u</w:t>
      </w:r>
      <w:r w:rsidRPr="009B56ED">
        <w:t>tredningen om sammanhållen information inom vård och omsorg</w:t>
      </w:r>
      <w:r w:rsidR="005F17D5">
        <w:t xml:space="preserve"> (</w:t>
      </w:r>
      <w:r w:rsidR="00754744">
        <w:t xml:space="preserve">dir. </w:t>
      </w:r>
      <w:r w:rsidR="005F17D5">
        <w:t>2019:</w:t>
      </w:r>
      <w:r w:rsidR="00754744">
        <w:t>37</w:t>
      </w:r>
      <w:r w:rsidR="005F17D5">
        <w:t>)</w:t>
      </w:r>
      <w:r w:rsidR="00372820">
        <w:t xml:space="preserve"> som tillsattes i juni 2019</w:t>
      </w:r>
      <w:r w:rsidRPr="009B56ED">
        <w:t xml:space="preserve">. </w:t>
      </w:r>
      <w:r w:rsidR="005F17D5">
        <w:t>Utredaren ska b</w:t>
      </w:r>
      <w:r w:rsidRPr="009B56ED">
        <w:t xml:space="preserve">land annat </w:t>
      </w:r>
      <w:r w:rsidR="005F17D5">
        <w:t xml:space="preserve">se över möjligheterna att införa direktåtkomst inom och mellan vissa verksamheter i socialtjänst och hälso- och sjukvård. Utredaren ska också se över möjligheterna att ge </w:t>
      </w:r>
      <w:proofErr w:type="gramStart"/>
      <w:r w:rsidR="005F17D5">
        <w:t>ombud åtkomst</w:t>
      </w:r>
      <w:proofErr w:type="gramEnd"/>
      <w:r w:rsidR="005F17D5">
        <w:t xml:space="preserve"> till patientjournal. </w:t>
      </w:r>
      <w:r w:rsidR="00703CDB">
        <w:t xml:space="preserve">Av direktiven framgår vidare att utredaren ska </w:t>
      </w:r>
      <w:r w:rsidR="00703CDB" w:rsidRPr="00703CDB">
        <w:t xml:space="preserve">sammanställa </w:t>
      </w:r>
      <w:r w:rsidR="00703CDB" w:rsidRPr="00703CDB">
        <w:lastRenderedPageBreak/>
        <w:t>ytterligare frågeställningar som uppmärksammat</w:t>
      </w:r>
      <w:r w:rsidR="00703CDB">
        <w:t>s</w:t>
      </w:r>
      <w:r w:rsidR="00703CDB" w:rsidRPr="00703CDB">
        <w:t xml:space="preserve"> och som utredaren bedömer kräver vidare analys</w:t>
      </w:r>
      <w:r w:rsidR="00703CDB">
        <w:t xml:space="preserve">. </w:t>
      </w:r>
      <w:r w:rsidR="005F17D5">
        <w:t xml:space="preserve">Uppdraget ska slutredovisas senast den 31 maj 2021. </w:t>
      </w:r>
      <w:bookmarkStart w:id="2" w:name="_Hlk43125927"/>
      <w:r w:rsidR="00852880" w:rsidRPr="00852880">
        <w:t>Även Kommittén för teknologisk innovation och etik (Komet</w:t>
      </w:r>
      <w:r w:rsidR="00852880">
        <w:t>, d</w:t>
      </w:r>
      <w:r w:rsidR="00852880" w:rsidRPr="00852880">
        <w:t xml:space="preserve">ir. 2018:85) har till uppgift att göra fördjupade analyser av </w:t>
      </w:r>
      <w:r w:rsidR="00B257D7">
        <w:t xml:space="preserve">lagstiftning </w:t>
      </w:r>
      <w:r w:rsidR="00B257D7" w:rsidRPr="00852880">
        <w:t>som värnar den personliga integriteten</w:t>
      </w:r>
      <w:r w:rsidR="00B257D7">
        <w:t xml:space="preserve"> men utgör </w:t>
      </w:r>
      <w:r w:rsidR="00852880" w:rsidRPr="00852880">
        <w:t xml:space="preserve">eventuella hinder </w:t>
      </w:r>
      <w:r w:rsidR="00B257D7">
        <w:t xml:space="preserve">för utveckling </w:t>
      </w:r>
      <w:r w:rsidR="00852880" w:rsidRPr="00852880">
        <w:t>samt, där det är relevant, kartlägga behov av erforderlig anpassning av regelverk.</w:t>
      </w:r>
      <w:r w:rsidR="00852880">
        <w:t xml:space="preserve"> </w:t>
      </w:r>
      <w:r w:rsidR="00852880" w:rsidRPr="00852880">
        <w:t>Kommittén ska</w:t>
      </w:r>
      <w:r w:rsidR="00852880">
        <w:t xml:space="preserve"> </w:t>
      </w:r>
      <w:r w:rsidR="00852880" w:rsidRPr="00852880">
        <w:t xml:space="preserve">lämna </w:t>
      </w:r>
      <w:r w:rsidR="00852880">
        <w:t xml:space="preserve">en </w:t>
      </w:r>
      <w:r w:rsidR="00852880" w:rsidRPr="00852880">
        <w:t xml:space="preserve">delrapportering </w:t>
      </w:r>
      <w:r w:rsidR="00852880">
        <w:t>senast den 31 december 2020</w:t>
      </w:r>
      <w:r w:rsidR="00852880" w:rsidRPr="00852880">
        <w:t xml:space="preserve">, </w:t>
      </w:r>
      <w:r w:rsidR="00852880">
        <w:t xml:space="preserve">och slutredovisa sitt uppdrag </w:t>
      </w:r>
      <w:r w:rsidR="00852880" w:rsidRPr="00852880">
        <w:t>senast den 31 december 2021.</w:t>
      </w:r>
      <w:bookmarkEnd w:id="2"/>
    </w:p>
    <w:p w14:paraId="3F36BE3D" w14:textId="77777777" w:rsidR="00816F9E" w:rsidRDefault="00816F9E" w:rsidP="00795465">
      <w:pPr>
        <w:pStyle w:val="Brdtext"/>
      </w:pPr>
      <w:r>
        <w:t xml:space="preserve">Stockholm den </w:t>
      </w:r>
      <w:sdt>
        <w:sdtPr>
          <w:id w:val="-1225218591"/>
          <w:placeholder>
            <w:docPart w:val="31C55E26EAD34FBA8BEC14D056E65F43"/>
          </w:placeholder>
          <w:dataBinding w:prefixMappings="xmlns:ns0='http://lp/documentinfo/RK' " w:xpath="/ns0:DocumentInfo[1]/ns0:BaseInfo[1]/ns0:HeaderDate[1]" w:storeItemID="{9AA9AB1A-1895-4840-A9E8-8C403EDB50F8}"/>
          <w:date w:fullDate="2020-06-24T00:00:00Z">
            <w:dateFormat w:val="d MMMM yyyy"/>
            <w:lid w:val="sv-SE"/>
            <w:storeMappedDataAs w:val="dateTime"/>
            <w:calendar w:val="gregorian"/>
          </w:date>
        </w:sdtPr>
        <w:sdtEndPr/>
        <w:sdtContent>
          <w:r>
            <w:t>24 juni 2020</w:t>
          </w:r>
        </w:sdtContent>
      </w:sdt>
    </w:p>
    <w:p w14:paraId="322D0426" w14:textId="77777777" w:rsidR="00816F9E" w:rsidRDefault="00816F9E" w:rsidP="00795465">
      <w:pPr>
        <w:pStyle w:val="Brdtextutanavstnd"/>
      </w:pPr>
    </w:p>
    <w:p w14:paraId="0405056B" w14:textId="77777777" w:rsidR="00816F9E" w:rsidRDefault="00816F9E" w:rsidP="00795465">
      <w:pPr>
        <w:pStyle w:val="Brdtextutanavstnd"/>
      </w:pPr>
    </w:p>
    <w:p w14:paraId="4FAD84A8" w14:textId="77777777" w:rsidR="00816F9E" w:rsidRDefault="00816F9E" w:rsidP="00795465">
      <w:pPr>
        <w:pStyle w:val="Brdtextutanavstnd"/>
      </w:pPr>
    </w:p>
    <w:p w14:paraId="4EC6F001" w14:textId="535003BF" w:rsidR="00816F9E" w:rsidRDefault="00816F9E" w:rsidP="00795465">
      <w:pPr>
        <w:pStyle w:val="Brdtext"/>
      </w:pPr>
      <w:r>
        <w:t>Lena Hallengren</w:t>
      </w:r>
    </w:p>
    <w:p w14:paraId="40F24170" w14:textId="77777777" w:rsidR="00816F9E" w:rsidRPr="00DB48AB" w:rsidRDefault="00816F9E" w:rsidP="00795465">
      <w:pPr>
        <w:pStyle w:val="Brdtext"/>
      </w:pPr>
    </w:p>
    <w:sectPr w:rsidR="00816F9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50CAB" w14:textId="77777777" w:rsidR="00795465" w:rsidRDefault="00795465" w:rsidP="00A87A54">
      <w:pPr>
        <w:spacing w:after="0" w:line="240" w:lineRule="auto"/>
      </w:pPr>
      <w:r>
        <w:separator/>
      </w:r>
    </w:p>
  </w:endnote>
  <w:endnote w:type="continuationSeparator" w:id="0">
    <w:p w14:paraId="419692BD" w14:textId="77777777" w:rsidR="00795465" w:rsidRDefault="00795465" w:rsidP="00A87A54">
      <w:pPr>
        <w:spacing w:after="0" w:line="240" w:lineRule="auto"/>
      </w:pPr>
      <w:r>
        <w:continuationSeparator/>
      </w:r>
    </w:p>
  </w:endnote>
  <w:endnote w:type="continuationNotice" w:id="1">
    <w:p w14:paraId="22B7E6BE" w14:textId="77777777" w:rsidR="00A52414" w:rsidRDefault="00A524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95465" w:rsidRPr="00347E11" w14:paraId="4B6FEBF2" w14:textId="77777777" w:rsidTr="00795465">
      <w:trPr>
        <w:trHeight w:val="227"/>
        <w:jc w:val="right"/>
      </w:trPr>
      <w:tc>
        <w:tcPr>
          <w:tcW w:w="708" w:type="dxa"/>
          <w:vAlign w:val="bottom"/>
        </w:tcPr>
        <w:p w14:paraId="7BD592DC" w14:textId="77777777" w:rsidR="00795465" w:rsidRPr="00B62610" w:rsidRDefault="00795465"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noProof/>
            </w:rPr>
            <w:t>2</w:t>
          </w:r>
          <w:r>
            <w:rPr>
              <w:rStyle w:val="Sidnummer"/>
            </w:rPr>
            <w:fldChar w:fldCharType="end"/>
          </w:r>
          <w:r>
            <w:rPr>
              <w:rStyle w:val="Sidnummer"/>
            </w:rPr>
            <w:t>)</w:t>
          </w:r>
        </w:p>
      </w:tc>
    </w:tr>
    <w:tr w:rsidR="00795465" w:rsidRPr="00347E11" w14:paraId="76D0483B" w14:textId="77777777" w:rsidTr="00795465">
      <w:trPr>
        <w:trHeight w:val="850"/>
        <w:jc w:val="right"/>
      </w:trPr>
      <w:tc>
        <w:tcPr>
          <w:tcW w:w="708" w:type="dxa"/>
          <w:vAlign w:val="bottom"/>
        </w:tcPr>
        <w:p w14:paraId="1FBB7DA8" w14:textId="77777777" w:rsidR="00795465" w:rsidRPr="00347E11" w:rsidRDefault="00795465" w:rsidP="005606BC">
          <w:pPr>
            <w:pStyle w:val="Sidfot"/>
            <w:spacing w:line="276" w:lineRule="auto"/>
            <w:jc w:val="right"/>
          </w:pPr>
        </w:p>
      </w:tc>
    </w:tr>
  </w:tbl>
  <w:p w14:paraId="2F6FF419" w14:textId="77777777" w:rsidR="00795465" w:rsidRPr="005606BC" w:rsidRDefault="00795465"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795465" w:rsidRPr="00347E11" w14:paraId="3ED3A564" w14:textId="77777777" w:rsidTr="001F4302">
      <w:trPr>
        <w:trHeight w:val="510"/>
      </w:trPr>
      <w:tc>
        <w:tcPr>
          <w:tcW w:w="8525" w:type="dxa"/>
          <w:gridSpan w:val="2"/>
          <w:vAlign w:val="bottom"/>
        </w:tcPr>
        <w:p w14:paraId="10C3B3C1" w14:textId="77777777" w:rsidR="00795465" w:rsidRPr="00347E11" w:rsidRDefault="00795465" w:rsidP="00347E11">
          <w:pPr>
            <w:pStyle w:val="Sidfot"/>
            <w:rPr>
              <w:sz w:val="8"/>
            </w:rPr>
          </w:pPr>
        </w:p>
      </w:tc>
    </w:tr>
    <w:tr w:rsidR="00795465" w:rsidRPr="00EE3C0F" w14:paraId="1825714F" w14:textId="77777777" w:rsidTr="00C26068">
      <w:trPr>
        <w:trHeight w:val="227"/>
      </w:trPr>
      <w:tc>
        <w:tcPr>
          <w:tcW w:w="4074" w:type="dxa"/>
        </w:tcPr>
        <w:p w14:paraId="587CC298" w14:textId="77777777" w:rsidR="00795465" w:rsidRPr="00F53AEA" w:rsidRDefault="00795465" w:rsidP="00C26068">
          <w:pPr>
            <w:pStyle w:val="Sidfot"/>
            <w:spacing w:line="276" w:lineRule="auto"/>
          </w:pPr>
        </w:p>
      </w:tc>
      <w:tc>
        <w:tcPr>
          <w:tcW w:w="4451" w:type="dxa"/>
        </w:tcPr>
        <w:p w14:paraId="4542362F" w14:textId="77777777" w:rsidR="00795465" w:rsidRPr="00F53AEA" w:rsidRDefault="00795465" w:rsidP="00F53AEA">
          <w:pPr>
            <w:pStyle w:val="Sidfot"/>
            <w:spacing w:line="276" w:lineRule="auto"/>
          </w:pPr>
        </w:p>
      </w:tc>
    </w:tr>
  </w:tbl>
  <w:p w14:paraId="6F789B12" w14:textId="77777777" w:rsidR="00795465" w:rsidRPr="00EE3C0F" w:rsidRDefault="00795465">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59978" w14:textId="77777777" w:rsidR="00795465" w:rsidRDefault="00795465" w:rsidP="00A87A54">
      <w:pPr>
        <w:spacing w:after="0" w:line="240" w:lineRule="auto"/>
      </w:pPr>
      <w:r>
        <w:separator/>
      </w:r>
    </w:p>
  </w:footnote>
  <w:footnote w:type="continuationSeparator" w:id="0">
    <w:p w14:paraId="56441E75" w14:textId="77777777" w:rsidR="00795465" w:rsidRDefault="00795465" w:rsidP="00A87A54">
      <w:pPr>
        <w:spacing w:after="0" w:line="240" w:lineRule="auto"/>
      </w:pPr>
      <w:r>
        <w:continuationSeparator/>
      </w:r>
    </w:p>
  </w:footnote>
  <w:footnote w:type="continuationNotice" w:id="1">
    <w:p w14:paraId="342F12E5" w14:textId="77777777" w:rsidR="00A52414" w:rsidRDefault="00A524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95465" w14:paraId="24ADEAB0" w14:textId="77777777" w:rsidTr="00C93EBA">
      <w:trPr>
        <w:trHeight w:val="227"/>
      </w:trPr>
      <w:tc>
        <w:tcPr>
          <w:tcW w:w="5534" w:type="dxa"/>
        </w:tcPr>
        <w:p w14:paraId="57C3C790" w14:textId="77777777" w:rsidR="00795465" w:rsidRPr="007D73AB" w:rsidRDefault="00795465">
          <w:pPr>
            <w:pStyle w:val="Sidhuvud"/>
          </w:pPr>
        </w:p>
      </w:tc>
      <w:tc>
        <w:tcPr>
          <w:tcW w:w="3170" w:type="dxa"/>
          <w:vAlign w:val="bottom"/>
        </w:tcPr>
        <w:p w14:paraId="0CCBBC74" w14:textId="77777777" w:rsidR="00795465" w:rsidRPr="007D73AB" w:rsidRDefault="00795465" w:rsidP="00340DE0">
          <w:pPr>
            <w:pStyle w:val="Sidhuvud"/>
          </w:pPr>
        </w:p>
      </w:tc>
      <w:tc>
        <w:tcPr>
          <w:tcW w:w="1134" w:type="dxa"/>
        </w:tcPr>
        <w:p w14:paraId="7F095925" w14:textId="77777777" w:rsidR="00795465" w:rsidRDefault="00795465" w:rsidP="00795465">
          <w:pPr>
            <w:pStyle w:val="Sidhuvud"/>
          </w:pPr>
        </w:p>
      </w:tc>
    </w:tr>
    <w:tr w:rsidR="00795465" w14:paraId="039B743C" w14:textId="77777777" w:rsidTr="00C93EBA">
      <w:trPr>
        <w:trHeight w:val="1928"/>
      </w:trPr>
      <w:tc>
        <w:tcPr>
          <w:tcW w:w="5534" w:type="dxa"/>
        </w:tcPr>
        <w:p w14:paraId="3F111A5C" w14:textId="77777777" w:rsidR="00795465" w:rsidRPr="00340DE0" w:rsidRDefault="00795465" w:rsidP="00340DE0">
          <w:pPr>
            <w:pStyle w:val="Sidhuvud"/>
          </w:pPr>
          <w:r>
            <w:rPr>
              <w:noProof/>
            </w:rPr>
            <w:drawing>
              <wp:inline distT="0" distB="0" distL="0" distR="0" wp14:anchorId="379D2254" wp14:editId="223AC42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E2D0CA6" w14:textId="77777777" w:rsidR="00795465" w:rsidRPr="00710A6C" w:rsidRDefault="00795465" w:rsidP="00EE3C0F">
          <w:pPr>
            <w:pStyle w:val="Sidhuvud"/>
            <w:rPr>
              <w:b/>
            </w:rPr>
          </w:pPr>
        </w:p>
        <w:p w14:paraId="714AEBE2" w14:textId="77777777" w:rsidR="00795465" w:rsidRDefault="00795465" w:rsidP="00EE3C0F">
          <w:pPr>
            <w:pStyle w:val="Sidhuvud"/>
          </w:pPr>
        </w:p>
        <w:p w14:paraId="6248240D" w14:textId="77777777" w:rsidR="00795465" w:rsidRDefault="00795465" w:rsidP="00EE3C0F">
          <w:pPr>
            <w:pStyle w:val="Sidhuvud"/>
          </w:pPr>
        </w:p>
        <w:p w14:paraId="049BF6BF" w14:textId="77777777" w:rsidR="00795465" w:rsidRDefault="00795465" w:rsidP="00EE3C0F">
          <w:pPr>
            <w:pStyle w:val="Sidhuvud"/>
          </w:pPr>
        </w:p>
        <w:sdt>
          <w:sdtPr>
            <w:alias w:val="Dnr"/>
            <w:tag w:val="ccRKShow_Dnr"/>
            <w:id w:val="-829283628"/>
            <w:placeholder>
              <w:docPart w:val="B07B48A72A784078B215A0A7EE313596"/>
            </w:placeholder>
            <w:dataBinding w:prefixMappings="xmlns:ns0='http://lp/documentinfo/RK' " w:xpath="/ns0:DocumentInfo[1]/ns0:BaseInfo[1]/ns0:Dnr[1]" w:storeItemID="{9AA9AB1A-1895-4840-A9E8-8C403EDB50F8}"/>
            <w:text/>
          </w:sdtPr>
          <w:sdtEndPr/>
          <w:sdtContent>
            <w:p w14:paraId="6E559FB4" w14:textId="77777777" w:rsidR="00795465" w:rsidRDefault="00795465" w:rsidP="00EE3C0F">
              <w:pPr>
                <w:pStyle w:val="Sidhuvud"/>
              </w:pPr>
              <w:r>
                <w:t>S2020/05297/FS</w:t>
              </w:r>
            </w:p>
          </w:sdtContent>
        </w:sdt>
        <w:sdt>
          <w:sdtPr>
            <w:alias w:val="DocNumber"/>
            <w:tag w:val="DocNumber"/>
            <w:id w:val="1726028884"/>
            <w:placeholder>
              <w:docPart w:val="F94C75F2A87D4B7BB73C38BD78FE6FD7"/>
            </w:placeholder>
            <w:showingPlcHdr/>
            <w:dataBinding w:prefixMappings="xmlns:ns0='http://lp/documentinfo/RK' " w:xpath="/ns0:DocumentInfo[1]/ns0:BaseInfo[1]/ns0:DocNumber[1]" w:storeItemID="{9AA9AB1A-1895-4840-A9E8-8C403EDB50F8}"/>
            <w:text/>
          </w:sdtPr>
          <w:sdtEndPr/>
          <w:sdtContent>
            <w:p w14:paraId="65DC9D92" w14:textId="77777777" w:rsidR="00795465" w:rsidRDefault="00795465" w:rsidP="00EE3C0F">
              <w:pPr>
                <w:pStyle w:val="Sidhuvud"/>
              </w:pPr>
              <w:r>
                <w:rPr>
                  <w:rStyle w:val="Platshllartext"/>
                </w:rPr>
                <w:t xml:space="preserve"> </w:t>
              </w:r>
            </w:p>
          </w:sdtContent>
        </w:sdt>
        <w:p w14:paraId="5B95DA81" w14:textId="77777777" w:rsidR="00795465" w:rsidRDefault="00795465" w:rsidP="00EE3C0F">
          <w:pPr>
            <w:pStyle w:val="Sidhuvud"/>
          </w:pPr>
        </w:p>
      </w:tc>
      <w:tc>
        <w:tcPr>
          <w:tcW w:w="1134" w:type="dxa"/>
        </w:tcPr>
        <w:p w14:paraId="1EEC795B" w14:textId="77777777" w:rsidR="00795465" w:rsidRDefault="00795465" w:rsidP="0094502D">
          <w:pPr>
            <w:pStyle w:val="Sidhuvud"/>
          </w:pPr>
        </w:p>
        <w:p w14:paraId="70F86083" w14:textId="77777777" w:rsidR="00795465" w:rsidRPr="0094502D" w:rsidRDefault="00795465" w:rsidP="00EC71A6">
          <w:pPr>
            <w:pStyle w:val="Sidhuvud"/>
          </w:pPr>
        </w:p>
      </w:tc>
    </w:tr>
    <w:tr w:rsidR="00795465" w14:paraId="641F668A" w14:textId="77777777" w:rsidTr="00C93EBA">
      <w:trPr>
        <w:trHeight w:val="2268"/>
      </w:trPr>
      <w:sdt>
        <w:sdtPr>
          <w:rPr>
            <w:b/>
          </w:rPr>
          <w:alias w:val="SenderText"/>
          <w:tag w:val="ccRKShow_SenderText"/>
          <w:id w:val="1374046025"/>
          <w:placeholder>
            <w:docPart w:val="EDFEBF04177A49DD9512819B22312A7C"/>
          </w:placeholder>
        </w:sdtPr>
        <w:sdtEndPr>
          <w:rPr>
            <w:b w:val="0"/>
          </w:rPr>
        </w:sdtEndPr>
        <w:sdtContent>
          <w:tc>
            <w:tcPr>
              <w:tcW w:w="5534" w:type="dxa"/>
              <w:tcMar>
                <w:right w:w="1134" w:type="dxa"/>
              </w:tcMar>
            </w:tcPr>
            <w:p w14:paraId="29732261" w14:textId="77777777" w:rsidR="00E5273A" w:rsidRPr="00E5273A" w:rsidRDefault="00E5273A" w:rsidP="00340DE0">
              <w:pPr>
                <w:pStyle w:val="Sidhuvud"/>
                <w:rPr>
                  <w:b/>
                </w:rPr>
              </w:pPr>
              <w:r w:rsidRPr="00E5273A">
                <w:rPr>
                  <w:b/>
                </w:rPr>
                <w:t>Socialdepartementet</w:t>
              </w:r>
            </w:p>
            <w:p w14:paraId="698F5211" w14:textId="77777777" w:rsidR="00857FE7" w:rsidRDefault="00E5273A" w:rsidP="00340DE0">
              <w:pPr>
                <w:pStyle w:val="Sidhuvud"/>
              </w:pPr>
              <w:r w:rsidRPr="00E5273A">
                <w:t>Socialministern</w:t>
              </w:r>
            </w:p>
            <w:p w14:paraId="193C6B38" w14:textId="77777777" w:rsidR="00857FE7" w:rsidRDefault="00857FE7" w:rsidP="00340DE0">
              <w:pPr>
                <w:pStyle w:val="Sidhuvud"/>
              </w:pPr>
            </w:p>
            <w:p w14:paraId="5823D49E" w14:textId="77777777" w:rsidR="00857FE7" w:rsidRDefault="00857FE7" w:rsidP="00340DE0">
              <w:pPr>
                <w:pStyle w:val="Sidhuvud"/>
              </w:pPr>
            </w:p>
            <w:sdt>
              <w:sdtPr>
                <w:rPr>
                  <w:i/>
                  <w:iCs/>
                </w:rPr>
                <w:alias w:val="Gemensam beredning"/>
                <w:tag w:val="customShowInfo"/>
                <w:id w:val="1657348811"/>
                <w:placeholder>
                  <w:docPart w:val="2EDC27C1AD724AC3A6792475CA107E1F"/>
                </w:placeholder>
              </w:sdtPr>
              <w:sdtEndPr>
                <w:rPr>
                  <w:i w:val="0"/>
                  <w:iCs w:val="0"/>
                </w:rPr>
              </w:sdtEndPr>
              <w:sdtContent>
                <w:p w14:paraId="5D8A2599" w14:textId="4FBEEF2B" w:rsidR="0043147D" w:rsidRDefault="0043147D" w:rsidP="0043147D">
                  <w:pPr>
                    <w:pStyle w:val="Sidhuvud"/>
                  </w:pPr>
                </w:p>
                <w:p w14:paraId="4F7235CB" w14:textId="1466C71C" w:rsidR="00795465" w:rsidRPr="00340DE0" w:rsidRDefault="005F39AE" w:rsidP="00340DE0">
                  <w:pPr>
                    <w:pStyle w:val="Sidhuvud"/>
                  </w:pPr>
                </w:p>
              </w:sdtContent>
            </w:sdt>
          </w:tc>
        </w:sdtContent>
      </w:sdt>
      <w:sdt>
        <w:sdtPr>
          <w:alias w:val="Recipient"/>
          <w:tag w:val="ccRKShow_Recipient"/>
          <w:id w:val="-28344517"/>
          <w:placeholder>
            <w:docPart w:val="0265F19F285440D2B2AD1BA6026C0BF5"/>
          </w:placeholder>
          <w:dataBinding w:prefixMappings="xmlns:ns0='http://lp/documentinfo/RK' " w:xpath="/ns0:DocumentInfo[1]/ns0:BaseInfo[1]/ns0:Recipient[1]" w:storeItemID="{9AA9AB1A-1895-4840-A9E8-8C403EDB50F8}"/>
          <w:text w:multiLine="1"/>
        </w:sdtPr>
        <w:sdtEndPr/>
        <w:sdtContent>
          <w:tc>
            <w:tcPr>
              <w:tcW w:w="3170" w:type="dxa"/>
            </w:tcPr>
            <w:p w14:paraId="6B867BCB" w14:textId="48856B6E" w:rsidR="00795465" w:rsidRDefault="00E5273A" w:rsidP="00547B89">
              <w:pPr>
                <w:pStyle w:val="Sidhuvud"/>
              </w:pPr>
              <w:r>
                <w:t>Till riksdagen</w:t>
              </w:r>
            </w:p>
          </w:tc>
        </w:sdtContent>
      </w:sdt>
      <w:tc>
        <w:tcPr>
          <w:tcW w:w="1134" w:type="dxa"/>
        </w:tcPr>
        <w:p w14:paraId="21480CCA" w14:textId="77777777" w:rsidR="00795465" w:rsidRDefault="00795465" w:rsidP="003E6020">
          <w:pPr>
            <w:pStyle w:val="Sidhuvud"/>
          </w:pPr>
        </w:p>
      </w:tc>
    </w:tr>
  </w:tbl>
  <w:p w14:paraId="23ADAF13" w14:textId="77777777" w:rsidR="00795465" w:rsidRDefault="007954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70690F"/>
    <w:multiLevelType w:val="multilevel"/>
    <w:tmpl w:val="884E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defaultTabStop w:val="1304"/>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2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027"/>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8DB"/>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053"/>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1720"/>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300F"/>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10DB"/>
    <w:rsid w:val="00372820"/>
    <w:rsid w:val="003751B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09FC"/>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47D"/>
    <w:rsid w:val="00431A7B"/>
    <w:rsid w:val="0043623F"/>
    <w:rsid w:val="00437459"/>
    <w:rsid w:val="00441D70"/>
    <w:rsid w:val="004425C2"/>
    <w:rsid w:val="004451EF"/>
    <w:rsid w:val="00445604"/>
    <w:rsid w:val="00446BAE"/>
    <w:rsid w:val="004508BA"/>
    <w:rsid w:val="004557F3"/>
    <w:rsid w:val="0045607E"/>
    <w:rsid w:val="00456DC3"/>
    <w:rsid w:val="0046337E"/>
    <w:rsid w:val="00464A91"/>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870E6"/>
    <w:rsid w:val="00595EDE"/>
    <w:rsid w:val="00596E2B"/>
    <w:rsid w:val="005A0CBA"/>
    <w:rsid w:val="005A2022"/>
    <w:rsid w:val="005A3272"/>
    <w:rsid w:val="005A5193"/>
    <w:rsid w:val="005A6034"/>
    <w:rsid w:val="005A7AC1"/>
    <w:rsid w:val="005B115A"/>
    <w:rsid w:val="005B1628"/>
    <w:rsid w:val="005B537F"/>
    <w:rsid w:val="005C120D"/>
    <w:rsid w:val="005C15B3"/>
    <w:rsid w:val="005C6F80"/>
    <w:rsid w:val="005D07C2"/>
    <w:rsid w:val="005D726D"/>
    <w:rsid w:val="005E2F29"/>
    <w:rsid w:val="005E400D"/>
    <w:rsid w:val="005E49D4"/>
    <w:rsid w:val="005E4E79"/>
    <w:rsid w:val="005E5CE7"/>
    <w:rsid w:val="005E790C"/>
    <w:rsid w:val="005F08C5"/>
    <w:rsid w:val="005F17D5"/>
    <w:rsid w:val="005F39AE"/>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125"/>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3CDB"/>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744"/>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5465"/>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6F9E"/>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2880"/>
    <w:rsid w:val="008573B9"/>
    <w:rsid w:val="0085782D"/>
    <w:rsid w:val="00857FE7"/>
    <w:rsid w:val="00863BB7"/>
    <w:rsid w:val="008730FD"/>
    <w:rsid w:val="0087379F"/>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56ED"/>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05375"/>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2414"/>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57D7"/>
    <w:rsid w:val="00B2606D"/>
    <w:rsid w:val="00B263C0"/>
    <w:rsid w:val="00B316CA"/>
    <w:rsid w:val="00B31BFB"/>
    <w:rsid w:val="00B321DB"/>
    <w:rsid w:val="00B34240"/>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15C1"/>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109"/>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000A"/>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592"/>
    <w:rsid w:val="00E509B0"/>
    <w:rsid w:val="00E50B11"/>
    <w:rsid w:val="00E5273A"/>
    <w:rsid w:val="00E54246"/>
    <w:rsid w:val="00E55D8E"/>
    <w:rsid w:val="00E615E2"/>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2A8E"/>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3834177"/>
  <w15:docId w15:val="{D89735B6-E784-405D-83E9-B2CC47016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sion">
    <w:name w:val="Revision"/>
    <w:hidden/>
    <w:uiPriority w:val="99"/>
    <w:semiHidden/>
    <w:rsid w:val="00E5059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76131">
      <w:bodyDiv w:val="1"/>
      <w:marLeft w:val="0"/>
      <w:marRight w:val="0"/>
      <w:marTop w:val="0"/>
      <w:marBottom w:val="0"/>
      <w:divBdr>
        <w:top w:val="none" w:sz="0" w:space="0" w:color="auto"/>
        <w:left w:val="none" w:sz="0" w:space="0" w:color="auto"/>
        <w:bottom w:val="none" w:sz="0" w:space="0" w:color="auto"/>
        <w:right w:val="none" w:sz="0" w:space="0" w:color="auto"/>
      </w:divBdr>
    </w:div>
    <w:div w:id="963463216">
      <w:bodyDiv w:val="1"/>
      <w:marLeft w:val="0"/>
      <w:marRight w:val="0"/>
      <w:marTop w:val="0"/>
      <w:marBottom w:val="0"/>
      <w:divBdr>
        <w:top w:val="none" w:sz="0" w:space="0" w:color="auto"/>
        <w:left w:val="none" w:sz="0" w:space="0" w:color="auto"/>
        <w:bottom w:val="none" w:sz="0" w:space="0" w:color="auto"/>
        <w:right w:val="none" w:sz="0" w:space="0" w:color="auto"/>
      </w:divBdr>
    </w:div>
    <w:div w:id="1279140516">
      <w:bodyDiv w:val="1"/>
      <w:marLeft w:val="0"/>
      <w:marRight w:val="0"/>
      <w:marTop w:val="0"/>
      <w:marBottom w:val="0"/>
      <w:divBdr>
        <w:top w:val="none" w:sz="0" w:space="0" w:color="auto"/>
        <w:left w:val="none" w:sz="0" w:space="0" w:color="auto"/>
        <w:bottom w:val="none" w:sz="0" w:space="0" w:color="auto"/>
        <w:right w:val="none" w:sz="0" w:space="0" w:color="auto"/>
      </w:divBdr>
    </w:div>
    <w:div w:id="146403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07B48A72A784078B215A0A7EE313596"/>
        <w:category>
          <w:name w:val="Allmänt"/>
          <w:gallery w:val="placeholder"/>
        </w:category>
        <w:types>
          <w:type w:val="bbPlcHdr"/>
        </w:types>
        <w:behaviors>
          <w:behavior w:val="content"/>
        </w:behaviors>
        <w:guid w:val="{7D73559F-C0A8-4A93-A663-2B0ABA37C35B}"/>
      </w:docPartPr>
      <w:docPartBody>
        <w:p w:rsidR="004414BF" w:rsidRDefault="007352EE" w:rsidP="007352EE">
          <w:pPr>
            <w:pStyle w:val="B07B48A72A784078B215A0A7EE313596"/>
          </w:pPr>
          <w:r>
            <w:rPr>
              <w:rStyle w:val="Platshllartext"/>
            </w:rPr>
            <w:t xml:space="preserve"> </w:t>
          </w:r>
        </w:p>
      </w:docPartBody>
    </w:docPart>
    <w:docPart>
      <w:docPartPr>
        <w:name w:val="F94C75F2A87D4B7BB73C38BD78FE6FD7"/>
        <w:category>
          <w:name w:val="Allmänt"/>
          <w:gallery w:val="placeholder"/>
        </w:category>
        <w:types>
          <w:type w:val="bbPlcHdr"/>
        </w:types>
        <w:behaviors>
          <w:behavior w:val="content"/>
        </w:behaviors>
        <w:guid w:val="{F109FCCF-44C8-416A-BD6E-82C89DBC8F3F}"/>
      </w:docPartPr>
      <w:docPartBody>
        <w:p w:rsidR="004414BF" w:rsidRDefault="007352EE" w:rsidP="007352EE">
          <w:pPr>
            <w:pStyle w:val="F94C75F2A87D4B7BB73C38BD78FE6FD71"/>
          </w:pPr>
          <w:r>
            <w:rPr>
              <w:rStyle w:val="Platshllartext"/>
            </w:rPr>
            <w:t xml:space="preserve"> </w:t>
          </w:r>
        </w:p>
      </w:docPartBody>
    </w:docPart>
    <w:docPart>
      <w:docPartPr>
        <w:name w:val="EDFEBF04177A49DD9512819B22312A7C"/>
        <w:category>
          <w:name w:val="Allmänt"/>
          <w:gallery w:val="placeholder"/>
        </w:category>
        <w:types>
          <w:type w:val="bbPlcHdr"/>
        </w:types>
        <w:behaviors>
          <w:behavior w:val="content"/>
        </w:behaviors>
        <w:guid w:val="{78FB7C01-89E9-41D3-AB33-BC7B922D9491}"/>
      </w:docPartPr>
      <w:docPartBody>
        <w:p w:rsidR="004414BF" w:rsidRDefault="007352EE" w:rsidP="007352EE">
          <w:pPr>
            <w:pStyle w:val="EDFEBF04177A49DD9512819B22312A7C1"/>
          </w:pPr>
          <w:r>
            <w:rPr>
              <w:rStyle w:val="Platshllartext"/>
            </w:rPr>
            <w:t xml:space="preserve"> </w:t>
          </w:r>
        </w:p>
      </w:docPartBody>
    </w:docPart>
    <w:docPart>
      <w:docPartPr>
        <w:name w:val="0265F19F285440D2B2AD1BA6026C0BF5"/>
        <w:category>
          <w:name w:val="Allmänt"/>
          <w:gallery w:val="placeholder"/>
        </w:category>
        <w:types>
          <w:type w:val="bbPlcHdr"/>
        </w:types>
        <w:behaviors>
          <w:behavior w:val="content"/>
        </w:behaviors>
        <w:guid w:val="{7CA57390-09A8-4F67-A848-CD5D8BB218C0}"/>
      </w:docPartPr>
      <w:docPartBody>
        <w:p w:rsidR="004414BF" w:rsidRDefault="007352EE" w:rsidP="007352EE">
          <w:pPr>
            <w:pStyle w:val="0265F19F285440D2B2AD1BA6026C0BF5"/>
          </w:pPr>
          <w:r>
            <w:rPr>
              <w:rStyle w:val="Platshllartext"/>
            </w:rPr>
            <w:t xml:space="preserve"> </w:t>
          </w:r>
        </w:p>
      </w:docPartBody>
    </w:docPart>
    <w:docPart>
      <w:docPartPr>
        <w:name w:val="31C55E26EAD34FBA8BEC14D056E65F43"/>
        <w:category>
          <w:name w:val="Allmänt"/>
          <w:gallery w:val="placeholder"/>
        </w:category>
        <w:types>
          <w:type w:val="bbPlcHdr"/>
        </w:types>
        <w:behaviors>
          <w:behavior w:val="content"/>
        </w:behaviors>
        <w:guid w:val="{73428343-C0C3-41E0-B2F1-C170B8E41E24}"/>
      </w:docPartPr>
      <w:docPartBody>
        <w:p w:rsidR="004414BF" w:rsidRDefault="007352EE" w:rsidP="007352EE">
          <w:pPr>
            <w:pStyle w:val="31C55E26EAD34FBA8BEC14D056E65F43"/>
          </w:pPr>
          <w:r>
            <w:rPr>
              <w:rStyle w:val="Platshllartext"/>
            </w:rPr>
            <w:t>Klicka här för att ange datum.</w:t>
          </w:r>
        </w:p>
      </w:docPartBody>
    </w:docPart>
    <w:docPart>
      <w:docPartPr>
        <w:name w:val="2EDC27C1AD724AC3A6792475CA107E1F"/>
        <w:category>
          <w:name w:val="Allmänt"/>
          <w:gallery w:val="placeholder"/>
        </w:category>
        <w:types>
          <w:type w:val="bbPlcHdr"/>
        </w:types>
        <w:behaviors>
          <w:behavior w:val="content"/>
        </w:behaviors>
        <w:guid w:val="{5FBBBFED-35A1-4816-8F12-8BEA4746F7A2}"/>
      </w:docPartPr>
      <w:docPartBody>
        <w:p w:rsidR="00D657DA" w:rsidRDefault="008C6896" w:rsidP="008C6896">
          <w:pPr>
            <w:pStyle w:val="2EDC27C1AD724AC3A6792475CA107E1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EE"/>
    <w:rsid w:val="004414BF"/>
    <w:rsid w:val="007352EE"/>
    <w:rsid w:val="008C6896"/>
    <w:rsid w:val="00D169FF"/>
    <w:rsid w:val="00D657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709389F539E4FB59863093B0666D59D">
    <w:name w:val="B709389F539E4FB59863093B0666D59D"/>
    <w:rsid w:val="007352EE"/>
  </w:style>
  <w:style w:type="character" w:styleId="Platshllartext">
    <w:name w:val="Placeholder Text"/>
    <w:basedOn w:val="Standardstycketeckensnitt"/>
    <w:uiPriority w:val="99"/>
    <w:semiHidden/>
    <w:rsid w:val="004414BF"/>
    <w:rPr>
      <w:noProof w:val="0"/>
      <w:color w:val="808080"/>
    </w:rPr>
  </w:style>
  <w:style w:type="paragraph" w:customStyle="1" w:styleId="29AFD63786EF4CE1BCFB04526FE554A3">
    <w:name w:val="29AFD63786EF4CE1BCFB04526FE554A3"/>
    <w:rsid w:val="007352EE"/>
  </w:style>
  <w:style w:type="paragraph" w:customStyle="1" w:styleId="784288BC04734BDA9C96B479C6B6232A">
    <w:name w:val="784288BC04734BDA9C96B479C6B6232A"/>
    <w:rsid w:val="007352EE"/>
  </w:style>
  <w:style w:type="paragraph" w:customStyle="1" w:styleId="31FEC1B674D743F2AC642EA768187575">
    <w:name w:val="31FEC1B674D743F2AC642EA768187575"/>
    <w:rsid w:val="007352EE"/>
  </w:style>
  <w:style w:type="paragraph" w:customStyle="1" w:styleId="B07B48A72A784078B215A0A7EE313596">
    <w:name w:val="B07B48A72A784078B215A0A7EE313596"/>
    <w:rsid w:val="007352EE"/>
  </w:style>
  <w:style w:type="paragraph" w:customStyle="1" w:styleId="F94C75F2A87D4B7BB73C38BD78FE6FD7">
    <w:name w:val="F94C75F2A87D4B7BB73C38BD78FE6FD7"/>
    <w:rsid w:val="007352EE"/>
  </w:style>
  <w:style w:type="paragraph" w:customStyle="1" w:styleId="41B1166A87E944B8AD69C24CB94DF64B">
    <w:name w:val="41B1166A87E944B8AD69C24CB94DF64B"/>
    <w:rsid w:val="007352EE"/>
  </w:style>
  <w:style w:type="paragraph" w:customStyle="1" w:styleId="4AAF38B1838248418F08677985EA6FC9">
    <w:name w:val="4AAF38B1838248418F08677985EA6FC9"/>
    <w:rsid w:val="007352EE"/>
  </w:style>
  <w:style w:type="paragraph" w:customStyle="1" w:styleId="555BDC4CA1AE4521A9F9E65863E76E17">
    <w:name w:val="555BDC4CA1AE4521A9F9E65863E76E17"/>
    <w:rsid w:val="007352EE"/>
  </w:style>
  <w:style w:type="paragraph" w:customStyle="1" w:styleId="EDFEBF04177A49DD9512819B22312A7C">
    <w:name w:val="EDFEBF04177A49DD9512819B22312A7C"/>
    <w:rsid w:val="007352EE"/>
  </w:style>
  <w:style w:type="paragraph" w:customStyle="1" w:styleId="0265F19F285440D2B2AD1BA6026C0BF5">
    <w:name w:val="0265F19F285440D2B2AD1BA6026C0BF5"/>
    <w:rsid w:val="007352EE"/>
  </w:style>
  <w:style w:type="paragraph" w:customStyle="1" w:styleId="F94C75F2A87D4B7BB73C38BD78FE6FD71">
    <w:name w:val="F94C75F2A87D4B7BB73C38BD78FE6FD71"/>
    <w:rsid w:val="007352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DFEBF04177A49DD9512819B22312A7C1">
    <w:name w:val="EDFEBF04177A49DD9512819B22312A7C1"/>
    <w:rsid w:val="007352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C56176D66A74B0A9183820F8CB5279F">
    <w:name w:val="EC56176D66A74B0A9183820F8CB5279F"/>
    <w:rsid w:val="007352EE"/>
  </w:style>
  <w:style w:type="paragraph" w:customStyle="1" w:styleId="5B1AC685A19343A986BC886D4BA049E8">
    <w:name w:val="5B1AC685A19343A986BC886D4BA049E8"/>
    <w:rsid w:val="007352EE"/>
  </w:style>
  <w:style w:type="paragraph" w:customStyle="1" w:styleId="3F457AD4FEAA493DB5717E9066CBC824">
    <w:name w:val="3F457AD4FEAA493DB5717E9066CBC824"/>
    <w:rsid w:val="007352EE"/>
  </w:style>
  <w:style w:type="paragraph" w:customStyle="1" w:styleId="ABBC805A0EDF41678192A14DC712D125">
    <w:name w:val="ABBC805A0EDF41678192A14DC712D125"/>
    <w:rsid w:val="007352EE"/>
  </w:style>
  <w:style w:type="paragraph" w:customStyle="1" w:styleId="745181128ED34B9BA0BC2AA21576E3F3">
    <w:name w:val="745181128ED34B9BA0BC2AA21576E3F3"/>
    <w:rsid w:val="007352EE"/>
  </w:style>
  <w:style w:type="paragraph" w:customStyle="1" w:styleId="31C55E26EAD34FBA8BEC14D056E65F43">
    <w:name w:val="31C55E26EAD34FBA8BEC14D056E65F43"/>
    <w:rsid w:val="007352EE"/>
  </w:style>
  <w:style w:type="paragraph" w:customStyle="1" w:styleId="C6C650322B2448FC8418AC233DA49C01">
    <w:name w:val="C6C650322B2448FC8418AC233DA49C01"/>
    <w:rsid w:val="007352EE"/>
  </w:style>
  <w:style w:type="paragraph" w:customStyle="1" w:styleId="058C4ACC009749AE96BD701FF1479A8C">
    <w:name w:val="058C4ACC009749AE96BD701FF1479A8C"/>
    <w:rsid w:val="004414BF"/>
  </w:style>
  <w:style w:type="paragraph" w:customStyle="1" w:styleId="2EDC27C1AD724AC3A6792475CA107E1F">
    <w:name w:val="2EDC27C1AD724AC3A6792475CA107E1F"/>
    <w:rsid w:val="008C6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2020-06-24T00:00:00</HeaderDate>
    <Office/>
    <Dnr>S2020/05297/FS</Dnr>
    <ParagrafNr/>
    <DocumentTitle/>
    <VisitingAddress/>
    <Extra1/>
    <Extra2/>
    <Extra3>Johan Hultberg</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6043c826-4693-481c-b5b5-5ba626dbbd2f</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8BCD39-A65B-4CDE-8E4F-4D4D036DA506}"/>
</file>

<file path=customXml/itemProps2.xml><?xml version="1.0" encoding="utf-8"?>
<ds:datastoreItem xmlns:ds="http://schemas.openxmlformats.org/officeDocument/2006/customXml" ds:itemID="{CF4E1D03-69B2-433C-92C8-226053505D47}"/>
</file>

<file path=customXml/itemProps3.xml><?xml version="1.0" encoding="utf-8"?>
<ds:datastoreItem xmlns:ds="http://schemas.openxmlformats.org/officeDocument/2006/customXml" ds:itemID="{9AA9AB1A-1895-4840-A9E8-8C403EDB50F8}"/>
</file>

<file path=customXml/itemProps4.xml><?xml version="1.0" encoding="utf-8"?>
<ds:datastoreItem xmlns:ds="http://schemas.openxmlformats.org/officeDocument/2006/customXml" ds:itemID="{703A3241-D24C-423E-B361-5B88C50513A0}">
  <ds:schemaRefs>
    <ds:schemaRef ds:uri="Microsoft.SharePoint.Taxonomy.ContentTypeSync"/>
  </ds:schemaRefs>
</ds:datastoreItem>
</file>

<file path=customXml/itemProps5.xml><?xml version="1.0" encoding="utf-8"?>
<ds:datastoreItem xmlns:ds="http://schemas.openxmlformats.org/officeDocument/2006/customXml" ds:itemID="{2E3BC392-B02E-46C1-B525-A75FA3A894C7}">
  <ds:schemaRefs>
    <ds:schemaRef ds:uri="http://schemas.microsoft.com/office/2006/metadata/customXsn"/>
  </ds:schemaRefs>
</ds:datastoreItem>
</file>

<file path=customXml/itemProps6.xml><?xml version="1.0" encoding="utf-8"?>
<ds:datastoreItem xmlns:ds="http://schemas.openxmlformats.org/officeDocument/2006/customXml" ds:itemID="{CF4E1D03-69B2-433C-92C8-226053505D47}">
  <ds:schemaRefs>
    <ds:schemaRef ds:uri="http://schemas.microsoft.com/sharepoint/v3/contenttype/forms"/>
  </ds:schemaRefs>
</ds:datastoreItem>
</file>

<file path=customXml/itemProps7.xml><?xml version="1.0" encoding="utf-8"?>
<ds:datastoreItem xmlns:ds="http://schemas.openxmlformats.org/officeDocument/2006/customXml" ds:itemID="{77F6BFB5-760A-4A15-A420-E1CD5E0F5841}"/>
</file>

<file path=customXml/itemProps8.xml><?xml version="1.0" encoding="utf-8"?>
<ds:datastoreItem xmlns:ds="http://schemas.openxmlformats.org/officeDocument/2006/customXml" ds:itemID="{43B4F63A-51EC-4508-95BA-AA0EA92BACBF}"/>
</file>

<file path=docProps/app.xml><?xml version="1.0" encoding="utf-8"?>
<Properties xmlns="http://schemas.openxmlformats.org/officeDocument/2006/extended-properties" xmlns:vt="http://schemas.openxmlformats.org/officeDocument/2006/docPropsVTypes">
  <Template>RK Basmall</Template>
  <TotalTime>0</TotalTime>
  <Pages>2</Pages>
  <Words>389</Words>
  <Characters>2062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1562 Hinder för digitaliseringen av hälso- och sjukvården.docx</dc:title>
  <dc:subject/>
  <dc:creator>Hanna Lobosco</dc:creator>
  <cp:keywords/>
  <dc:description/>
  <cp:lastModifiedBy>Hanna Lobosco</cp:lastModifiedBy>
  <cp:revision>3</cp:revision>
  <cp:lastPrinted>2020-06-22T08:08:00Z</cp:lastPrinted>
  <dcterms:created xsi:type="dcterms:W3CDTF">2020-06-22T07:25:00Z</dcterms:created>
  <dcterms:modified xsi:type="dcterms:W3CDTF">2020-06-22T08:18:00Z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56a3f91a-115e-469e-94cf-1a87632e6e92</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y fmtid="{D5CDD505-2E9C-101B-9397-08002B2CF9AE}" pid="10" name="RKAktivitetskategori">
    <vt:lpwstr/>
  </property>
</Properties>
</file>