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C938D" w14:textId="35638223" w:rsidR="005C5A9C" w:rsidRDefault="005C5A9C" w:rsidP="008164D6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bookmarkStart w:id="0" w:name="_GoBack"/>
      <w:bookmarkEnd w:id="0"/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2019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>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: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1040 </w:t>
      </w:r>
      <w:bookmarkStart w:id="1" w:name="_Hlk34237872"/>
      <w:r w:rsidR="00EA1996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Per Lodenius </w:t>
      </w:r>
      <w:bookmarkEnd w:id="1"/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(C) </w:t>
      </w:r>
      <w:r w:rsidR="00EA1996">
        <w:rPr>
          <w:rFonts w:asciiTheme="majorHAnsi" w:eastAsiaTheme="majorEastAsia" w:hAnsiTheme="majorHAnsi" w:cstheme="majorBidi"/>
          <w:kern w:val="28"/>
          <w:sz w:val="26"/>
          <w:szCs w:val="56"/>
        </w:rPr>
        <w:br/>
      </w:r>
      <w:r w:rsidRPr="005C5A9C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Hotat småskaligt kustfiske </w:t>
      </w:r>
    </w:p>
    <w:p w14:paraId="4D1863C6" w14:textId="1F7500F5" w:rsidR="008164D6" w:rsidRDefault="005C5A9C" w:rsidP="005C5A9C">
      <w:pPr>
        <w:pStyle w:val="Brdtext"/>
      </w:pPr>
      <w:r w:rsidRPr="005C5A9C">
        <w:t xml:space="preserve">Per Lodenius </w:t>
      </w:r>
      <w:r w:rsidR="008164D6">
        <w:t>har frågat mig</w:t>
      </w:r>
      <w:r w:rsidR="008164D6" w:rsidRPr="008164D6">
        <w:t xml:space="preserve"> </w:t>
      </w:r>
      <w:r w:rsidR="004A01FC">
        <w:t>om</w:t>
      </w:r>
      <w:r w:rsidR="008164D6">
        <w:t xml:space="preserve"> </w:t>
      </w:r>
      <w:r>
        <w:t xml:space="preserve">vad </w:t>
      </w:r>
      <w:r w:rsidR="007509DB">
        <w:t xml:space="preserve">jag </w:t>
      </w:r>
      <w:r w:rsidR="00EC411C">
        <w:t>avser</w:t>
      </w:r>
      <w:r>
        <w:t xml:space="preserve"> att göra för att rädda det småskaliga kustnära fisket, som nu kraftigt hotas med anledning av det utökade torskfiskeförbudet.</w:t>
      </w:r>
    </w:p>
    <w:p w14:paraId="1898C219" w14:textId="1A83EF71" w:rsidR="000B4A97" w:rsidRDefault="00531AE8" w:rsidP="00DB0E4E">
      <w:pPr>
        <w:pStyle w:val="Brdtext"/>
      </w:pPr>
      <w:r w:rsidRPr="00883A44">
        <w:t xml:space="preserve">Att fastställa kvoter på långsiktigt hållbara nivåer är en förutsättning för en livskraftig fiske- och beredningsnäring på lång sikt. </w:t>
      </w:r>
      <w:r w:rsidR="007A522A" w:rsidRPr="00883A44">
        <w:t xml:space="preserve">Beslutet om fisket i Östersjön för 2020 innebär fortsatt </w:t>
      </w:r>
      <w:r>
        <w:t xml:space="preserve">ett </w:t>
      </w:r>
      <w:r w:rsidR="007A522A" w:rsidRPr="00883A44">
        <w:t xml:space="preserve">mycket begränsat fiske. Detta kommer oundvikligen </w:t>
      </w:r>
      <w:r w:rsidR="00381ADA">
        <w:t xml:space="preserve">att </w:t>
      </w:r>
      <w:r w:rsidR="0015526B">
        <w:t>påverka</w:t>
      </w:r>
      <w:r w:rsidR="007A522A" w:rsidRPr="00883A44">
        <w:t xml:space="preserve"> våra </w:t>
      </w:r>
      <w:r w:rsidR="0062276D" w:rsidRPr="00883A44">
        <w:t>fiskeri</w:t>
      </w:r>
      <w:r w:rsidR="007A522A" w:rsidRPr="00883A44">
        <w:t>näringar</w:t>
      </w:r>
      <w:r w:rsidR="0062276D" w:rsidRPr="00883A44">
        <w:t xml:space="preserve"> och kustsamhällen</w:t>
      </w:r>
      <w:r w:rsidR="007A522A" w:rsidRPr="00883A44">
        <w:t xml:space="preserve">. Jag är medveten om att många befinner sig i en svår situation. </w:t>
      </w:r>
    </w:p>
    <w:p w14:paraId="57796751" w14:textId="41133303" w:rsidR="00101433" w:rsidRDefault="00092CEA" w:rsidP="00DB0E4E">
      <w:pPr>
        <w:pStyle w:val="Brdtext"/>
      </w:pPr>
      <w:r>
        <w:t>R</w:t>
      </w:r>
      <w:r w:rsidR="00147D8E" w:rsidRPr="00147D8E">
        <w:t>egeringen</w:t>
      </w:r>
      <w:r>
        <w:t xml:space="preserve"> har</w:t>
      </w:r>
      <w:r w:rsidR="00147D8E" w:rsidRPr="00147D8E">
        <w:t xml:space="preserve"> </w:t>
      </w:r>
      <w:r w:rsidR="00147D8E">
        <w:t>för</w:t>
      </w:r>
      <w:r w:rsidR="00147D8E" w:rsidRPr="00147D8E">
        <w:t>stärkt finansiering av åtgärder inom ramen för havs- och fiskeriprogrammet för att möjliggöra investeringar och företagsutveckling för yrkesfiskeföretagen inom handlingsplanen för livsmedelsstrategin som beslutades i december förra året.</w:t>
      </w:r>
      <w:r w:rsidR="00147D8E">
        <w:t xml:space="preserve"> </w:t>
      </w:r>
      <w:r w:rsidR="005C5C64">
        <w:t>Jag följer utvecklingen av det svenska yrkesfisket, särskilt det småskaliga och kustnära fisket.</w:t>
      </w:r>
      <w:r w:rsidR="00101433">
        <w:t xml:space="preserve"> </w:t>
      </w:r>
      <w:r w:rsidR="00531AE8">
        <w:t>I sammanhanget är även myndigheternas sam</w:t>
      </w:r>
      <w:r w:rsidR="00101433">
        <w:t xml:space="preserve">ordning och helhetsperspektiv på problembilden viktigt. </w:t>
      </w:r>
      <w:r w:rsidR="005C5A9C" w:rsidRPr="005C5A9C">
        <w:t xml:space="preserve">Jag vill också passa på att understryka att förordningen är ettårig för 2020 och att motsvarande beslut för 2021 kommer att föregås av en ny förhandling i rådet. Detta är en fråga jag fortsatt kommer vara engagerad i. </w:t>
      </w:r>
      <w:r w:rsidR="00101433">
        <w:t>I det lite mer långsiktiga perspektivet ingår a</w:t>
      </w:r>
      <w:r w:rsidR="00531AE8">
        <w:t>rbetet med att utforma det svenska programmet för E</w:t>
      </w:r>
      <w:r w:rsidR="0062276D" w:rsidRPr="00883A44">
        <w:t>uropeiska havs- och fiskerifondens nästa programperiod</w:t>
      </w:r>
      <w:r w:rsidR="00531AE8">
        <w:t>,</w:t>
      </w:r>
      <w:r w:rsidR="0062276D" w:rsidRPr="00883A44">
        <w:t xml:space="preserve"> 2021–2027</w:t>
      </w:r>
      <w:r w:rsidR="00101433">
        <w:t xml:space="preserve">. Programmet </w:t>
      </w:r>
      <w:r w:rsidR="0062276D" w:rsidRPr="00883A44">
        <w:t xml:space="preserve">kommer </w:t>
      </w:r>
      <w:r w:rsidR="007509DB" w:rsidRPr="00883A44">
        <w:t xml:space="preserve">att </w:t>
      </w:r>
      <w:r w:rsidR="0062276D" w:rsidRPr="00883A44">
        <w:t xml:space="preserve">vara ett av de viktigare </w:t>
      </w:r>
      <w:r w:rsidR="000D1270">
        <w:t xml:space="preserve">finansiella </w:t>
      </w:r>
      <w:r w:rsidR="0062276D" w:rsidRPr="00883A44">
        <w:t xml:space="preserve">verktygen för att hantera fiskerinäringens framtida utveckling. </w:t>
      </w:r>
    </w:p>
    <w:p w14:paraId="27C03428" w14:textId="77777777" w:rsidR="00EA1996" w:rsidRDefault="00EA1996" w:rsidP="00DB0E4E">
      <w:pPr>
        <w:pStyle w:val="Brdtext"/>
        <w:rPr>
          <w:lang w:val="de-DE"/>
        </w:rPr>
      </w:pPr>
    </w:p>
    <w:p w14:paraId="213CE922" w14:textId="77777777" w:rsidR="00EA1996" w:rsidRDefault="00EA1996">
      <w:pPr>
        <w:rPr>
          <w:lang w:val="de-DE"/>
        </w:rPr>
      </w:pPr>
      <w:r>
        <w:rPr>
          <w:lang w:val="de-DE"/>
        </w:rPr>
        <w:br w:type="page"/>
      </w:r>
    </w:p>
    <w:p w14:paraId="641DFC1F" w14:textId="139DA12D" w:rsidR="008164D6" w:rsidRPr="007509DB" w:rsidRDefault="008164D6" w:rsidP="00DB0E4E">
      <w:pPr>
        <w:pStyle w:val="Brdtext"/>
        <w:rPr>
          <w:lang w:val="de-DE"/>
        </w:rPr>
      </w:pPr>
      <w:r w:rsidRPr="007509DB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0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5A9C">
            <w:t>1</w:t>
          </w:r>
          <w:r w:rsidR="00EA1996">
            <w:t>8</w:t>
          </w:r>
          <w:r w:rsidR="005C5A9C">
            <w:t xml:space="preserve"> januari 2020</w:t>
          </w:r>
        </w:sdtContent>
      </w:sdt>
    </w:p>
    <w:p w14:paraId="0F20948C" w14:textId="38C87027" w:rsidR="00C7168F" w:rsidRDefault="00C7168F" w:rsidP="00C7168F">
      <w:pPr>
        <w:pStyle w:val="Brdtextutanavstnd"/>
        <w:rPr>
          <w:lang w:val="de-DE"/>
        </w:rPr>
      </w:pPr>
    </w:p>
    <w:p w14:paraId="7C8367D9" w14:textId="77777777" w:rsidR="00EA1996" w:rsidRDefault="00EA1996" w:rsidP="00C7168F">
      <w:pPr>
        <w:pStyle w:val="Brdtextutanavstnd"/>
        <w:rPr>
          <w:lang w:val="de-DE"/>
        </w:rPr>
      </w:pPr>
    </w:p>
    <w:p w14:paraId="2143A054" w14:textId="54727514" w:rsidR="008164D6" w:rsidRPr="007509DB" w:rsidRDefault="007509DB" w:rsidP="00C7168F">
      <w:pPr>
        <w:pStyle w:val="Brdtextutanavstnd"/>
        <w:rPr>
          <w:lang w:val="de-DE"/>
        </w:rPr>
      </w:pPr>
      <w:r w:rsidRPr="007509DB">
        <w:rPr>
          <w:lang w:val="de-DE"/>
        </w:rPr>
        <w:t>Jennie N</w:t>
      </w:r>
      <w:r>
        <w:rPr>
          <w:lang w:val="de-DE"/>
        </w:rPr>
        <w:t>ilsson</w:t>
      </w:r>
    </w:p>
    <w:sectPr w:rsidR="008164D6" w:rsidRPr="007509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F4CC7" w14:textId="77777777" w:rsidR="00286CDE" w:rsidRDefault="00286CDE" w:rsidP="00A87A54">
      <w:pPr>
        <w:spacing w:after="0" w:line="240" w:lineRule="auto"/>
      </w:pPr>
      <w:r>
        <w:separator/>
      </w:r>
    </w:p>
    <w:p w14:paraId="699153AB" w14:textId="77777777" w:rsidR="00286CDE" w:rsidRDefault="00286CDE"/>
  </w:endnote>
  <w:endnote w:type="continuationSeparator" w:id="0">
    <w:p w14:paraId="4CE0FCBB" w14:textId="77777777" w:rsidR="00286CDE" w:rsidRDefault="00286CDE" w:rsidP="00A87A54">
      <w:pPr>
        <w:spacing w:after="0" w:line="240" w:lineRule="auto"/>
      </w:pPr>
      <w:r>
        <w:continuationSeparator/>
      </w:r>
    </w:p>
    <w:p w14:paraId="6E4C737D" w14:textId="77777777" w:rsidR="00286CDE" w:rsidRDefault="00286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B0E4E" w:rsidRPr="00347E11" w14:paraId="4266F991" w14:textId="77777777" w:rsidTr="00DB0E4E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DB0E4E" w:rsidRPr="00B62610" w:rsidRDefault="00DB0E4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B0E4E" w:rsidRPr="00347E11" w14:paraId="08795D14" w14:textId="77777777" w:rsidTr="00DB0E4E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DB0E4E" w:rsidRPr="00347E11" w:rsidRDefault="00DB0E4E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DB0E4E" w:rsidRPr="005606BC" w:rsidRDefault="00DB0E4E" w:rsidP="005606BC">
    <w:pPr>
      <w:pStyle w:val="Sidfot"/>
      <w:rPr>
        <w:sz w:val="2"/>
        <w:szCs w:val="2"/>
      </w:rPr>
    </w:pPr>
  </w:p>
  <w:p w14:paraId="66814D9C" w14:textId="77777777" w:rsidR="00DB0E4E" w:rsidRDefault="00DB0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B0E4E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DB0E4E" w:rsidRPr="00347E11" w:rsidRDefault="00DB0E4E" w:rsidP="00347E11">
          <w:pPr>
            <w:pStyle w:val="Sidfot"/>
            <w:rPr>
              <w:sz w:val="8"/>
            </w:rPr>
          </w:pPr>
        </w:p>
      </w:tc>
    </w:tr>
    <w:tr w:rsidR="00DB0E4E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DB0E4E" w:rsidRPr="00F53AEA" w:rsidRDefault="00DB0E4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DB0E4E" w:rsidRPr="00F53AEA" w:rsidRDefault="00DB0E4E" w:rsidP="00F53AEA">
          <w:pPr>
            <w:pStyle w:val="Sidfot"/>
            <w:spacing w:line="276" w:lineRule="auto"/>
          </w:pPr>
        </w:p>
      </w:tc>
    </w:tr>
  </w:tbl>
  <w:p w14:paraId="0E4EA000" w14:textId="77777777" w:rsidR="00DB0E4E" w:rsidRPr="00EE3C0F" w:rsidRDefault="00DB0E4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D0960" w14:textId="77777777" w:rsidR="00286CDE" w:rsidRDefault="00286CDE" w:rsidP="00A87A54">
      <w:pPr>
        <w:spacing w:after="0" w:line="240" w:lineRule="auto"/>
      </w:pPr>
      <w:r>
        <w:separator/>
      </w:r>
    </w:p>
    <w:p w14:paraId="399D7A39" w14:textId="77777777" w:rsidR="00286CDE" w:rsidRDefault="00286CDE"/>
  </w:footnote>
  <w:footnote w:type="continuationSeparator" w:id="0">
    <w:p w14:paraId="224B237E" w14:textId="77777777" w:rsidR="00286CDE" w:rsidRDefault="00286CDE" w:rsidP="00A87A54">
      <w:pPr>
        <w:spacing w:after="0" w:line="240" w:lineRule="auto"/>
      </w:pPr>
      <w:r>
        <w:continuationSeparator/>
      </w:r>
    </w:p>
    <w:p w14:paraId="379D67E6" w14:textId="77777777" w:rsidR="00286CDE" w:rsidRDefault="00286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B0E4E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DB0E4E" w:rsidRPr="007D73AB" w:rsidRDefault="00DB0E4E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DB0E4E" w:rsidRPr="007D73AB" w:rsidRDefault="00DB0E4E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DB0E4E" w:rsidRDefault="00DB0E4E" w:rsidP="00DB0E4E">
          <w:pPr>
            <w:pStyle w:val="Sidhuvud"/>
          </w:pPr>
        </w:p>
      </w:tc>
    </w:tr>
    <w:tr w:rsidR="00DB0E4E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DB0E4E" w:rsidRPr="00340DE0" w:rsidRDefault="00DB0E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DB0E4E" w:rsidRPr="00710A6C" w:rsidRDefault="00DB0E4E" w:rsidP="00EE3C0F">
          <w:pPr>
            <w:pStyle w:val="Sidhuvud"/>
            <w:rPr>
              <w:b/>
            </w:rPr>
          </w:pPr>
        </w:p>
        <w:p w14:paraId="146E4EFB" w14:textId="77777777" w:rsidR="00DB0E4E" w:rsidRDefault="00DB0E4E" w:rsidP="00EE3C0F">
          <w:pPr>
            <w:pStyle w:val="Sidhuvud"/>
          </w:pPr>
        </w:p>
        <w:p w14:paraId="66D8AE9A" w14:textId="77777777" w:rsidR="00DB0E4E" w:rsidRDefault="00DB0E4E" w:rsidP="00EE3C0F">
          <w:pPr>
            <w:pStyle w:val="Sidhuvud"/>
          </w:pPr>
        </w:p>
        <w:p w14:paraId="21AF255C" w14:textId="77777777" w:rsidR="00DB0E4E" w:rsidRDefault="00DB0E4E" w:rsidP="00EE3C0F">
          <w:pPr>
            <w:pStyle w:val="Sidhuvud"/>
          </w:pPr>
        </w:p>
        <w:p w14:paraId="4180BA65" w14:textId="0B582A9C" w:rsidR="00DB0E4E" w:rsidRDefault="005C5A9C" w:rsidP="00EE3C0F">
          <w:pPr>
            <w:pStyle w:val="Sidhuvud"/>
          </w:pPr>
          <w:r w:rsidRPr="005C5A9C">
            <w:t>N2020/00540/FJR</w:t>
          </w:r>
        </w:p>
      </w:tc>
      <w:tc>
        <w:tcPr>
          <w:tcW w:w="1134" w:type="dxa"/>
        </w:tcPr>
        <w:p w14:paraId="027B8ACA" w14:textId="77777777" w:rsidR="00DB0E4E" w:rsidRDefault="00DB0E4E" w:rsidP="0094502D">
          <w:pPr>
            <w:pStyle w:val="Sidhuvud"/>
          </w:pPr>
        </w:p>
        <w:p w14:paraId="58880F8B" w14:textId="77777777" w:rsidR="00DB0E4E" w:rsidRPr="0094502D" w:rsidRDefault="00DB0E4E" w:rsidP="00EC71A6">
          <w:pPr>
            <w:pStyle w:val="Sidhuvud"/>
          </w:pPr>
        </w:p>
      </w:tc>
    </w:tr>
    <w:tr w:rsidR="00DB0E4E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DB0E4E" w:rsidRDefault="00DB0E4E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5A6859B6" w14:textId="62745961" w:rsidR="00DB0E4E" w:rsidRPr="008164D6" w:rsidRDefault="00DB0E4E" w:rsidP="00EC411C">
              <w:pPr>
                <w:pStyle w:val="Sidhuvud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09FDD769" w:rsidR="00DB0E4E" w:rsidRDefault="00DB0E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DB0E4E" w:rsidRDefault="00DB0E4E" w:rsidP="003E6020">
          <w:pPr>
            <w:pStyle w:val="Sidhuvud"/>
          </w:pPr>
        </w:p>
      </w:tc>
    </w:tr>
  </w:tbl>
  <w:p w14:paraId="0AB48DDD" w14:textId="77777777" w:rsidR="00DB0E4E" w:rsidRDefault="00DB0E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4A97"/>
    <w:rsid w:val="000B56A9"/>
    <w:rsid w:val="000C61D1"/>
    <w:rsid w:val="000D1270"/>
    <w:rsid w:val="000D31A9"/>
    <w:rsid w:val="000D370F"/>
    <w:rsid w:val="000D5449"/>
    <w:rsid w:val="000D6C33"/>
    <w:rsid w:val="000E0535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7B5"/>
    <w:rsid w:val="000F3A92"/>
    <w:rsid w:val="000F6462"/>
    <w:rsid w:val="0010143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D8E"/>
    <w:rsid w:val="0015526B"/>
    <w:rsid w:val="0016294F"/>
    <w:rsid w:val="00167FA8"/>
    <w:rsid w:val="001704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CDE"/>
    <w:rsid w:val="00287F0D"/>
    <w:rsid w:val="00292420"/>
    <w:rsid w:val="00296B7A"/>
    <w:rsid w:val="002974DC"/>
    <w:rsid w:val="002A063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E0D"/>
    <w:rsid w:val="0034750A"/>
    <w:rsid w:val="00347C69"/>
    <w:rsid w:val="00347E11"/>
    <w:rsid w:val="003503DD"/>
    <w:rsid w:val="00350696"/>
    <w:rsid w:val="00350B96"/>
    <w:rsid w:val="00350C92"/>
    <w:rsid w:val="003542C5"/>
    <w:rsid w:val="00365461"/>
    <w:rsid w:val="00370311"/>
    <w:rsid w:val="00380663"/>
    <w:rsid w:val="00381ADA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151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B7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1F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8A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AE8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2919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A9C"/>
    <w:rsid w:val="005C5C64"/>
    <w:rsid w:val="005C6F80"/>
    <w:rsid w:val="005D07C2"/>
    <w:rsid w:val="005E2F29"/>
    <w:rsid w:val="005E400D"/>
    <w:rsid w:val="005E4E79"/>
    <w:rsid w:val="005E5CE7"/>
    <w:rsid w:val="005E790C"/>
    <w:rsid w:val="005F08C5"/>
    <w:rsid w:val="005F6D31"/>
    <w:rsid w:val="00605718"/>
    <w:rsid w:val="00605C66"/>
    <w:rsid w:val="00606310"/>
    <w:rsid w:val="00607814"/>
    <w:rsid w:val="00610D87"/>
    <w:rsid w:val="00610E88"/>
    <w:rsid w:val="006175D7"/>
    <w:rsid w:val="006208E5"/>
    <w:rsid w:val="006227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9E"/>
    <w:rsid w:val="00732599"/>
    <w:rsid w:val="00743E09"/>
    <w:rsid w:val="00744FCC"/>
    <w:rsid w:val="00747B9C"/>
    <w:rsid w:val="007509DB"/>
    <w:rsid w:val="00750C93"/>
    <w:rsid w:val="00754E24"/>
    <w:rsid w:val="00757B3B"/>
    <w:rsid w:val="007618C5"/>
    <w:rsid w:val="00764FA6"/>
    <w:rsid w:val="00765294"/>
    <w:rsid w:val="00767C3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D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30FD"/>
    <w:rsid w:val="00873DA1"/>
    <w:rsid w:val="00875DDD"/>
    <w:rsid w:val="00881BC6"/>
    <w:rsid w:val="00883A4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01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6D49"/>
    <w:rsid w:val="00C80AD4"/>
    <w:rsid w:val="00C80B5E"/>
    <w:rsid w:val="00C8630A"/>
    <w:rsid w:val="00C8738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854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E4E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39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B8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996"/>
    <w:rsid w:val="00EA1AFC"/>
    <w:rsid w:val="00EA2317"/>
    <w:rsid w:val="00EA4C83"/>
    <w:rsid w:val="00EB763D"/>
    <w:rsid w:val="00EB7FE4"/>
    <w:rsid w:val="00EC0A92"/>
    <w:rsid w:val="00EC1DA0"/>
    <w:rsid w:val="00EC329B"/>
    <w:rsid w:val="00EC411C"/>
    <w:rsid w:val="00EC5EB9"/>
    <w:rsid w:val="00EC6006"/>
    <w:rsid w:val="00EC71A6"/>
    <w:rsid w:val="00EC73EB"/>
    <w:rsid w:val="00ED47BF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A9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7C434F"/>
    <w:rsid w:val="00BF236C"/>
    <w:rsid w:val="00E24EFA"/>
    <w:rsid w:val="00ED508D"/>
    <w:rsid w:val="00F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2020-01-18T00:00:00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2b9579d9-306b-47c8-9413-49b48bffcf00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2020-01-18T00:00:00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EE92-1C4A-4CB4-8241-B62039506479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F8B0B259-D031-4EE0-AA8E-1A288C7DEA5C}"/>
</file>

<file path=customXml/itemProps4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CDFF87-F078-4E11-A407-8435761B8FC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51F18EA-D603-4FB7-ABC4-29CC283E05E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70551F5-D5E2-4D29-AC49-1B84C5577F2C}"/>
</file>

<file path=customXml/itemProps8.xml><?xml version="1.0" encoding="utf-8"?>
<ds:datastoreItem xmlns:ds="http://schemas.openxmlformats.org/officeDocument/2006/customXml" ds:itemID="{57412113-F69E-444A-B469-86A0C7B318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 20 1040 Per Lodenius (C) Hotat småskaligt kustfiske.docx</dc:title>
  <dc:subject/>
  <dc:creator>Magnus Andersson</dc:creator>
  <cp:keywords/>
  <dc:description/>
  <cp:lastModifiedBy>Agneta Kling</cp:lastModifiedBy>
  <cp:revision>2</cp:revision>
  <cp:lastPrinted>2020-03-16T14:11:00Z</cp:lastPrinted>
  <dcterms:created xsi:type="dcterms:W3CDTF">2020-03-18T10:00:00Z</dcterms:created>
  <dcterms:modified xsi:type="dcterms:W3CDTF">2020-03-18T10:00:00Z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f5e84165-aed2-4611-bb53-91c6053cf756</vt:lpwstr>
  </property>
</Properties>
</file>