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A71BB" w14:textId="1F1BEE90" w:rsidR="00A9535E" w:rsidRDefault="00A9535E" w:rsidP="00327D33">
      <w:pPr>
        <w:pStyle w:val="Rubrik"/>
      </w:pPr>
      <w:bookmarkStart w:id="0" w:name="Start"/>
      <w:bookmarkEnd w:id="0"/>
      <w:r>
        <w:t xml:space="preserve">Svar på fråga 2019/20:1458 av </w:t>
      </w:r>
      <w:sdt>
        <w:sdtPr>
          <w:alias w:val="Frågeställare"/>
          <w:tag w:val="delete"/>
          <w:id w:val="-211816850"/>
          <w:placeholder>
            <w:docPart w:val="26665EE84A8645BF920F6ABF7B8C8A7A"/>
          </w:placeholder>
          <w:dataBinding w:prefixMappings="xmlns:ns0='http://lp/documentinfo/RK' " w:xpath="/ns0:DocumentInfo[1]/ns0:BaseInfo[1]/ns0:Extra3[1]" w:storeItemID="{B649B7D2-CB72-4889-8E38-D80F4E7D40BC}"/>
          <w:text/>
        </w:sdtPr>
        <w:sdtEndPr/>
        <w:sdtContent>
          <w:r w:rsidR="00ED4E30">
            <w:t>Magdalena Schröder</w:t>
          </w:r>
        </w:sdtContent>
      </w:sdt>
      <w:r>
        <w:t xml:space="preserve"> (</w:t>
      </w:r>
      <w:sdt>
        <w:sdtPr>
          <w:alias w:val="Parti"/>
          <w:tag w:val="Parti_delete"/>
          <w:id w:val="1620417071"/>
          <w:placeholder>
            <w:docPart w:val="0C06C38354E34853BF1C30A010FCAB4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CF184C">
            <w:t>M</w:t>
          </w:r>
        </w:sdtContent>
      </w:sdt>
      <w:r>
        <w:t>)</w:t>
      </w:r>
      <w:r>
        <w:br/>
        <w:t xml:space="preserve">Psykisk ohälsa i spåren av </w:t>
      </w:r>
      <w:proofErr w:type="spellStart"/>
      <w:r>
        <w:t>corona</w:t>
      </w:r>
      <w:proofErr w:type="spellEnd"/>
      <w:r>
        <w:t xml:space="preserve"> </w:t>
      </w:r>
    </w:p>
    <w:p w14:paraId="6B5A71BC" w14:textId="77777777" w:rsidR="001F5708" w:rsidRDefault="00CB6E40" w:rsidP="00327D33">
      <w:pPr>
        <w:pStyle w:val="Brdtext"/>
      </w:pPr>
      <w:sdt>
        <w:sdtPr>
          <w:alias w:val="Frågeställare"/>
          <w:tag w:val="delete"/>
          <w:id w:val="-1635256365"/>
          <w:placeholder>
            <w:docPart w:val="775286FDC1B8467B84CFB5966ED74F38"/>
          </w:placeholder>
          <w:dataBinding w:prefixMappings="xmlns:ns0='http://lp/documentinfo/RK' " w:xpath="/ns0:DocumentInfo[1]/ns0:BaseInfo[1]/ns0:Extra3[1]" w:storeItemID="{B649B7D2-CB72-4889-8E38-D80F4E7D40BC}"/>
          <w:text/>
        </w:sdtPr>
        <w:sdtEndPr/>
        <w:sdtContent>
          <w:r w:rsidR="00ED4E30">
            <w:t>Magdalena Schröder</w:t>
          </w:r>
        </w:sdtContent>
      </w:sdt>
      <w:r w:rsidR="00A9535E">
        <w:t xml:space="preserve"> har frågat mig hur jag agerar med anledning av risken att psykisk ohälsa kommer att bli ett större samhällsproblem i spåren av </w:t>
      </w:r>
      <w:proofErr w:type="spellStart"/>
      <w:r w:rsidR="00A9535E">
        <w:t>corona</w:t>
      </w:r>
      <w:proofErr w:type="spellEnd"/>
      <w:r w:rsidR="00A9535E">
        <w:t>.</w:t>
      </w:r>
    </w:p>
    <w:p w14:paraId="6B5A71BD" w14:textId="77777777" w:rsidR="00A9535E" w:rsidRDefault="00A9535E" w:rsidP="00327D33">
      <w:pPr>
        <w:pStyle w:val="Brdtext"/>
      </w:pPr>
      <w:r>
        <w:t>Spridningen av covid</w:t>
      </w:r>
      <w:r w:rsidR="000B1C72">
        <w:t>-</w:t>
      </w:r>
      <w:r>
        <w:t>19 kan</w:t>
      </w:r>
      <w:r w:rsidR="001F5708">
        <w:t xml:space="preserve"> komma att</w:t>
      </w:r>
      <w:r>
        <w:t xml:space="preserve"> innebära att den psykiska ohälsan ökar i befolkningen. Det kan drabba många grupper i samhället, t</w:t>
      </w:r>
      <w:r w:rsidR="000B1C72">
        <w:t>.</w:t>
      </w:r>
      <w:r>
        <w:t>ex. de som förlorat anhöriga, vård- och omsorgspersonal</w:t>
      </w:r>
      <w:r w:rsidR="001F5708">
        <w:t>, de som behöver leva isolerade</w:t>
      </w:r>
      <w:r>
        <w:t xml:space="preserve"> </w:t>
      </w:r>
      <w:r w:rsidR="001F5708">
        <w:t>och</w:t>
      </w:r>
      <w:r>
        <w:t xml:space="preserve"> de som har förlorat sina arbeten med anledning av pandemin.  </w:t>
      </w:r>
    </w:p>
    <w:p w14:paraId="6B5A71BE" w14:textId="77777777" w:rsidR="00A9535E" w:rsidRDefault="00A9535E" w:rsidP="00A9535E">
      <w:pPr>
        <w:pStyle w:val="Brdtext"/>
      </w:pPr>
      <w:r>
        <w:t xml:space="preserve">Psykisk hälsa är en mycket prioriterad fråga för mig och regeringen. Regeringen avsätter 2,2 miljarder kronor 2020 för insatser som syftar till att främja psykisk hälsa, motverka psykisk ohälsa, förstärka tidiga insatser till personer som drabbas av psykisk ohälsa och förbättra vården och omsorgen för personer med omfattande behov av insatser. Merparten av medlen fördelas till regioner och kommuner för att stärka deras arbete. På fem år har </w:t>
      </w:r>
      <w:r w:rsidR="00605860">
        <w:t xml:space="preserve">den statliga </w:t>
      </w:r>
      <w:r>
        <w:t xml:space="preserve">satsningen på psykisk hälsa mer än fördubblats. </w:t>
      </w:r>
    </w:p>
    <w:p w14:paraId="635A50CF" w14:textId="77777777" w:rsidR="00CB6E40" w:rsidRDefault="00A9535E" w:rsidP="00A9535E">
      <w:pPr>
        <w:pStyle w:val="Brdtext"/>
      </w:pPr>
      <w:r>
        <w:t>Regeringen har tagit flera initiativ för att motverka psykisk ohälsa med anledning av situationen med covid</w:t>
      </w:r>
      <w:r w:rsidR="000B1C72">
        <w:t>-</w:t>
      </w:r>
      <w:r>
        <w:t xml:space="preserve">19. </w:t>
      </w:r>
      <w:r w:rsidR="000F6346">
        <w:t>R</w:t>
      </w:r>
      <w:r>
        <w:t>egionerna</w:t>
      </w:r>
      <w:r w:rsidR="000F6346">
        <w:t xml:space="preserve"> har</w:t>
      </w:r>
      <w:r>
        <w:t xml:space="preserve"> tilldelats 24 miljoner kronor i syfte att utveckla och stärka digitala kontaktmöjligheterna till verksamheter som möter patienter med psykisk ohälsa</w:t>
      </w:r>
      <w:r w:rsidR="000F6346">
        <w:t>, och</w:t>
      </w:r>
      <w:r>
        <w:t xml:space="preserve"> </w:t>
      </w:r>
      <w:r w:rsidR="000F6346">
        <w:t xml:space="preserve">regioner och kommuner ersätts för extraordinära kostnader i bl.a. sjukvården med </w:t>
      </w:r>
    </w:p>
    <w:p w14:paraId="5DC050E7" w14:textId="77777777" w:rsidR="00CB6E40" w:rsidRDefault="00CB6E40">
      <w:r>
        <w:br w:type="page"/>
      </w:r>
    </w:p>
    <w:p w14:paraId="6B5A71BF" w14:textId="1ADAFA48" w:rsidR="00A9535E" w:rsidRDefault="000F6346" w:rsidP="00A9535E">
      <w:pPr>
        <w:pStyle w:val="Brdtext"/>
      </w:pPr>
      <w:r>
        <w:lastRenderedPageBreak/>
        <w:t xml:space="preserve">anledning av covid-19. </w:t>
      </w:r>
      <w:r w:rsidR="00A9535E">
        <w:t>Regeringen följer utvecklingen noga och är beredd att vid behov vidta ytterligare åtgärder för att motverka psykisk ohälsa hos befolkningen.</w:t>
      </w:r>
    </w:p>
    <w:p w14:paraId="6B5A71C1" w14:textId="77777777" w:rsidR="00A9535E" w:rsidRDefault="00A9535E" w:rsidP="00327D33">
      <w:pPr>
        <w:pStyle w:val="Brdtext"/>
      </w:pPr>
      <w:bookmarkStart w:id="1" w:name="_GoBack"/>
      <w:bookmarkEnd w:id="1"/>
      <w:r>
        <w:t xml:space="preserve">Stockholm den </w:t>
      </w:r>
      <w:sdt>
        <w:sdtPr>
          <w:id w:val="-1225218591"/>
          <w:placeholder>
            <w:docPart w:val="7EF8A8B054D246B2A1E9BCFC0A351AE1"/>
          </w:placeholder>
          <w:dataBinding w:prefixMappings="xmlns:ns0='http://lp/documentinfo/RK' " w:xpath="/ns0:DocumentInfo[1]/ns0:BaseInfo[1]/ns0:HeaderDate[1]" w:storeItemID="{B649B7D2-CB72-4889-8E38-D80F4E7D40BC}"/>
          <w:date w:fullDate="2020-06-10T00:00:00Z">
            <w:dateFormat w:val="d MMMM yyyy"/>
            <w:lid w:val="sv-SE"/>
            <w:storeMappedDataAs w:val="dateTime"/>
            <w:calendar w:val="gregorian"/>
          </w:date>
        </w:sdtPr>
        <w:sdtEndPr/>
        <w:sdtContent>
          <w:r w:rsidR="00ED4E30">
            <w:t>10 juni 2020</w:t>
          </w:r>
        </w:sdtContent>
      </w:sdt>
    </w:p>
    <w:p w14:paraId="6B5A71C2" w14:textId="77777777" w:rsidR="00A9535E" w:rsidRDefault="00A9535E" w:rsidP="00327D33">
      <w:pPr>
        <w:pStyle w:val="Brdtextutanavstnd"/>
      </w:pPr>
    </w:p>
    <w:p w14:paraId="6B5A71C3" w14:textId="77777777" w:rsidR="00A9535E" w:rsidRDefault="00A9535E" w:rsidP="00327D33">
      <w:pPr>
        <w:pStyle w:val="Brdtextutanavstnd"/>
      </w:pPr>
    </w:p>
    <w:p w14:paraId="6B5A71C4" w14:textId="77777777" w:rsidR="00A9535E" w:rsidRDefault="00A9535E" w:rsidP="00327D33">
      <w:pPr>
        <w:pStyle w:val="Brdtextutanavstnd"/>
      </w:pPr>
    </w:p>
    <w:sdt>
      <w:sdtPr>
        <w:alias w:val="Klicka på listpilen"/>
        <w:tag w:val="run-loadAllMinistersFromDep_delete"/>
        <w:id w:val="-122627287"/>
        <w:placeholder>
          <w:docPart w:val="9935116FA6CF43CE83C43EB6BB79B3A0"/>
        </w:placeholder>
        <w:dataBinding w:prefixMappings="xmlns:ns0='http://lp/documentinfo/RK' " w:xpath="/ns0:DocumentInfo[1]/ns0:BaseInfo[1]/ns0:TopSender[1]" w:storeItemID="{B649B7D2-CB72-4889-8E38-D80F4E7D40BC}"/>
        <w:comboBox w:lastValue="Socialministern">
          <w:listItem w:displayText="Lena Hallengren" w:value="Socialministern"/>
          <w:listItem w:displayText="Ardalan Shekarabi" w:value="Socialförsäkringsministern"/>
        </w:comboBox>
      </w:sdtPr>
      <w:sdtEndPr/>
      <w:sdtContent>
        <w:p w14:paraId="6B5A71C5" w14:textId="77777777" w:rsidR="00A9535E" w:rsidRDefault="00ED4E30" w:rsidP="00327D33">
          <w:pPr>
            <w:pStyle w:val="Brdtext"/>
          </w:pPr>
          <w:r>
            <w:t>Lena Hallengren</w:t>
          </w:r>
        </w:p>
      </w:sdtContent>
    </w:sdt>
    <w:p w14:paraId="6B5A71C6" w14:textId="77777777" w:rsidR="00A9535E" w:rsidRPr="00DB48AB" w:rsidRDefault="00A9535E" w:rsidP="00327D33">
      <w:pPr>
        <w:pStyle w:val="Brdtext"/>
      </w:pPr>
    </w:p>
    <w:sectPr w:rsidR="00A9535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71C9" w14:textId="77777777" w:rsidR="00327D33" w:rsidRDefault="00327D33" w:rsidP="00A87A54">
      <w:pPr>
        <w:spacing w:after="0" w:line="240" w:lineRule="auto"/>
      </w:pPr>
      <w:r>
        <w:separator/>
      </w:r>
    </w:p>
  </w:endnote>
  <w:endnote w:type="continuationSeparator" w:id="0">
    <w:p w14:paraId="6B5A71CA" w14:textId="77777777" w:rsidR="00327D33" w:rsidRDefault="00327D3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689D" w14:textId="77777777" w:rsidR="006372CE" w:rsidRDefault="006372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5A71CC" w14:textId="77777777" w:rsidTr="00327D33">
      <w:trPr>
        <w:trHeight w:val="227"/>
        <w:jc w:val="right"/>
      </w:trPr>
      <w:tc>
        <w:tcPr>
          <w:tcW w:w="708" w:type="dxa"/>
          <w:vAlign w:val="bottom"/>
        </w:tcPr>
        <w:p w14:paraId="6B5A71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5A71CE" w14:textId="77777777" w:rsidTr="00327D33">
      <w:trPr>
        <w:trHeight w:val="850"/>
        <w:jc w:val="right"/>
      </w:trPr>
      <w:tc>
        <w:tcPr>
          <w:tcW w:w="708" w:type="dxa"/>
          <w:vAlign w:val="bottom"/>
        </w:tcPr>
        <w:p w14:paraId="6B5A71CD" w14:textId="77777777" w:rsidR="005606BC" w:rsidRPr="00347E11" w:rsidRDefault="005606BC" w:rsidP="005606BC">
          <w:pPr>
            <w:pStyle w:val="Sidfot"/>
            <w:spacing w:line="276" w:lineRule="auto"/>
            <w:jc w:val="right"/>
          </w:pPr>
        </w:p>
      </w:tc>
    </w:tr>
  </w:tbl>
  <w:p w14:paraId="6B5A71C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5A71E9" w14:textId="77777777" w:rsidTr="001F4302">
      <w:trPr>
        <w:trHeight w:val="510"/>
      </w:trPr>
      <w:tc>
        <w:tcPr>
          <w:tcW w:w="8525" w:type="dxa"/>
          <w:gridSpan w:val="2"/>
          <w:vAlign w:val="bottom"/>
        </w:tcPr>
        <w:p w14:paraId="6B5A71E8" w14:textId="77777777" w:rsidR="00347E11" w:rsidRPr="00347E11" w:rsidRDefault="00347E11" w:rsidP="00347E11">
          <w:pPr>
            <w:pStyle w:val="Sidfot"/>
            <w:rPr>
              <w:sz w:val="8"/>
            </w:rPr>
          </w:pPr>
        </w:p>
      </w:tc>
    </w:tr>
    <w:tr w:rsidR="00093408" w:rsidRPr="00EE3C0F" w14:paraId="6B5A71EC" w14:textId="77777777" w:rsidTr="00C26068">
      <w:trPr>
        <w:trHeight w:val="227"/>
      </w:trPr>
      <w:tc>
        <w:tcPr>
          <w:tcW w:w="4074" w:type="dxa"/>
        </w:tcPr>
        <w:p w14:paraId="6B5A71EA" w14:textId="77777777" w:rsidR="00347E11" w:rsidRPr="00F53AEA" w:rsidRDefault="00347E11" w:rsidP="00C26068">
          <w:pPr>
            <w:pStyle w:val="Sidfot"/>
            <w:spacing w:line="276" w:lineRule="auto"/>
          </w:pPr>
        </w:p>
      </w:tc>
      <w:tc>
        <w:tcPr>
          <w:tcW w:w="4451" w:type="dxa"/>
        </w:tcPr>
        <w:p w14:paraId="6B5A71EB" w14:textId="77777777" w:rsidR="00093408" w:rsidRPr="00F53AEA" w:rsidRDefault="00093408" w:rsidP="00F53AEA">
          <w:pPr>
            <w:pStyle w:val="Sidfot"/>
            <w:spacing w:line="276" w:lineRule="auto"/>
          </w:pPr>
        </w:p>
      </w:tc>
    </w:tr>
  </w:tbl>
  <w:p w14:paraId="6B5A71E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A71C7" w14:textId="77777777" w:rsidR="00327D33" w:rsidRDefault="00327D33" w:rsidP="00A87A54">
      <w:pPr>
        <w:spacing w:after="0" w:line="240" w:lineRule="auto"/>
      </w:pPr>
      <w:r>
        <w:separator/>
      </w:r>
    </w:p>
  </w:footnote>
  <w:footnote w:type="continuationSeparator" w:id="0">
    <w:p w14:paraId="6B5A71C8" w14:textId="77777777" w:rsidR="00327D33" w:rsidRDefault="00327D3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F928" w14:textId="77777777" w:rsidR="006372CE" w:rsidRDefault="006372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4EA0" w14:textId="77777777" w:rsidR="006372CE" w:rsidRDefault="006372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197"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1529"/>
      <w:gridCol w:w="1134"/>
    </w:tblGrid>
    <w:tr w:rsidR="00A9535E" w14:paraId="6B5A71D3" w14:textId="77777777" w:rsidTr="00055F4E">
      <w:trPr>
        <w:trHeight w:val="227"/>
      </w:trPr>
      <w:tc>
        <w:tcPr>
          <w:tcW w:w="5534" w:type="dxa"/>
        </w:tcPr>
        <w:p w14:paraId="6B5A71D0" w14:textId="77777777" w:rsidR="00A9535E" w:rsidRPr="007D73AB" w:rsidRDefault="00A9535E">
          <w:pPr>
            <w:pStyle w:val="Sidhuvud"/>
          </w:pPr>
        </w:p>
      </w:tc>
      <w:tc>
        <w:tcPr>
          <w:tcW w:w="1529" w:type="dxa"/>
          <w:vAlign w:val="bottom"/>
        </w:tcPr>
        <w:p w14:paraId="6B5A71D1" w14:textId="77777777" w:rsidR="00A9535E" w:rsidRPr="007D73AB" w:rsidRDefault="00A9535E" w:rsidP="00340DE0">
          <w:pPr>
            <w:pStyle w:val="Sidhuvud"/>
          </w:pPr>
        </w:p>
      </w:tc>
      <w:tc>
        <w:tcPr>
          <w:tcW w:w="1134" w:type="dxa"/>
        </w:tcPr>
        <w:p w14:paraId="6B5A71D2" w14:textId="77777777" w:rsidR="00A9535E" w:rsidRDefault="00A9535E" w:rsidP="00327D33">
          <w:pPr>
            <w:pStyle w:val="Sidhuvud"/>
          </w:pPr>
        </w:p>
      </w:tc>
    </w:tr>
    <w:tr w:rsidR="00A9535E" w14:paraId="6B5A71DE" w14:textId="77777777" w:rsidTr="00055F4E">
      <w:trPr>
        <w:trHeight w:val="1928"/>
      </w:trPr>
      <w:tc>
        <w:tcPr>
          <w:tcW w:w="5534" w:type="dxa"/>
        </w:tcPr>
        <w:p w14:paraId="6B5A71D4" w14:textId="77777777" w:rsidR="00A9535E" w:rsidRPr="00340DE0" w:rsidRDefault="00A9535E" w:rsidP="00340DE0">
          <w:pPr>
            <w:pStyle w:val="Sidhuvud"/>
          </w:pPr>
          <w:r>
            <w:rPr>
              <w:noProof/>
            </w:rPr>
            <w:drawing>
              <wp:inline distT="0" distB="0" distL="0" distR="0" wp14:anchorId="6B5A71EE" wp14:editId="6B5A71EF">
                <wp:extent cx="1743633" cy="505162"/>
                <wp:effectExtent l="0" t="0" r="0" b="9525"/>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1529" w:type="dxa"/>
        </w:tcPr>
        <w:p w14:paraId="6B5A71D5" w14:textId="77777777" w:rsidR="00A9535E" w:rsidRPr="00710A6C" w:rsidRDefault="00A9535E" w:rsidP="00EE3C0F">
          <w:pPr>
            <w:pStyle w:val="Sidhuvud"/>
            <w:rPr>
              <w:b/>
            </w:rPr>
          </w:pPr>
        </w:p>
        <w:p w14:paraId="6B5A71D6" w14:textId="77777777" w:rsidR="00A9535E" w:rsidRDefault="00A9535E" w:rsidP="00EE3C0F">
          <w:pPr>
            <w:pStyle w:val="Sidhuvud"/>
          </w:pPr>
        </w:p>
        <w:p w14:paraId="6B5A71D7" w14:textId="77777777" w:rsidR="00A9535E" w:rsidRDefault="00A9535E" w:rsidP="00EE3C0F">
          <w:pPr>
            <w:pStyle w:val="Sidhuvud"/>
          </w:pPr>
        </w:p>
        <w:p w14:paraId="6B5A71D8" w14:textId="77777777" w:rsidR="00A9535E" w:rsidRDefault="00A9535E" w:rsidP="00EE3C0F">
          <w:pPr>
            <w:pStyle w:val="Sidhuvud"/>
          </w:pPr>
        </w:p>
        <w:sdt>
          <w:sdtPr>
            <w:alias w:val="Dnr"/>
            <w:tag w:val="ccRKShow_Dnr"/>
            <w:id w:val="-829283628"/>
            <w:placeholder>
              <w:docPart w:val="67B5CAD287AB488BAF9DAA61780CE564"/>
            </w:placeholder>
            <w:dataBinding w:prefixMappings="xmlns:ns0='http://lp/documentinfo/RK' " w:xpath="/ns0:DocumentInfo[1]/ns0:BaseInfo[1]/ns0:Dnr[1]" w:storeItemID="{B649B7D2-CB72-4889-8E38-D80F4E7D40BC}"/>
            <w:text/>
          </w:sdtPr>
          <w:sdtEndPr/>
          <w:sdtContent>
            <w:p w14:paraId="6B5A71D9" w14:textId="77777777" w:rsidR="00A9535E" w:rsidRDefault="00C923A5" w:rsidP="00EE3C0F">
              <w:pPr>
                <w:pStyle w:val="Sidhuvud"/>
              </w:pPr>
              <w:r>
                <w:t>S2020/04894/FS</w:t>
              </w:r>
            </w:p>
          </w:sdtContent>
        </w:sdt>
        <w:sdt>
          <w:sdtPr>
            <w:alias w:val="DocNumber"/>
            <w:tag w:val="DocNumber"/>
            <w:id w:val="1726028884"/>
            <w:placeholder>
              <w:docPart w:val="081F8DE53CC641D0BB22D881D431A9B6"/>
            </w:placeholder>
            <w:showingPlcHdr/>
            <w:dataBinding w:prefixMappings="xmlns:ns0='http://lp/documentinfo/RK' " w:xpath="/ns0:DocumentInfo[1]/ns0:BaseInfo[1]/ns0:DocNumber[1]" w:storeItemID="{B649B7D2-CB72-4889-8E38-D80F4E7D40BC}"/>
            <w:text/>
          </w:sdtPr>
          <w:sdtEndPr/>
          <w:sdtContent>
            <w:p w14:paraId="6B5A71DA" w14:textId="77777777" w:rsidR="00A9535E" w:rsidRDefault="00A9535E" w:rsidP="00EE3C0F">
              <w:pPr>
                <w:pStyle w:val="Sidhuvud"/>
              </w:pPr>
              <w:r>
                <w:rPr>
                  <w:rStyle w:val="Platshllartext"/>
                </w:rPr>
                <w:t xml:space="preserve"> </w:t>
              </w:r>
            </w:p>
          </w:sdtContent>
        </w:sdt>
        <w:p w14:paraId="6B5A71DB" w14:textId="77777777" w:rsidR="00A9535E" w:rsidRDefault="00A9535E" w:rsidP="00EE3C0F">
          <w:pPr>
            <w:pStyle w:val="Sidhuvud"/>
          </w:pPr>
        </w:p>
      </w:tc>
      <w:tc>
        <w:tcPr>
          <w:tcW w:w="1134" w:type="dxa"/>
        </w:tcPr>
        <w:p w14:paraId="6B5A71DC" w14:textId="77777777" w:rsidR="00A9535E" w:rsidRDefault="00A9535E" w:rsidP="0094502D">
          <w:pPr>
            <w:pStyle w:val="Sidhuvud"/>
          </w:pPr>
        </w:p>
        <w:p w14:paraId="6B5A71DD" w14:textId="77777777" w:rsidR="00A9535E" w:rsidRPr="0094502D" w:rsidRDefault="00A9535E" w:rsidP="00EC71A6">
          <w:pPr>
            <w:pStyle w:val="Sidhuvud"/>
          </w:pPr>
        </w:p>
      </w:tc>
    </w:tr>
    <w:tr w:rsidR="00A9535E" w14:paraId="6B5A71E6" w14:textId="77777777" w:rsidTr="00055F4E">
      <w:trPr>
        <w:trHeight w:val="2268"/>
      </w:trPr>
      <w:sdt>
        <w:sdtPr>
          <w:alias w:val="SenderText"/>
          <w:tag w:val="ccRKShow_SenderText"/>
          <w:id w:val="1374046025"/>
          <w:placeholder>
            <w:docPart w:val="0AC479D444FB443E8732B5EDD7D73449"/>
          </w:placeholder>
        </w:sdtPr>
        <w:sdtEndPr/>
        <w:sdtContent>
          <w:tc>
            <w:tcPr>
              <w:tcW w:w="5534" w:type="dxa"/>
              <w:tcMar>
                <w:right w:w="1134" w:type="dxa"/>
              </w:tcMar>
            </w:tcPr>
            <w:p w14:paraId="6B5A71DF" w14:textId="0360F71C" w:rsidR="00CF184C" w:rsidRDefault="00CF184C" w:rsidP="00CF184C">
              <w:pPr>
                <w:pStyle w:val="Sidhuvud"/>
              </w:pPr>
            </w:p>
            <w:p w14:paraId="6B5A71E1" w14:textId="45CA40EC" w:rsidR="00055F4E" w:rsidRPr="00055F4E" w:rsidRDefault="00055F4E" w:rsidP="00055F4E">
              <w:pPr>
                <w:pStyle w:val="Sidhuvud"/>
              </w:pPr>
            </w:p>
          </w:tc>
        </w:sdtContent>
      </w:sdt>
      <w:tc>
        <w:tcPr>
          <w:tcW w:w="1529" w:type="dxa"/>
        </w:tcPr>
        <w:p w14:paraId="6B5A71E2" w14:textId="77777777" w:rsidR="00A9535E" w:rsidRDefault="00CB6E40" w:rsidP="00547B89">
          <w:pPr>
            <w:pStyle w:val="Sidhuvud"/>
          </w:pPr>
          <w:sdt>
            <w:sdtPr>
              <w:alias w:val="Recipient"/>
              <w:tag w:val="ccRKShow_Recipient"/>
              <w:id w:val="-28344517"/>
              <w:placeholder>
                <w:docPart w:val="123FD15458C14603B431416F0B9D1130"/>
              </w:placeholder>
              <w:dataBinding w:prefixMappings="xmlns:ns0='http://lp/documentinfo/RK' " w:xpath="/ns0:DocumentInfo[1]/ns0:BaseInfo[1]/ns0:Recipient[1]" w:storeItemID="{B649B7D2-CB72-4889-8E38-D80F4E7D40BC}"/>
              <w:text w:multiLine="1"/>
            </w:sdtPr>
            <w:sdtEndPr/>
            <w:sdtContent>
              <w:r w:rsidR="00A9535E">
                <w:t>Till riksdagen</w:t>
              </w:r>
            </w:sdtContent>
          </w:sdt>
        </w:p>
        <w:p w14:paraId="6B5A71E3" w14:textId="77777777" w:rsidR="00055F4E" w:rsidRPr="00055F4E" w:rsidRDefault="00055F4E" w:rsidP="00055F4E"/>
        <w:p w14:paraId="6B5A71E4" w14:textId="77777777" w:rsidR="00055F4E" w:rsidRPr="00055F4E" w:rsidRDefault="00055F4E" w:rsidP="00055F4E"/>
      </w:tc>
      <w:tc>
        <w:tcPr>
          <w:tcW w:w="1134" w:type="dxa"/>
        </w:tcPr>
        <w:p w14:paraId="6B5A71E5" w14:textId="77777777" w:rsidR="00A9535E" w:rsidRDefault="00A9535E" w:rsidP="003E6020">
          <w:pPr>
            <w:pStyle w:val="Sidhuvud"/>
          </w:pPr>
        </w:p>
      </w:tc>
    </w:tr>
  </w:tbl>
  <w:p w14:paraId="6B5A71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5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5F4E"/>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C72"/>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346"/>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708"/>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27D3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860"/>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2CE"/>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6B14"/>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35E"/>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3A5"/>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40"/>
    <w:rsid w:val="00CB6EDE"/>
    <w:rsid w:val="00CC41BA"/>
    <w:rsid w:val="00CD09EF"/>
    <w:rsid w:val="00CD1550"/>
    <w:rsid w:val="00CD17C1"/>
    <w:rsid w:val="00CD1C6C"/>
    <w:rsid w:val="00CD37F1"/>
    <w:rsid w:val="00CD6169"/>
    <w:rsid w:val="00CD6D76"/>
    <w:rsid w:val="00CE20BC"/>
    <w:rsid w:val="00CE26C6"/>
    <w:rsid w:val="00CF16D8"/>
    <w:rsid w:val="00CF184C"/>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1D7"/>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4E30"/>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B5A71BB"/>
  <w15:docId w15:val="{93E2A4B8-E2F1-4F00-B878-9DB15F4D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B5CAD287AB488BAF9DAA61780CE564"/>
        <w:category>
          <w:name w:val="Allmänt"/>
          <w:gallery w:val="placeholder"/>
        </w:category>
        <w:types>
          <w:type w:val="bbPlcHdr"/>
        </w:types>
        <w:behaviors>
          <w:behavior w:val="content"/>
        </w:behaviors>
        <w:guid w:val="{E1558BBE-66CA-4B4E-8A97-9477C5BA9E6A}"/>
      </w:docPartPr>
      <w:docPartBody>
        <w:p w:rsidR="0038777D" w:rsidRDefault="002733F0" w:rsidP="002733F0">
          <w:pPr>
            <w:pStyle w:val="67B5CAD287AB488BAF9DAA61780CE564"/>
          </w:pPr>
          <w:r>
            <w:rPr>
              <w:rStyle w:val="Platshllartext"/>
            </w:rPr>
            <w:t xml:space="preserve"> </w:t>
          </w:r>
        </w:p>
      </w:docPartBody>
    </w:docPart>
    <w:docPart>
      <w:docPartPr>
        <w:name w:val="081F8DE53CC641D0BB22D881D431A9B6"/>
        <w:category>
          <w:name w:val="Allmänt"/>
          <w:gallery w:val="placeholder"/>
        </w:category>
        <w:types>
          <w:type w:val="bbPlcHdr"/>
        </w:types>
        <w:behaviors>
          <w:behavior w:val="content"/>
        </w:behaviors>
        <w:guid w:val="{0A3632B4-8F26-435B-B078-8887E9E43FE4}"/>
      </w:docPartPr>
      <w:docPartBody>
        <w:p w:rsidR="0038777D" w:rsidRDefault="002733F0" w:rsidP="002733F0">
          <w:pPr>
            <w:pStyle w:val="081F8DE53CC641D0BB22D881D431A9B61"/>
          </w:pPr>
          <w:r>
            <w:rPr>
              <w:rStyle w:val="Platshllartext"/>
            </w:rPr>
            <w:t xml:space="preserve"> </w:t>
          </w:r>
        </w:p>
      </w:docPartBody>
    </w:docPart>
    <w:docPart>
      <w:docPartPr>
        <w:name w:val="0AC479D444FB443E8732B5EDD7D73449"/>
        <w:category>
          <w:name w:val="Allmänt"/>
          <w:gallery w:val="placeholder"/>
        </w:category>
        <w:types>
          <w:type w:val="bbPlcHdr"/>
        </w:types>
        <w:behaviors>
          <w:behavior w:val="content"/>
        </w:behaviors>
        <w:guid w:val="{50CB487E-CD01-4F70-8C72-886A55C8AD4A}"/>
      </w:docPartPr>
      <w:docPartBody>
        <w:p w:rsidR="0038777D" w:rsidRDefault="002733F0" w:rsidP="002733F0">
          <w:pPr>
            <w:pStyle w:val="0AC479D444FB443E8732B5EDD7D734491"/>
          </w:pPr>
          <w:r>
            <w:rPr>
              <w:rStyle w:val="Platshllartext"/>
            </w:rPr>
            <w:t xml:space="preserve"> </w:t>
          </w:r>
        </w:p>
      </w:docPartBody>
    </w:docPart>
    <w:docPart>
      <w:docPartPr>
        <w:name w:val="123FD15458C14603B431416F0B9D1130"/>
        <w:category>
          <w:name w:val="Allmänt"/>
          <w:gallery w:val="placeholder"/>
        </w:category>
        <w:types>
          <w:type w:val="bbPlcHdr"/>
        </w:types>
        <w:behaviors>
          <w:behavior w:val="content"/>
        </w:behaviors>
        <w:guid w:val="{FCE22B93-ADA3-4997-A881-4C71119A9E60}"/>
      </w:docPartPr>
      <w:docPartBody>
        <w:p w:rsidR="0038777D" w:rsidRDefault="002733F0" w:rsidP="002733F0">
          <w:pPr>
            <w:pStyle w:val="123FD15458C14603B431416F0B9D1130"/>
          </w:pPr>
          <w:r>
            <w:rPr>
              <w:rStyle w:val="Platshllartext"/>
            </w:rPr>
            <w:t xml:space="preserve"> </w:t>
          </w:r>
        </w:p>
      </w:docPartBody>
    </w:docPart>
    <w:docPart>
      <w:docPartPr>
        <w:name w:val="26665EE84A8645BF920F6ABF7B8C8A7A"/>
        <w:category>
          <w:name w:val="Allmänt"/>
          <w:gallery w:val="placeholder"/>
        </w:category>
        <w:types>
          <w:type w:val="bbPlcHdr"/>
        </w:types>
        <w:behaviors>
          <w:behavior w:val="content"/>
        </w:behaviors>
        <w:guid w:val="{956B79C0-2E1C-4F15-8C45-39AC300EE1E3}"/>
      </w:docPartPr>
      <w:docPartBody>
        <w:p w:rsidR="0038777D" w:rsidRDefault="002733F0" w:rsidP="002733F0">
          <w:pPr>
            <w:pStyle w:val="26665EE84A8645BF920F6ABF7B8C8A7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C06C38354E34853BF1C30A010FCAB41"/>
        <w:category>
          <w:name w:val="Allmänt"/>
          <w:gallery w:val="placeholder"/>
        </w:category>
        <w:types>
          <w:type w:val="bbPlcHdr"/>
        </w:types>
        <w:behaviors>
          <w:behavior w:val="content"/>
        </w:behaviors>
        <w:guid w:val="{C3E5BB7A-A2DD-47AB-8E78-5633C3BF153F}"/>
      </w:docPartPr>
      <w:docPartBody>
        <w:p w:rsidR="0038777D" w:rsidRDefault="002733F0" w:rsidP="002733F0">
          <w:pPr>
            <w:pStyle w:val="0C06C38354E34853BF1C30A010FCAB41"/>
          </w:pPr>
          <w:r>
            <w:t xml:space="preserve"> </w:t>
          </w:r>
          <w:r>
            <w:rPr>
              <w:rStyle w:val="Platshllartext"/>
            </w:rPr>
            <w:t>Välj ett parti.</w:t>
          </w:r>
        </w:p>
      </w:docPartBody>
    </w:docPart>
    <w:docPart>
      <w:docPartPr>
        <w:name w:val="775286FDC1B8467B84CFB5966ED74F38"/>
        <w:category>
          <w:name w:val="Allmänt"/>
          <w:gallery w:val="placeholder"/>
        </w:category>
        <w:types>
          <w:type w:val="bbPlcHdr"/>
        </w:types>
        <w:behaviors>
          <w:behavior w:val="content"/>
        </w:behaviors>
        <w:guid w:val="{96AC5ED8-6FE0-479A-B104-C2037DE18ED2}"/>
      </w:docPartPr>
      <w:docPartBody>
        <w:p w:rsidR="0038777D" w:rsidRDefault="002733F0" w:rsidP="002733F0">
          <w:pPr>
            <w:pStyle w:val="775286FDC1B8467B84CFB5966ED74F3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EF8A8B054D246B2A1E9BCFC0A351AE1"/>
        <w:category>
          <w:name w:val="Allmänt"/>
          <w:gallery w:val="placeholder"/>
        </w:category>
        <w:types>
          <w:type w:val="bbPlcHdr"/>
        </w:types>
        <w:behaviors>
          <w:behavior w:val="content"/>
        </w:behaviors>
        <w:guid w:val="{4D79D457-EAFF-41F6-847F-EFB2F1AEAB89}"/>
      </w:docPartPr>
      <w:docPartBody>
        <w:p w:rsidR="0038777D" w:rsidRDefault="002733F0" w:rsidP="002733F0">
          <w:pPr>
            <w:pStyle w:val="7EF8A8B054D246B2A1E9BCFC0A351AE1"/>
          </w:pPr>
          <w:r>
            <w:rPr>
              <w:rStyle w:val="Platshllartext"/>
            </w:rPr>
            <w:t>Klicka här för att ange datum.</w:t>
          </w:r>
        </w:p>
      </w:docPartBody>
    </w:docPart>
    <w:docPart>
      <w:docPartPr>
        <w:name w:val="9935116FA6CF43CE83C43EB6BB79B3A0"/>
        <w:category>
          <w:name w:val="Allmänt"/>
          <w:gallery w:val="placeholder"/>
        </w:category>
        <w:types>
          <w:type w:val="bbPlcHdr"/>
        </w:types>
        <w:behaviors>
          <w:behavior w:val="content"/>
        </w:behaviors>
        <w:guid w:val="{D9BFC467-95C1-4BA5-B13A-A3086DF3EA3F}"/>
      </w:docPartPr>
      <w:docPartBody>
        <w:p w:rsidR="0038777D" w:rsidRDefault="002733F0" w:rsidP="002733F0">
          <w:pPr>
            <w:pStyle w:val="9935116FA6CF43CE83C43EB6BB79B3A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F0"/>
    <w:rsid w:val="002733F0"/>
    <w:rsid w:val="0038777D"/>
    <w:rsid w:val="00403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C1F13805B6424DA1E96507DF60BDB8">
    <w:name w:val="81C1F13805B6424DA1E96507DF60BDB8"/>
    <w:rsid w:val="002733F0"/>
  </w:style>
  <w:style w:type="character" w:styleId="Platshllartext">
    <w:name w:val="Placeholder Text"/>
    <w:basedOn w:val="Standardstycketeckensnitt"/>
    <w:uiPriority w:val="99"/>
    <w:semiHidden/>
    <w:rsid w:val="002733F0"/>
    <w:rPr>
      <w:noProof w:val="0"/>
      <w:color w:val="808080"/>
    </w:rPr>
  </w:style>
  <w:style w:type="paragraph" w:customStyle="1" w:styleId="769FCBA66EE048AE97418B18A03E1444">
    <w:name w:val="769FCBA66EE048AE97418B18A03E1444"/>
    <w:rsid w:val="002733F0"/>
  </w:style>
  <w:style w:type="paragraph" w:customStyle="1" w:styleId="F980A5CADE3B4AE69FB180B95EB60E06">
    <w:name w:val="F980A5CADE3B4AE69FB180B95EB60E06"/>
    <w:rsid w:val="002733F0"/>
  </w:style>
  <w:style w:type="paragraph" w:customStyle="1" w:styleId="47A52BE4E96A4F84AD20FBCF576388F9">
    <w:name w:val="47A52BE4E96A4F84AD20FBCF576388F9"/>
    <w:rsid w:val="002733F0"/>
  </w:style>
  <w:style w:type="paragraph" w:customStyle="1" w:styleId="67B5CAD287AB488BAF9DAA61780CE564">
    <w:name w:val="67B5CAD287AB488BAF9DAA61780CE564"/>
    <w:rsid w:val="002733F0"/>
  </w:style>
  <w:style w:type="paragraph" w:customStyle="1" w:styleId="081F8DE53CC641D0BB22D881D431A9B6">
    <w:name w:val="081F8DE53CC641D0BB22D881D431A9B6"/>
    <w:rsid w:val="002733F0"/>
  </w:style>
  <w:style w:type="paragraph" w:customStyle="1" w:styleId="71B567F6D73C41118AB076D9DE312D2E">
    <w:name w:val="71B567F6D73C41118AB076D9DE312D2E"/>
    <w:rsid w:val="002733F0"/>
  </w:style>
  <w:style w:type="paragraph" w:customStyle="1" w:styleId="2D8A03AFD8B642F588149B3BC269D33E">
    <w:name w:val="2D8A03AFD8B642F588149B3BC269D33E"/>
    <w:rsid w:val="002733F0"/>
  </w:style>
  <w:style w:type="paragraph" w:customStyle="1" w:styleId="146B158B987B4D17BA993A1DADB5E106">
    <w:name w:val="146B158B987B4D17BA993A1DADB5E106"/>
    <w:rsid w:val="002733F0"/>
  </w:style>
  <w:style w:type="paragraph" w:customStyle="1" w:styleId="0AC479D444FB443E8732B5EDD7D73449">
    <w:name w:val="0AC479D444FB443E8732B5EDD7D73449"/>
    <w:rsid w:val="002733F0"/>
  </w:style>
  <w:style w:type="paragraph" w:customStyle="1" w:styleId="123FD15458C14603B431416F0B9D1130">
    <w:name w:val="123FD15458C14603B431416F0B9D1130"/>
    <w:rsid w:val="002733F0"/>
  </w:style>
  <w:style w:type="paragraph" w:customStyle="1" w:styleId="081F8DE53CC641D0BB22D881D431A9B61">
    <w:name w:val="081F8DE53CC641D0BB22D881D431A9B61"/>
    <w:rsid w:val="002733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C479D444FB443E8732B5EDD7D734491">
    <w:name w:val="0AC479D444FB443E8732B5EDD7D734491"/>
    <w:rsid w:val="002733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665EE84A8645BF920F6ABF7B8C8A7A">
    <w:name w:val="26665EE84A8645BF920F6ABF7B8C8A7A"/>
    <w:rsid w:val="002733F0"/>
  </w:style>
  <w:style w:type="paragraph" w:customStyle="1" w:styleId="0C06C38354E34853BF1C30A010FCAB41">
    <w:name w:val="0C06C38354E34853BF1C30A010FCAB41"/>
    <w:rsid w:val="002733F0"/>
  </w:style>
  <w:style w:type="paragraph" w:customStyle="1" w:styleId="C47B147520264CEB810DF7C299045380">
    <w:name w:val="C47B147520264CEB810DF7C299045380"/>
    <w:rsid w:val="002733F0"/>
  </w:style>
  <w:style w:type="paragraph" w:customStyle="1" w:styleId="59FC513B20F24321B823E152D2696B89">
    <w:name w:val="59FC513B20F24321B823E152D2696B89"/>
    <w:rsid w:val="002733F0"/>
  </w:style>
  <w:style w:type="paragraph" w:customStyle="1" w:styleId="775286FDC1B8467B84CFB5966ED74F38">
    <w:name w:val="775286FDC1B8467B84CFB5966ED74F38"/>
    <w:rsid w:val="002733F0"/>
  </w:style>
  <w:style w:type="paragraph" w:customStyle="1" w:styleId="7EF8A8B054D246B2A1E9BCFC0A351AE1">
    <w:name w:val="7EF8A8B054D246B2A1E9BCFC0A351AE1"/>
    <w:rsid w:val="002733F0"/>
  </w:style>
  <w:style w:type="paragraph" w:customStyle="1" w:styleId="9935116FA6CF43CE83C43EB6BB79B3A0">
    <w:name w:val="9935116FA6CF43CE83C43EB6BB79B3A0"/>
    <w:rsid w:val="00273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2020-06-10T00:00:00</HeaderDate>
    <Office/>
    <Dnr>S2020/04894/FS</Dnr>
    <ParagrafNr/>
    <DocumentTitle/>
    <VisitingAddress/>
    <Extra1/>
    <Extra2/>
    <Extra3>Magdalena Schröder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f11b0262-46bf-4deb-89ee-7ec01186ba86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2020-06-10T00:00:00</HeaderDate>
    <Office/>
    <Dnr>S2020/04894/FS</Dnr>
    <ParagrafNr/>
    <DocumentTitle/>
    <VisitingAddress/>
    <Extra1/>
    <Extra2/>
    <Extra3>Magdalena Schröder</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4" ma:contentTypeDescription="Skapa nytt dokument med möjlighet att välja RK-mall" ma:contentTypeScope="" ma:versionID="5356dccdf36b1503b06d25c31ebaf65c">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D4C59-E3F4-4085-99AB-A550EDACAAA0}"/>
</file>

<file path=customXml/itemProps2.xml><?xml version="1.0" encoding="utf-8"?>
<ds:datastoreItem xmlns:ds="http://schemas.openxmlformats.org/officeDocument/2006/customXml" ds:itemID="{B649B7D2-CB72-4889-8E38-D80F4E7D40BC}"/>
</file>

<file path=customXml/itemProps3.xml><?xml version="1.0" encoding="utf-8"?>
<ds:datastoreItem xmlns:ds="http://schemas.openxmlformats.org/officeDocument/2006/customXml" ds:itemID="{29C44DD5-3FFE-453B-BA8D-C2DBD641CC8D}"/>
</file>

<file path=customXml/itemProps4.xml><?xml version="1.0" encoding="utf-8"?>
<ds:datastoreItem xmlns:ds="http://schemas.openxmlformats.org/officeDocument/2006/customXml" ds:itemID="{B649B7D2-CB72-4889-8E38-D80F4E7D40BC}">
  <ds:schemaRefs>
    <ds:schemaRef ds:uri="http://lp/documentinfo/RK"/>
  </ds:schemaRefs>
</ds:datastoreItem>
</file>

<file path=customXml/itemProps5.xml><?xml version="1.0" encoding="utf-8"?>
<ds:datastoreItem xmlns:ds="http://schemas.openxmlformats.org/officeDocument/2006/customXml" ds:itemID="{F0B020B4-1C86-4476-9964-07B1123E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181A60-96CE-4727-B44D-26A469ED66C0}">
  <ds:schemaRefs>
    <ds:schemaRef ds:uri="http://schemas.microsoft.com/sharepoint/v3/contenttype/forms"/>
  </ds:schemaRefs>
</ds:datastoreItem>
</file>

<file path=customXml/itemProps7.xml><?xml version="1.0" encoding="utf-8"?>
<ds:datastoreItem xmlns:ds="http://schemas.openxmlformats.org/officeDocument/2006/customXml" ds:itemID="{77181A60-96CE-4727-B44D-26A469ED66C0}"/>
</file>

<file path=customXml/itemProps8.xml><?xml version="1.0" encoding="utf-8"?>
<ds:datastoreItem xmlns:ds="http://schemas.openxmlformats.org/officeDocument/2006/customXml" ds:itemID="{B97F0177-0D98-4A8E-8CCE-9C71F1A4332D}"/>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1368</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1458 Psykisk ohälsa i spåren av corona.docx</dc:title>
  <dc:subject/>
  <dc:creator>Linda Hindberg</dc:creator>
  <cp:keywords/>
  <dc:description/>
  <cp:lastModifiedBy>Maria Zetterström</cp:lastModifiedBy>
  <cp:revision>2</cp:revision>
  <cp:lastPrinted>2020-06-09T09:07:00Z</cp:lastPrinted>
  <dcterms:created xsi:type="dcterms:W3CDTF">2020-06-09T09:07:00Z</dcterms:created>
  <dcterms:modified xsi:type="dcterms:W3CDTF">2020-06-09T09:07:00Z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87ec33f6-d45e-4aeb-9596-a32d36f2245a</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