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40267" w14:textId="21E1C1F9" w:rsidR="00DE49A1" w:rsidRDefault="00DE49A1" w:rsidP="00DA0661">
      <w:pPr>
        <w:pStyle w:val="Rubrik"/>
      </w:pPr>
      <w:bookmarkStart w:id="0" w:name="Start"/>
      <w:bookmarkEnd w:id="0"/>
      <w:r>
        <w:t xml:space="preserve">Svar på fråga 2020/21:1658 av </w:t>
      </w:r>
      <w:r w:rsidRPr="00DE49A1">
        <w:t>Sara Gille</w:t>
      </w:r>
      <w:r>
        <w:t xml:space="preserve"> (SD) </w:t>
      </w:r>
      <w:r w:rsidRPr="00DE49A1">
        <w:t>Tjurrusningar Spanien</w:t>
      </w:r>
    </w:p>
    <w:p w14:paraId="5813F6FA" w14:textId="7A2C0CCA" w:rsidR="00DE49A1" w:rsidRDefault="00DE49A1" w:rsidP="00B76221">
      <w:pPr>
        <w:pStyle w:val="Brdtext"/>
      </w:pPr>
      <w:bookmarkStart w:id="1" w:name="_Hlk63935142"/>
      <w:r>
        <w:t>Sara Gille har frågat mig</w:t>
      </w:r>
      <w:r w:rsidR="00B76221" w:rsidRPr="00B76221">
        <w:t xml:space="preserve"> </w:t>
      </w:r>
      <w:r w:rsidR="00B76221">
        <w:t xml:space="preserve">om jag </w:t>
      </w:r>
      <w:r w:rsidR="004A525D">
        <w:t xml:space="preserve">och regeringen </w:t>
      </w:r>
      <w:r w:rsidR="00B76221">
        <w:t>ämnar verka inom EU för att tjurrusningar och liknande arrangemang som utsätter djur för allvarligt lidande ska förbjudas inom unionen som en del av EU:s djurskydd, och i så fall på vilket sätt</w:t>
      </w:r>
      <w:r w:rsidR="008A24EB">
        <w:t>.</w:t>
      </w:r>
    </w:p>
    <w:p w14:paraId="22367856" w14:textId="75775A11" w:rsidR="00B76221" w:rsidRDefault="003D48B2" w:rsidP="00B76221">
      <w:pPr>
        <w:pStyle w:val="Brdtext"/>
      </w:pPr>
      <w:bookmarkStart w:id="2" w:name="_Hlk63934050"/>
      <w:r>
        <w:t xml:space="preserve">Djur är levande och kännande varelser. Det slås bland annat fast i </w:t>
      </w:r>
      <w:r w:rsidR="00B76221">
        <w:t>artikel 13 i fördrag</w:t>
      </w:r>
      <w:r w:rsidR="008D7BAC">
        <w:t>et</w:t>
      </w:r>
      <w:r w:rsidR="00B76221">
        <w:t xml:space="preserve"> </w:t>
      </w:r>
      <w:r w:rsidR="005C2F30" w:rsidRPr="005C2F30">
        <w:t>om Europeiska unionens funktionssätt</w:t>
      </w:r>
      <w:r w:rsidR="00B76221">
        <w:t xml:space="preserve">. Detta innebär att </w:t>
      </w:r>
      <w:r w:rsidR="005C2F30">
        <w:t>u</w:t>
      </w:r>
      <w:r w:rsidR="00B76221">
        <w:t>nionen och medlemsstaterna fullt ut ska ta hänsyn till välfärd för djuren som kännande varelser vid utformning och genomförande av unionens politik på en lång rad områden</w:t>
      </w:r>
      <w:r w:rsidR="00E10B8A">
        <w:t>. S</w:t>
      </w:r>
      <w:r w:rsidR="00B76221">
        <w:t xml:space="preserve">amtidigt </w:t>
      </w:r>
      <w:r w:rsidR="004743D1">
        <w:t xml:space="preserve">anges i samma artikel att </w:t>
      </w:r>
      <w:r w:rsidR="00B76221">
        <w:t>medlemsstaternas lagar och andra författningar samt sedvänjor</w:t>
      </w:r>
      <w:r w:rsidR="00C63C97">
        <w:t>,</w:t>
      </w:r>
      <w:r w:rsidR="00B76221">
        <w:t xml:space="preserve"> särskilt i fråga om religiösa riter, kulturella traditioner och regionalt arv </w:t>
      </w:r>
      <w:r w:rsidR="004743D1">
        <w:t xml:space="preserve">ska </w:t>
      </w:r>
      <w:r w:rsidR="00B76221">
        <w:t xml:space="preserve">respekteras. </w:t>
      </w:r>
    </w:p>
    <w:bookmarkEnd w:id="2"/>
    <w:p w14:paraId="23B0F30B" w14:textId="24DE078D" w:rsidR="0031287D" w:rsidRDefault="00CC07D8" w:rsidP="006A12F1">
      <w:pPr>
        <w:pStyle w:val="Brdtext"/>
      </w:pPr>
      <w:r>
        <w:t>Jag har</w:t>
      </w:r>
      <w:r w:rsidR="00B620D2">
        <w:t xml:space="preserve"> </w:t>
      </w:r>
      <w:r w:rsidR="00F81C5D">
        <w:t xml:space="preserve">dock </w:t>
      </w:r>
      <w:r w:rsidR="00AB32FA">
        <w:t>notera</w:t>
      </w:r>
      <w:r>
        <w:t>t</w:t>
      </w:r>
      <w:r w:rsidR="00AB32FA" w:rsidRPr="0031287D">
        <w:t xml:space="preserve"> </w:t>
      </w:r>
      <w:r w:rsidR="0031287D" w:rsidRPr="0031287D">
        <w:t xml:space="preserve">en glädjande utveckling inom EU när det gäller den allmänna synen på djurs välfärd, vilket </w:t>
      </w:r>
      <w:r w:rsidR="00C82261">
        <w:t xml:space="preserve">bland annat </w:t>
      </w:r>
      <w:r w:rsidR="0031287D" w:rsidRPr="0031287D">
        <w:t>bekräftats genom s</w:t>
      </w:r>
      <w:r w:rsidR="00C82261">
        <w:t>å kallade</w:t>
      </w:r>
      <w:r w:rsidR="0031287D" w:rsidRPr="0031287D">
        <w:t xml:space="preserve"> Eurobarometer</w:t>
      </w:r>
      <w:r w:rsidR="003B6C32">
        <w:softHyphen/>
      </w:r>
      <w:r w:rsidR="0031287D" w:rsidRPr="0031287D">
        <w:t xml:space="preserve">undersökningar. Inom ramen för kommissionens strategi Från jord till bord kommer det att göras en översyn av EU:s djurskyddslagstiftning. Det är ett välkommet initiativ som kommer att leda till ett ökat djurskydd inom EU och vi ser fram emot att från svensk sida aktivt medverka i det arbetet. </w:t>
      </w:r>
    </w:p>
    <w:p w14:paraId="6BFA5B12" w14:textId="1133A2EC" w:rsidR="00CC07D8" w:rsidRDefault="00CC07D8" w:rsidP="00CC07D8">
      <w:pPr>
        <w:pStyle w:val="Brdtext"/>
      </w:pPr>
      <w:r w:rsidRPr="00170C03">
        <w:t xml:space="preserve">Låt mig </w:t>
      </w:r>
      <w:r>
        <w:t xml:space="preserve">slutligen </w:t>
      </w:r>
      <w:r w:rsidRPr="00170C03">
        <w:t>understryka att djurskydd är en mycket viktig fråga</w:t>
      </w:r>
      <w:r>
        <w:t xml:space="preserve"> för mig och regeringen</w:t>
      </w:r>
      <w:r w:rsidRPr="00170C03">
        <w:t xml:space="preserve">. Regeringen arbetar </w:t>
      </w:r>
      <w:r w:rsidR="00BD77C6">
        <w:t>kontinuerligt</w:t>
      </w:r>
      <w:r w:rsidRPr="00170C03">
        <w:t xml:space="preserve"> för att höja djurens välfärd i </w:t>
      </w:r>
      <w:r w:rsidR="00BD77C6">
        <w:t>de</w:t>
      </w:r>
      <w:r>
        <w:t xml:space="preserve"> sammanhang </w:t>
      </w:r>
      <w:r w:rsidRPr="00170C03">
        <w:t>och på de sätt som står till buds, både nationellt och inom EU.</w:t>
      </w:r>
      <w:r>
        <w:t xml:space="preserve"> </w:t>
      </w:r>
    </w:p>
    <w:bookmarkEnd w:id="1"/>
    <w:p w14:paraId="211C0996" w14:textId="77777777" w:rsidR="0031287D" w:rsidRDefault="0031287D" w:rsidP="006A12F1">
      <w:pPr>
        <w:pStyle w:val="Brdtext"/>
      </w:pPr>
    </w:p>
    <w:p w14:paraId="10F6C045" w14:textId="4E15A783" w:rsidR="00DE49A1" w:rsidRPr="00894268" w:rsidRDefault="00DE49A1" w:rsidP="006A12F1">
      <w:pPr>
        <w:pStyle w:val="Brdtext"/>
        <w:rPr>
          <w:lang w:val="de-DE"/>
        </w:rPr>
      </w:pPr>
      <w:r w:rsidRPr="00894268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884C6BDCD1824B96A663B02CBD1D66BD"/>
          </w:placeholder>
          <w:dataBinding w:prefixMappings="xmlns:ns0='http://lp/documentinfo/RK' " w:xpath="/ns0:DocumentInfo[1]/ns0:BaseInfo[1]/ns0:HeaderDate[1]" w:storeItemID="{5AB36FA7-7077-4AE8-B1BD-2EDE584AE734}"/>
          <w:date w:fullDate="2021-0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C7F64" w:rsidRPr="005C7F64">
            <w:rPr>
              <w:lang w:val="de-DE"/>
            </w:rPr>
            <w:t>17 februari 2021</w:t>
          </w:r>
        </w:sdtContent>
      </w:sdt>
    </w:p>
    <w:p w14:paraId="653ADCAC" w14:textId="77777777" w:rsidR="00DE49A1" w:rsidRPr="00894268" w:rsidRDefault="00DE49A1" w:rsidP="004E7A8F">
      <w:pPr>
        <w:pStyle w:val="Brdtextutanavstnd"/>
        <w:rPr>
          <w:lang w:val="de-DE"/>
        </w:rPr>
      </w:pPr>
    </w:p>
    <w:p w14:paraId="1E30A8E0" w14:textId="77777777" w:rsidR="00DE49A1" w:rsidRPr="00894268" w:rsidRDefault="00DE49A1" w:rsidP="004E7A8F">
      <w:pPr>
        <w:pStyle w:val="Brdtextutanavstnd"/>
        <w:rPr>
          <w:lang w:val="de-DE"/>
        </w:rPr>
      </w:pPr>
    </w:p>
    <w:p w14:paraId="4BCB4C8D" w14:textId="77777777" w:rsidR="00DE49A1" w:rsidRPr="00894268" w:rsidRDefault="00DE49A1" w:rsidP="004E7A8F">
      <w:pPr>
        <w:pStyle w:val="Brdtextutanavstnd"/>
        <w:rPr>
          <w:lang w:val="de-DE"/>
        </w:rPr>
      </w:pPr>
    </w:p>
    <w:p w14:paraId="51449962" w14:textId="0A97F6FE" w:rsidR="00DE49A1" w:rsidRPr="00894268" w:rsidRDefault="00DE49A1" w:rsidP="00422A41">
      <w:pPr>
        <w:pStyle w:val="Brdtext"/>
        <w:rPr>
          <w:lang w:val="de-DE"/>
        </w:rPr>
      </w:pPr>
      <w:r w:rsidRPr="00894268">
        <w:rPr>
          <w:lang w:val="de-DE"/>
        </w:rPr>
        <w:t>Jennie Nilsson</w:t>
      </w:r>
    </w:p>
    <w:p w14:paraId="4BCCE9B5" w14:textId="7128DCC9" w:rsidR="00DE49A1" w:rsidRPr="00894268" w:rsidRDefault="00DE49A1" w:rsidP="00DB48AB">
      <w:pPr>
        <w:pStyle w:val="Brdtext"/>
        <w:rPr>
          <w:lang w:val="de-DE"/>
        </w:rPr>
      </w:pPr>
    </w:p>
    <w:sectPr w:rsidR="00DE49A1" w:rsidRPr="00894268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539FF" w14:textId="77777777" w:rsidR="004A2C0B" w:rsidRDefault="004A2C0B" w:rsidP="00A87A54">
      <w:pPr>
        <w:spacing w:after="0" w:line="240" w:lineRule="auto"/>
      </w:pPr>
      <w:r>
        <w:separator/>
      </w:r>
    </w:p>
  </w:endnote>
  <w:endnote w:type="continuationSeparator" w:id="0">
    <w:p w14:paraId="46AD14A3" w14:textId="77777777" w:rsidR="004A2C0B" w:rsidRDefault="004A2C0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9199B3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17A3A4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65EA5B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664716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808A45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23BADE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969FDD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C6A21E2" w14:textId="77777777" w:rsidTr="00C26068">
      <w:trPr>
        <w:trHeight w:val="227"/>
      </w:trPr>
      <w:tc>
        <w:tcPr>
          <w:tcW w:w="4074" w:type="dxa"/>
        </w:tcPr>
        <w:p w14:paraId="568BEC8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0FE074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EA2B4F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EB252" w14:textId="77777777" w:rsidR="004A2C0B" w:rsidRDefault="004A2C0B" w:rsidP="00A87A54">
      <w:pPr>
        <w:spacing w:after="0" w:line="240" w:lineRule="auto"/>
      </w:pPr>
      <w:r>
        <w:separator/>
      </w:r>
    </w:p>
  </w:footnote>
  <w:footnote w:type="continuationSeparator" w:id="0">
    <w:p w14:paraId="0BDF1F86" w14:textId="77777777" w:rsidR="004A2C0B" w:rsidRDefault="004A2C0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E49A1" w14:paraId="3E89A8CA" w14:textId="77777777" w:rsidTr="00C93EBA">
      <w:trPr>
        <w:trHeight w:val="227"/>
      </w:trPr>
      <w:tc>
        <w:tcPr>
          <w:tcW w:w="5534" w:type="dxa"/>
        </w:tcPr>
        <w:p w14:paraId="57815D2C" w14:textId="77777777" w:rsidR="00DE49A1" w:rsidRPr="007D73AB" w:rsidRDefault="00DE49A1">
          <w:pPr>
            <w:pStyle w:val="Sidhuvud"/>
          </w:pPr>
        </w:p>
      </w:tc>
      <w:tc>
        <w:tcPr>
          <w:tcW w:w="3170" w:type="dxa"/>
          <w:vAlign w:val="bottom"/>
        </w:tcPr>
        <w:p w14:paraId="18E0373B" w14:textId="77777777" w:rsidR="00DE49A1" w:rsidRPr="007D73AB" w:rsidRDefault="00DE49A1" w:rsidP="00340DE0">
          <w:pPr>
            <w:pStyle w:val="Sidhuvud"/>
          </w:pPr>
        </w:p>
      </w:tc>
      <w:tc>
        <w:tcPr>
          <w:tcW w:w="1134" w:type="dxa"/>
        </w:tcPr>
        <w:p w14:paraId="6CB38888" w14:textId="77777777" w:rsidR="00DE49A1" w:rsidRDefault="00DE49A1" w:rsidP="005A703A">
          <w:pPr>
            <w:pStyle w:val="Sidhuvud"/>
          </w:pPr>
        </w:p>
      </w:tc>
    </w:tr>
    <w:tr w:rsidR="00DE49A1" w14:paraId="4FE132EC" w14:textId="77777777" w:rsidTr="00C93EBA">
      <w:trPr>
        <w:trHeight w:val="1928"/>
      </w:trPr>
      <w:tc>
        <w:tcPr>
          <w:tcW w:w="5534" w:type="dxa"/>
        </w:tcPr>
        <w:p w14:paraId="421D3010" w14:textId="77777777" w:rsidR="00DE49A1" w:rsidRPr="00340DE0" w:rsidRDefault="00DE49A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B5A0C4E" wp14:editId="7896FE73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4C9B81E" w14:textId="77777777" w:rsidR="00DE49A1" w:rsidRPr="00710A6C" w:rsidRDefault="00DE49A1" w:rsidP="00EE3C0F">
          <w:pPr>
            <w:pStyle w:val="Sidhuvud"/>
            <w:rPr>
              <w:b/>
            </w:rPr>
          </w:pPr>
        </w:p>
        <w:p w14:paraId="79A93CB9" w14:textId="77777777" w:rsidR="00DE49A1" w:rsidRDefault="00DE49A1" w:rsidP="00EE3C0F">
          <w:pPr>
            <w:pStyle w:val="Sidhuvud"/>
          </w:pPr>
        </w:p>
        <w:p w14:paraId="6C8B7FB6" w14:textId="77777777" w:rsidR="00DE49A1" w:rsidRDefault="00DE49A1" w:rsidP="00EE3C0F">
          <w:pPr>
            <w:pStyle w:val="Sidhuvud"/>
          </w:pPr>
        </w:p>
        <w:p w14:paraId="3EAF68B8" w14:textId="77777777" w:rsidR="00DE49A1" w:rsidRDefault="00DE49A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4EDDFF381C1478799803F93CF273CB0"/>
            </w:placeholder>
            <w:dataBinding w:prefixMappings="xmlns:ns0='http://lp/documentinfo/RK' " w:xpath="/ns0:DocumentInfo[1]/ns0:BaseInfo[1]/ns0:Dnr[1]" w:storeItemID="{5AB36FA7-7077-4AE8-B1BD-2EDE584AE734}"/>
            <w:text/>
          </w:sdtPr>
          <w:sdtEndPr/>
          <w:sdtContent>
            <w:p w14:paraId="6A514191" w14:textId="35C82BD8" w:rsidR="00DE49A1" w:rsidRDefault="00692479" w:rsidP="00EE3C0F">
              <w:pPr>
                <w:pStyle w:val="Sidhuvud"/>
              </w:pPr>
              <w:r w:rsidRPr="00692479">
                <w:t>N2021/00399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67EEA0D25554A1090DB2CA688B0B6B2"/>
            </w:placeholder>
            <w:showingPlcHdr/>
            <w:dataBinding w:prefixMappings="xmlns:ns0='http://lp/documentinfo/RK' " w:xpath="/ns0:DocumentInfo[1]/ns0:BaseInfo[1]/ns0:DocNumber[1]" w:storeItemID="{5AB36FA7-7077-4AE8-B1BD-2EDE584AE734}"/>
            <w:text/>
          </w:sdtPr>
          <w:sdtEndPr/>
          <w:sdtContent>
            <w:p w14:paraId="4A4D5900" w14:textId="77777777" w:rsidR="00DE49A1" w:rsidRDefault="00DE49A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45C4279" w14:textId="77777777" w:rsidR="00DE49A1" w:rsidRDefault="00DE49A1" w:rsidP="00EE3C0F">
          <w:pPr>
            <w:pStyle w:val="Sidhuvud"/>
          </w:pPr>
        </w:p>
      </w:tc>
      <w:tc>
        <w:tcPr>
          <w:tcW w:w="1134" w:type="dxa"/>
        </w:tcPr>
        <w:p w14:paraId="326EDDE5" w14:textId="77777777" w:rsidR="00DE49A1" w:rsidRDefault="00DE49A1" w:rsidP="0094502D">
          <w:pPr>
            <w:pStyle w:val="Sidhuvud"/>
          </w:pPr>
        </w:p>
        <w:p w14:paraId="62436E09" w14:textId="77777777" w:rsidR="00DE49A1" w:rsidRPr="0094502D" w:rsidRDefault="00DE49A1" w:rsidP="00EC71A6">
          <w:pPr>
            <w:pStyle w:val="Sidhuvud"/>
          </w:pPr>
        </w:p>
      </w:tc>
    </w:tr>
    <w:tr w:rsidR="00DE49A1" w14:paraId="247F57F9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79AE2DA6" w14:textId="77777777" w:rsidR="005747BA" w:rsidRDefault="00BD77C6" w:rsidP="005747BA">
          <w:pPr>
            <w:pStyle w:val="Sidhuvud"/>
            <w:rPr>
              <w:b/>
            </w:rPr>
          </w:pPr>
          <w:sdt>
            <w:sdtPr>
              <w:alias w:val="SenderText"/>
              <w:tag w:val="ccRKShow_SenderText"/>
              <w:id w:val="1374046025"/>
              <w:placeholder>
                <w:docPart w:val="4637EBBDAB0D44BCAE25EE5B527EA1E4"/>
              </w:placeholder>
              <w:showingPlcHdr/>
            </w:sdtPr>
            <w:sdtEndPr/>
            <w:sdtContent>
              <w:r w:rsidR="00DE49A1">
                <w:rPr>
                  <w:rStyle w:val="Platshllartext"/>
                </w:rPr>
                <w:t xml:space="preserve"> </w:t>
              </w:r>
            </w:sdtContent>
          </w:sdt>
          <w:r w:rsidR="005747BA" w:rsidRPr="005747BA">
            <w:rPr>
              <w:b/>
            </w:rPr>
            <w:t xml:space="preserve"> </w:t>
          </w:r>
        </w:p>
        <w:sdt>
          <w:sdtPr>
            <w:rPr>
              <w:b/>
            </w:rPr>
            <w:alias w:val="SenderText"/>
            <w:tag w:val="ccRKShow_SenderText"/>
            <w:id w:val="1484504567"/>
            <w:placeholder>
              <w:docPart w:val="E196F46825E74C0581DAC7823BC2EE09"/>
            </w:placeholder>
          </w:sdtPr>
          <w:sdtEndPr>
            <w:rPr>
              <w:b w:val="0"/>
            </w:rPr>
          </w:sdtEndPr>
          <w:sdtContent>
            <w:p w14:paraId="052AAC17" w14:textId="5C73C137" w:rsidR="005747BA" w:rsidRPr="005747BA" w:rsidRDefault="005747BA" w:rsidP="005747BA">
              <w:pPr>
                <w:pStyle w:val="Sidhuvud"/>
                <w:rPr>
                  <w:b/>
                </w:rPr>
              </w:pPr>
              <w:r w:rsidRPr="005747BA">
                <w:rPr>
                  <w:b/>
                </w:rPr>
                <w:t>Näringsdepartementet</w:t>
              </w:r>
            </w:p>
            <w:p w14:paraId="44467B95" w14:textId="77777777" w:rsidR="00C63C97" w:rsidRDefault="005747BA" w:rsidP="005747BA">
              <w:pPr>
                <w:pStyle w:val="Sidhuvud"/>
              </w:pPr>
              <w:r w:rsidRPr="005747BA">
                <w:t>Landsbygdsministern</w:t>
              </w:r>
            </w:p>
            <w:p w14:paraId="17BBD40E" w14:textId="77777777" w:rsidR="00C63C97" w:rsidRDefault="00C63C97" w:rsidP="005747BA">
              <w:pPr>
                <w:pStyle w:val="Sidhuvud"/>
              </w:pPr>
            </w:p>
            <w:p w14:paraId="0D6B77E8" w14:textId="6AE75BC4" w:rsidR="00DE49A1" w:rsidRPr="00340DE0" w:rsidRDefault="00BD77C6" w:rsidP="005747BA">
              <w:pPr>
                <w:pStyle w:val="Sidhuvud"/>
              </w:pP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8E4F28D50C124AFC80A1726ADAC6DB9C"/>
          </w:placeholder>
          <w:dataBinding w:prefixMappings="xmlns:ns0='http://lp/documentinfo/RK' " w:xpath="/ns0:DocumentInfo[1]/ns0:BaseInfo[1]/ns0:Recipient[1]" w:storeItemID="{5AB36FA7-7077-4AE8-B1BD-2EDE584AE734}"/>
          <w:text w:multiLine="1"/>
        </w:sdtPr>
        <w:sdtEndPr/>
        <w:sdtContent>
          <w:tc>
            <w:tcPr>
              <w:tcW w:w="3170" w:type="dxa"/>
            </w:tcPr>
            <w:p w14:paraId="6EE3AF88" w14:textId="77777777" w:rsidR="00DE49A1" w:rsidRDefault="00DE49A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FD1F3B6" w14:textId="77777777" w:rsidR="00DE49A1" w:rsidRDefault="00DE49A1" w:rsidP="003E6020">
          <w:pPr>
            <w:pStyle w:val="Sidhuvud"/>
          </w:pPr>
        </w:p>
      </w:tc>
    </w:tr>
  </w:tbl>
  <w:p w14:paraId="445EB08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A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C754C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03"/>
    <w:rsid w:val="00170CE4"/>
    <w:rsid w:val="00170E3E"/>
    <w:rsid w:val="0017300E"/>
    <w:rsid w:val="00173126"/>
    <w:rsid w:val="00176A26"/>
    <w:rsid w:val="001774F8"/>
    <w:rsid w:val="00180651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2D43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44B1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76108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B723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401"/>
    <w:rsid w:val="003050DB"/>
    <w:rsid w:val="00310561"/>
    <w:rsid w:val="00311D8C"/>
    <w:rsid w:val="0031273D"/>
    <w:rsid w:val="0031287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16A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6C32"/>
    <w:rsid w:val="003C36FA"/>
    <w:rsid w:val="003C7BE0"/>
    <w:rsid w:val="003D0DD3"/>
    <w:rsid w:val="003D17EF"/>
    <w:rsid w:val="003D3535"/>
    <w:rsid w:val="003D4246"/>
    <w:rsid w:val="003D48B2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2CF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3D1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2C0B"/>
    <w:rsid w:val="004A33C6"/>
    <w:rsid w:val="004A525D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1FE0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821"/>
    <w:rsid w:val="00563E73"/>
    <w:rsid w:val="0056426C"/>
    <w:rsid w:val="00565792"/>
    <w:rsid w:val="00567799"/>
    <w:rsid w:val="005710DE"/>
    <w:rsid w:val="00571A0B"/>
    <w:rsid w:val="00573DFD"/>
    <w:rsid w:val="005747BA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2F30"/>
    <w:rsid w:val="005C6F80"/>
    <w:rsid w:val="005C7F64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2479"/>
    <w:rsid w:val="0069523C"/>
    <w:rsid w:val="006962CA"/>
    <w:rsid w:val="00696A95"/>
    <w:rsid w:val="006A09DA"/>
    <w:rsid w:val="006A1835"/>
    <w:rsid w:val="006A2625"/>
    <w:rsid w:val="006A299C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0008"/>
    <w:rsid w:val="006F2588"/>
    <w:rsid w:val="00710A6C"/>
    <w:rsid w:val="00710BC7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6570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25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4268"/>
    <w:rsid w:val="0089514A"/>
    <w:rsid w:val="00895C2A"/>
    <w:rsid w:val="008A03E9"/>
    <w:rsid w:val="008A0A0D"/>
    <w:rsid w:val="008A24EB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BAC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35AE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5836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6F8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32FA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071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20D2"/>
    <w:rsid w:val="00B640A8"/>
    <w:rsid w:val="00B64962"/>
    <w:rsid w:val="00B66AC0"/>
    <w:rsid w:val="00B71634"/>
    <w:rsid w:val="00B73091"/>
    <w:rsid w:val="00B75139"/>
    <w:rsid w:val="00B76221"/>
    <w:rsid w:val="00B80840"/>
    <w:rsid w:val="00B815FC"/>
    <w:rsid w:val="00B81623"/>
    <w:rsid w:val="00B82A05"/>
    <w:rsid w:val="00B84409"/>
    <w:rsid w:val="00B84B18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77C6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562E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C97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2261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07D8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2DE3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6F6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49A1"/>
    <w:rsid w:val="00DE73D2"/>
    <w:rsid w:val="00DF5BFB"/>
    <w:rsid w:val="00DF5CD6"/>
    <w:rsid w:val="00E022DA"/>
    <w:rsid w:val="00E03BCB"/>
    <w:rsid w:val="00E10B8A"/>
    <w:rsid w:val="00E124DC"/>
    <w:rsid w:val="00E15A41"/>
    <w:rsid w:val="00E15B9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4D4F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64A2"/>
    <w:rsid w:val="00EB0A37"/>
    <w:rsid w:val="00EB763D"/>
    <w:rsid w:val="00EB7FE4"/>
    <w:rsid w:val="00EC0A92"/>
    <w:rsid w:val="00EC1DA0"/>
    <w:rsid w:val="00EC329B"/>
    <w:rsid w:val="00EC5747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1C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103E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F263BB"/>
  <w15:docId w15:val="{ED48CC1F-4903-483E-9F01-4BB29ABA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4EDDFF381C1478799803F93CF273C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D36B8D-B171-4085-B454-6C1EECB010CD}"/>
      </w:docPartPr>
      <w:docPartBody>
        <w:p w:rsidR="006313C3" w:rsidRDefault="00AA7143" w:rsidP="00AA7143">
          <w:pPr>
            <w:pStyle w:val="04EDDFF381C1478799803F93CF273C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7EEA0D25554A1090DB2CA688B0B6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473332-9D87-4A3C-BF80-B0F48A474A3F}"/>
      </w:docPartPr>
      <w:docPartBody>
        <w:p w:rsidR="006313C3" w:rsidRDefault="00AA7143" w:rsidP="00AA7143">
          <w:pPr>
            <w:pStyle w:val="467EEA0D25554A1090DB2CA688B0B6B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37EBBDAB0D44BCAE25EE5B527EA1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42D443-727A-40DE-8166-572481FAE428}"/>
      </w:docPartPr>
      <w:docPartBody>
        <w:p w:rsidR="006313C3" w:rsidRDefault="00AA7143" w:rsidP="00AA7143">
          <w:pPr>
            <w:pStyle w:val="4637EBBDAB0D44BCAE25EE5B527EA1E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4F28D50C124AFC80A1726ADAC6DB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55AD82-B074-4794-B875-67F3D3182BA1}"/>
      </w:docPartPr>
      <w:docPartBody>
        <w:p w:rsidR="006313C3" w:rsidRDefault="00AA7143" w:rsidP="00AA7143">
          <w:pPr>
            <w:pStyle w:val="8E4F28D50C124AFC80A1726ADAC6DB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4C6BDCD1824B96A663B02CBD1D66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E18A11-F445-48AF-B78E-3B1C38067A06}"/>
      </w:docPartPr>
      <w:docPartBody>
        <w:p w:rsidR="006313C3" w:rsidRDefault="00AA7143" w:rsidP="00AA7143">
          <w:pPr>
            <w:pStyle w:val="884C6BDCD1824B96A663B02CBD1D66B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196F46825E74C0581DAC7823BC2EE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9A2B2D-47D3-4197-A64C-04E4428CEB3C}"/>
      </w:docPartPr>
      <w:docPartBody>
        <w:p w:rsidR="00FB20D0" w:rsidRDefault="003E2262" w:rsidP="003E2262">
          <w:pPr>
            <w:pStyle w:val="E196F46825E74C0581DAC7823BC2EE09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143"/>
    <w:rsid w:val="003E2262"/>
    <w:rsid w:val="006313C3"/>
    <w:rsid w:val="00AA7143"/>
    <w:rsid w:val="00FB20D0"/>
    <w:rsid w:val="00FC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5D21447DFFA4D97AA2875DDB7B0A7C9">
    <w:name w:val="B5D21447DFFA4D97AA2875DDB7B0A7C9"/>
    <w:rsid w:val="00AA7143"/>
  </w:style>
  <w:style w:type="character" w:styleId="Platshllartext">
    <w:name w:val="Placeholder Text"/>
    <w:basedOn w:val="Standardstycketeckensnitt"/>
    <w:uiPriority w:val="99"/>
    <w:semiHidden/>
    <w:rsid w:val="003E2262"/>
    <w:rPr>
      <w:noProof w:val="0"/>
      <w:color w:val="808080"/>
    </w:rPr>
  </w:style>
  <w:style w:type="paragraph" w:customStyle="1" w:styleId="0566747EC44F4D719BF46195E7810576">
    <w:name w:val="0566747EC44F4D719BF46195E7810576"/>
    <w:rsid w:val="00AA7143"/>
  </w:style>
  <w:style w:type="paragraph" w:customStyle="1" w:styleId="AD134A0BDAC8401FA6745C64CF237A3D">
    <w:name w:val="AD134A0BDAC8401FA6745C64CF237A3D"/>
    <w:rsid w:val="00AA7143"/>
  </w:style>
  <w:style w:type="paragraph" w:customStyle="1" w:styleId="3105BF1187BE42BDAC50D20C8366AB27">
    <w:name w:val="3105BF1187BE42BDAC50D20C8366AB27"/>
    <w:rsid w:val="00AA7143"/>
  </w:style>
  <w:style w:type="paragraph" w:customStyle="1" w:styleId="04EDDFF381C1478799803F93CF273CB0">
    <w:name w:val="04EDDFF381C1478799803F93CF273CB0"/>
    <w:rsid w:val="00AA7143"/>
  </w:style>
  <w:style w:type="paragraph" w:customStyle="1" w:styleId="467EEA0D25554A1090DB2CA688B0B6B2">
    <w:name w:val="467EEA0D25554A1090DB2CA688B0B6B2"/>
    <w:rsid w:val="00AA7143"/>
  </w:style>
  <w:style w:type="paragraph" w:customStyle="1" w:styleId="89F2F2FCB866400EB0A00447E4F155C2">
    <w:name w:val="89F2F2FCB866400EB0A00447E4F155C2"/>
    <w:rsid w:val="00AA7143"/>
  </w:style>
  <w:style w:type="paragraph" w:customStyle="1" w:styleId="3787461F76844AA7BFD6580B952AAFB0">
    <w:name w:val="3787461F76844AA7BFD6580B952AAFB0"/>
    <w:rsid w:val="00AA7143"/>
  </w:style>
  <w:style w:type="paragraph" w:customStyle="1" w:styleId="98DF97B5F1B44EFAB7F0791785CD86FB">
    <w:name w:val="98DF97B5F1B44EFAB7F0791785CD86FB"/>
    <w:rsid w:val="00AA7143"/>
  </w:style>
  <w:style w:type="paragraph" w:customStyle="1" w:styleId="4637EBBDAB0D44BCAE25EE5B527EA1E4">
    <w:name w:val="4637EBBDAB0D44BCAE25EE5B527EA1E4"/>
    <w:rsid w:val="00AA7143"/>
  </w:style>
  <w:style w:type="paragraph" w:customStyle="1" w:styleId="8E4F28D50C124AFC80A1726ADAC6DB9C">
    <w:name w:val="8E4F28D50C124AFC80A1726ADAC6DB9C"/>
    <w:rsid w:val="00AA7143"/>
  </w:style>
  <w:style w:type="paragraph" w:customStyle="1" w:styleId="467EEA0D25554A1090DB2CA688B0B6B21">
    <w:name w:val="467EEA0D25554A1090DB2CA688B0B6B21"/>
    <w:rsid w:val="00AA714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637EBBDAB0D44BCAE25EE5B527EA1E41">
    <w:name w:val="4637EBBDAB0D44BCAE25EE5B527EA1E41"/>
    <w:rsid w:val="00AA714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D3592F54A714BB39120E46B4E8036D2">
    <w:name w:val="AD3592F54A714BB39120E46B4E8036D2"/>
    <w:rsid w:val="00AA7143"/>
  </w:style>
  <w:style w:type="paragraph" w:customStyle="1" w:styleId="A609DDC5C4114DAEAC46E740C9FB39C0">
    <w:name w:val="A609DDC5C4114DAEAC46E740C9FB39C0"/>
    <w:rsid w:val="00AA7143"/>
  </w:style>
  <w:style w:type="paragraph" w:customStyle="1" w:styleId="BEECBFDCCEBB49DF8769BF0F3E0C5A27">
    <w:name w:val="BEECBFDCCEBB49DF8769BF0F3E0C5A27"/>
    <w:rsid w:val="00AA7143"/>
  </w:style>
  <w:style w:type="paragraph" w:customStyle="1" w:styleId="79136C9864E34F04886E8121ACDBDF7E">
    <w:name w:val="79136C9864E34F04886E8121ACDBDF7E"/>
    <w:rsid w:val="00AA7143"/>
  </w:style>
  <w:style w:type="paragraph" w:customStyle="1" w:styleId="40E71890CA7947A4ABEE2B783E99A5FD">
    <w:name w:val="40E71890CA7947A4ABEE2B783E99A5FD"/>
    <w:rsid w:val="00AA7143"/>
  </w:style>
  <w:style w:type="paragraph" w:customStyle="1" w:styleId="884C6BDCD1824B96A663B02CBD1D66BD">
    <w:name w:val="884C6BDCD1824B96A663B02CBD1D66BD"/>
    <w:rsid w:val="00AA7143"/>
  </w:style>
  <w:style w:type="paragraph" w:customStyle="1" w:styleId="C6B806DC119F444E8BA22AF6CEC6F0FC">
    <w:name w:val="C6B806DC119F444E8BA22AF6CEC6F0FC"/>
    <w:rsid w:val="00AA7143"/>
  </w:style>
  <w:style w:type="paragraph" w:customStyle="1" w:styleId="442E224D81BD4D66A9FFDC2BB2DA77E4">
    <w:name w:val="442E224D81BD4D66A9FFDC2BB2DA77E4"/>
    <w:rsid w:val="003E2262"/>
  </w:style>
  <w:style w:type="paragraph" w:customStyle="1" w:styleId="E196F46825E74C0581DAC7823BC2EE09">
    <w:name w:val="E196F46825E74C0581DAC7823BC2EE09"/>
    <w:rsid w:val="003E22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9f53a743-17fa-40b2-9fe6-67e354c27cc4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_x00f6_r xmlns="744aa7d2-8cd6-42a5-944f-f33a2303f794">
      <Value>Annan</Value>
    </Inf_x00f6_r>
    <_x00c4_mnesomr_x00e5_de xmlns="744aa7d2-8cd6-42a5-944f-f33a2303f794" xsi:nil="true"/>
    <Best_x00e4_llningar_x0020_fr_x00e5_n_x0020_pol xmlns="744aa7d2-8cd6-42a5-944f-f33a2303f794">Riksdag</Best_x00e4_llningar_x0020_fr_x00e5_n_x0020_pol>
    <_x00c5_r xmlns="744aa7d2-8cd6-42a5-944f-f33a2303f794">2021</_x00c5_r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Best_x00e4_llare xmlns="744aa7d2-8cd6-42a5-944f-f33a2303f794">Statsrådet</Best_x00e4_llare>
    <RecordNumber xmlns="4e9c2f0c-7bf8-49af-8356-cbf363fc78a7" xsi:nil="true"/>
    <Vad xmlns="744aa7d2-8cd6-42a5-944f-f33a2303f794">
      <Value>Riksdagsfråga</Value>
    </Vad>
    <Version_x002e_ xmlns="744aa7d2-8cd6-42a5-944f-f33a2303f794">Slutlig</Version_x002e_>
    <RKNyckelord xmlns="18f3d968-6251-40b0-9f11-012b293496c2" xsi:nil="true"/>
    <Datum xmlns="744aa7d2-8cd6-42a5-944f-f33a2303f794">2085-05-01T22:00:00+00:00</Datum>
    <k46d94c0acf84ab9a79866a9d8b1905f xmlns="cc625d36-bb37-4650-91b9-0c96159295ba">
      <Terms xmlns="http://schemas.microsoft.com/office/infopath/2007/PartnerControls"/>
    </k46d94c0acf84ab9a79866a9d8b1905f>
    <Omr_x00e5_de xmlns="744aa7d2-8cd6-42a5-944f-f33a2303f794">
      <Value>Djurskydd</Value>
    </Omr_x00e5_de>
    <_dlc_DocId xmlns="35670e95-d5a3-4c2b-9f0d-a339565e4e06">SNWENR3PSMA7-1182731381-204</_dlc_DocId>
    <_dlc_DocIdUrl xmlns="35670e95-d5a3-4c2b-9f0d-a339565e4e06">
      <Url>https://dhs.sp.regeringskansliet.se/yta/n-lb/dl/_layouts/15/DocIdRedir.aspx?ID=SNWENR3PSMA7-1182731381-204</Url>
      <Description>SNWENR3PSMA7-1182731381-204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2021-02-17T00:00:00</HeaderDate>
    <Office/>
    <Dnr>N2021/00399</Dnr>
    <ParagrafNr/>
    <DocumentTitle/>
    <VisitingAddress/>
    <Extra1/>
    <Extra2/>
    <Extra3>Sara Gille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C63BDA-50FD-4A0C-A6B5-2169EA3E9E1D}"/>
</file>

<file path=customXml/itemProps2.xml><?xml version="1.0" encoding="utf-8"?>
<ds:datastoreItem xmlns:ds="http://schemas.openxmlformats.org/officeDocument/2006/customXml" ds:itemID="{2799D287-9DFC-4930-8AD5-F0BA75E2F29F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BC7E1E88-B92A-4C07-ABF6-C75BCB2E1EA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65A3FB5-2F8C-4F28-9C22-F42D47CB1ADD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799D287-9DFC-4930-8AD5-F0BA75E2F29F}">
  <ds:schemaRefs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44aa7d2-8cd6-42a5-944f-f33a2303f794"/>
    <ds:schemaRef ds:uri="http://schemas.microsoft.com/office/2006/documentManagement/types"/>
    <ds:schemaRef ds:uri="9c9941df-7074-4a92-bf99-225d24d78d61"/>
    <ds:schemaRef ds:uri="18f3d968-6251-40b0-9f11-012b293496c2"/>
    <ds:schemaRef ds:uri="4e9c2f0c-7bf8-49af-8356-cbf363fc78a7"/>
    <ds:schemaRef ds:uri="35670e95-d5a3-4c2b-9f0d-a339565e4e06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5AB36FA7-7077-4AE8-B1BD-2EDE584AE734}"/>
</file>

<file path=customXml/itemProps8.xml><?xml version="1.0" encoding="utf-8"?>
<ds:datastoreItem xmlns:ds="http://schemas.openxmlformats.org/officeDocument/2006/customXml" ds:itemID="{9FFDA88F-A100-43D8-9E99-0DDC61FDBF0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2020_21_1658 av Sara Gille (SD) Tjurrusningar i Spanien.docx</dc:title>
  <dc:subject/>
  <dc:creator>Sara Eriksson</dc:creator>
  <cp:keywords/>
  <dc:description/>
  <cp:lastModifiedBy>Sara Eriksson</cp:lastModifiedBy>
  <cp:revision>6</cp:revision>
  <dcterms:created xsi:type="dcterms:W3CDTF">2021-02-15T08:19:00Z</dcterms:created>
  <dcterms:modified xsi:type="dcterms:W3CDTF">2021-02-15T14:13:00Z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f8d278c7-03f3-4be6-965f-9b74e14523f6</vt:lpwstr>
  </property>
</Properties>
</file>