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59E9" w:rsidP="00DA0661">
      <w:pPr>
        <w:pStyle w:val="Title"/>
      </w:pPr>
      <w:bookmarkStart w:id="0" w:name="Start"/>
      <w:bookmarkEnd w:id="0"/>
      <w:r>
        <w:t>Svar på fråga 2021/22:413 av Johan Hultberg (M)</w:t>
      </w:r>
      <w:r>
        <w:br/>
      </w:r>
      <w:r w:rsidR="00B63ADF">
        <w:t>E45:an genom Dalsland</w:t>
      </w:r>
    </w:p>
    <w:p w:rsidR="00612F99" w:rsidP="00B63ADF">
      <w:pPr>
        <w:pStyle w:val="BodyText"/>
      </w:pPr>
      <w:r>
        <w:t xml:space="preserve">Johan Hultberg har frågat mig om jag avser att ta några initiativ för att påskynda utbyggnaden av E45:an genom Dalsland. </w:t>
      </w:r>
    </w:p>
    <w:p w:rsidR="000D5FC5" w:rsidP="00B63ADF">
      <w:pPr>
        <w:pStyle w:val="BodyText"/>
        <w:rPr>
          <w:rFonts w:eastAsia="Times New Roman" w:cs="Times New Roman"/>
          <w:lang w:eastAsia="sv-SE"/>
        </w:rPr>
      </w:pPr>
      <w:r>
        <w:t>Det är både viktigt och glädjande med de</w:t>
      </w:r>
      <w:r w:rsidR="00B63ADF">
        <w:t xml:space="preserve"> inves</w:t>
      </w:r>
      <w:r w:rsidR="00612F99">
        <w:softHyphen/>
      </w:r>
      <w:r w:rsidR="00B63ADF">
        <w:t xml:space="preserve">teringar som </w:t>
      </w:r>
      <w:r>
        <w:t xml:space="preserve">nu </w:t>
      </w:r>
      <w:r w:rsidR="00B63ADF">
        <w:t xml:space="preserve">görs i svensk industri. </w:t>
      </w:r>
      <w:r w:rsidRPr="004174C1" w:rsidR="00CB59E9">
        <w:rPr>
          <w:rFonts w:eastAsia="Times New Roman" w:cs="Times New Roman"/>
          <w:lang w:eastAsia="sv-SE"/>
        </w:rPr>
        <w:t xml:space="preserve">Väg </w:t>
      </w:r>
      <w:r w:rsidR="00CB59E9">
        <w:rPr>
          <w:rFonts w:eastAsia="Times New Roman" w:cs="Times New Roman"/>
          <w:lang w:eastAsia="sv-SE"/>
        </w:rPr>
        <w:t>E45</w:t>
      </w:r>
      <w:r w:rsidRPr="004174C1" w:rsidR="00CB59E9">
        <w:rPr>
          <w:rFonts w:eastAsia="Times New Roman" w:cs="Times New Roman"/>
          <w:lang w:eastAsia="sv-SE"/>
        </w:rPr>
        <w:t xml:space="preserve"> är</w:t>
      </w:r>
      <w:r w:rsidRPr="00D95DC6" w:rsidR="00CB59E9">
        <w:rPr>
          <w:rFonts w:eastAsia="Times New Roman" w:cs="Times New Roman"/>
          <w:lang w:eastAsia="sv-SE"/>
        </w:rPr>
        <w:t xml:space="preserve"> viktig </w:t>
      </w:r>
      <w:r w:rsidR="00B63ADF">
        <w:rPr>
          <w:rFonts w:eastAsia="Times New Roman" w:cs="Times New Roman"/>
          <w:lang w:eastAsia="sv-SE"/>
        </w:rPr>
        <w:t>både för</w:t>
      </w:r>
      <w:r w:rsidR="00767FB7">
        <w:rPr>
          <w:rFonts w:eastAsia="Times New Roman" w:cs="Times New Roman"/>
          <w:lang w:eastAsia="sv-SE"/>
        </w:rPr>
        <w:t xml:space="preserve"> näringslivets</w:t>
      </w:r>
      <w:r w:rsidR="00455A6F">
        <w:rPr>
          <w:rFonts w:eastAsia="Times New Roman" w:cs="Times New Roman"/>
          <w:lang w:eastAsia="sv-SE"/>
        </w:rPr>
        <w:t xml:space="preserve"> och industrins</w:t>
      </w:r>
      <w:r w:rsidR="00767FB7">
        <w:rPr>
          <w:rFonts w:eastAsia="Times New Roman" w:cs="Times New Roman"/>
          <w:lang w:eastAsia="sv-SE"/>
        </w:rPr>
        <w:t xml:space="preserve"> transporter</w:t>
      </w:r>
      <w:r w:rsidR="00B63ADF">
        <w:rPr>
          <w:rFonts w:eastAsia="Times New Roman" w:cs="Times New Roman"/>
          <w:lang w:eastAsia="sv-SE"/>
        </w:rPr>
        <w:t xml:space="preserve"> </w:t>
      </w:r>
      <w:r w:rsidR="00455A6F">
        <w:rPr>
          <w:rFonts w:eastAsia="Times New Roman" w:cs="Times New Roman"/>
          <w:lang w:eastAsia="sv-SE"/>
        </w:rPr>
        <w:t>som</w:t>
      </w:r>
      <w:r w:rsidR="00B63ADF">
        <w:rPr>
          <w:rFonts w:eastAsia="Times New Roman" w:cs="Times New Roman"/>
          <w:lang w:eastAsia="sv-SE"/>
        </w:rPr>
        <w:t xml:space="preserve"> för person</w:t>
      </w:r>
      <w:r w:rsidR="00767FB7">
        <w:rPr>
          <w:rFonts w:eastAsia="Times New Roman" w:cs="Times New Roman"/>
          <w:lang w:eastAsia="sv-SE"/>
        </w:rPr>
        <w:t>resor</w:t>
      </w:r>
      <w:r w:rsidR="00B63ADF">
        <w:rPr>
          <w:rFonts w:eastAsia="Times New Roman" w:cs="Times New Roman"/>
          <w:lang w:eastAsia="sv-SE"/>
        </w:rPr>
        <w:t xml:space="preserve"> och </w:t>
      </w:r>
      <w:r w:rsidRPr="00B83A3C" w:rsidR="00B83A3C">
        <w:rPr>
          <w:rFonts w:eastAsia="Times New Roman" w:cs="Times New Roman"/>
          <w:lang w:eastAsia="sv-SE"/>
        </w:rPr>
        <w:t xml:space="preserve">bidrar till den regionala utvecklingen, inte bara </w:t>
      </w:r>
      <w:r w:rsidR="00455A6F">
        <w:rPr>
          <w:rFonts w:eastAsia="Times New Roman" w:cs="Times New Roman"/>
          <w:lang w:eastAsia="sv-SE"/>
        </w:rPr>
        <w:t xml:space="preserve">i </w:t>
      </w:r>
      <w:r w:rsidR="00B83A3C">
        <w:rPr>
          <w:rFonts w:eastAsia="Times New Roman" w:cs="Times New Roman"/>
          <w:lang w:eastAsia="sv-SE"/>
        </w:rPr>
        <w:t xml:space="preserve">Dalsland utan även i </w:t>
      </w:r>
      <w:r w:rsidRPr="00B83A3C" w:rsidR="00B83A3C">
        <w:rPr>
          <w:rFonts w:eastAsia="Times New Roman" w:cs="Times New Roman"/>
          <w:lang w:eastAsia="sv-SE"/>
        </w:rPr>
        <w:t xml:space="preserve">Värmland och </w:t>
      </w:r>
      <w:r w:rsidR="00B83A3C">
        <w:rPr>
          <w:rFonts w:eastAsia="Times New Roman" w:cs="Times New Roman"/>
          <w:lang w:eastAsia="sv-SE"/>
        </w:rPr>
        <w:t xml:space="preserve">stora delar av </w:t>
      </w:r>
      <w:r w:rsidRPr="00B83A3C" w:rsidR="00B83A3C">
        <w:rPr>
          <w:rFonts w:eastAsia="Times New Roman" w:cs="Times New Roman"/>
          <w:lang w:eastAsia="sv-SE"/>
        </w:rPr>
        <w:t>Norrland.</w:t>
      </w:r>
      <w:r w:rsidR="00B83A3C">
        <w:rPr>
          <w:rFonts w:eastAsia="Times New Roman" w:cs="Times New Roman"/>
          <w:lang w:eastAsia="sv-SE"/>
        </w:rPr>
        <w:t xml:space="preserve"> </w:t>
      </w:r>
    </w:p>
    <w:p w:rsidR="00B63ADF" w:rsidP="00B63ADF">
      <w:pPr>
        <w:pStyle w:val="BodyText"/>
      </w:pPr>
      <w:r>
        <w:rPr>
          <w:rFonts w:eastAsia="Times New Roman" w:cs="Times New Roman"/>
          <w:lang w:eastAsia="sv-SE"/>
        </w:rPr>
        <w:t>Jag kan konstatera att regeringen i</w:t>
      </w:r>
      <w:r>
        <w:t xml:space="preserve"> mars 2020 gav byggstartsbesked för</w:t>
      </w:r>
      <w:r>
        <w:t xml:space="preserve"> planerade </w:t>
      </w:r>
      <w:r>
        <w:rPr>
          <w:rFonts w:eastAsia="Times New Roman" w:cs="Times New Roman"/>
          <w:lang w:eastAsia="sv-SE"/>
        </w:rPr>
        <w:t xml:space="preserve">åtgärder på E45 mellan </w:t>
      </w:r>
      <w:r>
        <w:t>Tösse</w:t>
      </w:r>
      <w:r>
        <w:t xml:space="preserve">–Åmål för </w:t>
      </w:r>
      <w:r>
        <w:t xml:space="preserve">perioden 2021–2023 </w:t>
      </w:r>
      <w:r w:rsidR="00612F99">
        <w:t>och att en l</w:t>
      </w:r>
      <w:r>
        <w:t>agakraft</w:t>
      </w:r>
      <w:r w:rsidR="00612F99">
        <w:t>vunnen arbetsplan finns</w:t>
      </w:r>
      <w:r>
        <w:t>.</w:t>
      </w:r>
      <w:r>
        <w:t xml:space="preserve"> Trafikverket är den myndighet som genomför arbetet</w:t>
      </w:r>
      <w:r w:rsidR="00864B10">
        <w:t>.</w:t>
      </w:r>
    </w:p>
    <w:p w:rsidR="00B63ADF" w:rsidP="00CF2818">
      <w:pPr>
        <w:pStyle w:val="BodyText"/>
        <w:ind w:right="-56"/>
      </w:pPr>
      <w:r>
        <w:t xml:space="preserve">Regeringen presenterade i våras en infrastrukturproposition med den största ekonomiska ramen någonsin för transportinfrastrukturåtgärder. Riksdagen fattade beslut i enlighet med regeringens förslag. Sammanlagt uppgår ramen till </w:t>
      </w:r>
      <w:r w:rsidR="0086266F">
        <w:t>881</w:t>
      </w:r>
      <w:r>
        <w:t xml:space="preserve"> miljarder kronor för perioden 2022–2033. Regeringen</w:t>
      </w:r>
      <w:r w:rsidR="000D5FC5">
        <w:t xml:space="preserve"> </w:t>
      </w:r>
      <w:r w:rsidR="006E3229">
        <w:t xml:space="preserve">arbetar </w:t>
      </w:r>
      <w:r w:rsidR="000E53BC">
        <w:t xml:space="preserve">nu </w:t>
      </w:r>
      <w:r w:rsidR="006E3229">
        <w:t>med</w:t>
      </w:r>
      <w:r w:rsidR="000D5FC5">
        <w:t xml:space="preserve"> att ta fram en </w:t>
      </w:r>
      <w:r>
        <w:t>ny nationell plan för tran</w:t>
      </w:r>
      <w:r w:rsidR="006E3229">
        <w:softHyphen/>
      </w:r>
      <w:r>
        <w:t>sport</w:t>
      </w:r>
      <w:r w:rsidR="006E3229">
        <w:softHyphen/>
      </w:r>
      <w:r>
        <w:t xml:space="preserve">infrastrukturen </w:t>
      </w:r>
      <w:r w:rsidR="000D5FC5">
        <w:t>för åren 2022</w:t>
      </w:r>
      <w:r w:rsidR="00612F99">
        <w:t>–</w:t>
      </w:r>
      <w:r w:rsidR="000D5FC5">
        <w:t xml:space="preserve">2033 </w:t>
      </w:r>
      <w:r>
        <w:t>som ska bidra till att bygga hela Sverige starkt och bidra till svensk konkurrenskraft</w:t>
      </w:r>
      <w:r w:rsidR="000D5FC5">
        <w:t>. Regeringen mottog nyligen Trafikverkets förslag till en sådan plan</w:t>
      </w:r>
      <w:r>
        <w:t xml:space="preserve">. Förslaget är nu ute på en bred remiss och </w:t>
      </w:r>
      <w:r w:rsidR="000D5FC5">
        <w:t>jag ser fram emot att ta del av synpunkter</w:t>
      </w:r>
      <w:r w:rsidR="006E3229">
        <w:t>,</w:t>
      </w:r>
      <w:r w:rsidR="000D5FC5">
        <w:t xml:space="preserve"> </w:t>
      </w:r>
      <w:r w:rsidR="000D5FC5">
        <w:t>bl.a.</w:t>
      </w:r>
      <w:r w:rsidR="000D5FC5">
        <w:t xml:space="preserve"> från näringslivet</w:t>
      </w:r>
      <w:r w:rsidR="00864B10">
        <w:t>, civilsamhället samt kommuner och regioner</w:t>
      </w:r>
      <w:r w:rsidR="000D5FC5">
        <w:t>. B</w:t>
      </w:r>
      <w:r>
        <w:t>eslut om en ny plan förväntas kunna fattas under våren</w:t>
      </w:r>
      <w:r w:rsidR="00612F99">
        <w:t xml:space="preserve"> 2022</w:t>
      </w:r>
      <w:r>
        <w:t>.</w:t>
      </w:r>
    </w:p>
    <w:p w:rsidR="00CB59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A4D3214F6614E5EBE295DD070EDBF80"/>
          </w:placeholder>
          <w:dataBinding w:xpath="/ns0:DocumentInfo[1]/ns0:BaseInfo[1]/ns0:HeaderDate[1]" w:storeItemID="{0BEB7A4F-A1B5-41DD-BAAD-225196468315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84A4C">
            <w:t>8 december 2021</w:t>
          </w:r>
        </w:sdtContent>
      </w:sdt>
    </w:p>
    <w:p w:rsidR="00CB59E9" w:rsidP="004E7A8F">
      <w:pPr>
        <w:pStyle w:val="Brdtextutanavstnd"/>
      </w:pPr>
    </w:p>
    <w:p w:rsidR="00CB59E9" w:rsidRPr="00DB48AB" w:rsidP="00DB48AB">
      <w:pPr>
        <w:pStyle w:val="BodyText"/>
      </w:pPr>
      <w:r>
        <w:t>Tomas Eneroth</w:t>
      </w:r>
    </w:p>
    <w:sectPr w:rsidSect="006E3229">
      <w:footerReference w:type="default" r:id="rId9"/>
      <w:headerReference w:type="first" r:id="rId10"/>
      <w:footerReference w:type="first" r:id="rId11"/>
      <w:pgSz w:w="11906" w:h="16838" w:code="9"/>
      <w:pgMar w:top="1918" w:right="1983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70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70BA" w:rsidRPr="007D73AB" w:rsidP="00340DE0">
          <w:pPr>
            <w:pStyle w:val="Header"/>
          </w:pPr>
        </w:p>
      </w:tc>
      <w:tc>
        <w:tcPr>
          <w:tcW w:w="1134" w:type="dxa"/>
        </w:tcPr>
        <w:p w:rsidR="00D770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70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70BA" w:rsidRPr="00710A6C" w:rsidP="00EE3C0F">
          <w:pPr>
            <w:pStyle w:val="Header"/>
            <w:rPr>
              <w:b/>
            </w:rPr>
          </w:pPr>
        </w:p>
        <w:p w:rsidR="00D770BA" w:rsidP="00EE3C0F">
          <w:pPr>
            <w:pStyle w:val="Header"/>
          </w:pPr>
        </w:p>
        <w:p w:rsidR="00D770BA" w:rsidP="00EE3C0F">
          <w:pPr>
            <w:pStyle w:val="Header"/>
          </w:pPr>
        </w:p>
        <w:p w:rsidR="00D770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EA431F5A0D44E7B4A452013E95F8E1"/>
            </w:placeholder>
            <w:dataBinding w:xpath="/ns0:DocumentInfo[1]/ns0:BaseInfo[1]/ns0:Dnr[1]" w:storeItemID="{0BEB7A4F-A1B5-41DD-BAAD-225196468315}" w:prefixMappings="xmlns:ns0='http://lp/documentinfo/RK' "/>
            <w:text/>
          </w:sdtPr>
          <w:sdtContent>
            <w:p w:rsidR="00D770BA" w:rsidP="00EE3C0F">
              <w:pPr>
                <w:pStyle w:val="Header"/>
              </w:pPr>
              <w:r>
                <w:t xml:space="preserve">I2021/03089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AAF625AD904379BBDAA00C523CB22C"/>
            </w:placeholder>
            <w:showingPlcHdr/>
            <w:dataBinding w:xpath="/ns0:DocumentInfo[1]/ns0:BaseInfo[1]/ns0:DocNumber[1]" w:storeItemID="{0BEB7A4F-A1B5-41DD-BAAD-225196468315}" w:prefixMappings="xmlns:ns0='http://lp/documentinfo/RK' "/>
            <w:text/>
          </w:sdtPr>
          <w:sdtContent>
            <w:p w:rsidR="00D770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770BA" w:rsidP="00EE3C0F">
          <w:pPr>
            <w:pStyle w:val="Header"/>
          </w:pPr>
        </w:p>
      </w:tc>
      <w:tc>
        <w:tcPr>
          <w:tcW w:w="1134" w:type="dxa"/>
        </w:tcPr>
        <w:p w:rsidR="00D770BA" w:rsidP="0094502D">
          <w:pPr>
            <w:pStyle w:val="Header"/>
          </w:pPr>
        </w:p>
        <w:p w:rsidR="00D770BA" w:rsidRPr="0094502D" w:rsidP="00EC71A6">
          <w:pPr>
            <w:pStyle w:val="Header"/>
          </w:pPr>
        </w:p>
      </w:tc>
    </w:tr>
    <w:tr w:rsidTr="006E3229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7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05D37F78FAA48889CA6DD7EC5DC4859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59E9" w:rsidRPr="00CB59E9" w:rsidP="00340DE0">
              <w:pPr>
                <w:pStyle w:val="Header"/>
                <w:rPr>
                  <w:b/>
                </w:rPr>
              </w:pPr>
              <w:r w:rsidRPr="00CB59E9">
                <w:rPr>
                  <w:b/>
                </w:rPr>
                <w:t>Infrastrukturdepartementet</w:t>
              </w:r>
            </w:p>
            <w:p w:rsidR="006E3229" w:rsidRPr="006E3229" w:rsidP="00042FF5">
              <w:pPr>
                <w:pStyle w:val="Header"/>
              </w:pPr>
              <w:r w:rsidRPr="00CB59E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6FA24BC7864748BE5D5FBB5065D73C"/>
          </w:placeholder>
          <w:dataBinding w:xpath="/ns0:DocumentInfo[1]/ns0:BaseInfo[1]/ns0:Recipient[1]" w:storeItemID="{0BEB7A4F-A1B5-41DD-BAAD-225196468315}" w:prefixMappings="xmlns:ns0='http://lp/documentinfo/RK' "/>
          <w:text w:multiLine="1"/>
        </w:sdtPr>
        <w:sdtContent>
          <w:tc>
            <w:tcPr>
              <w:tcW w:w="3170" w:type="dxa"/>
            </w:tcPr>
            <w:p w:rsidR="006E3229" w:rsidRPr="006E3229" w:rsidP="00042FF5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770BA" w:rsidP="003E6020">
          <w:pPr>
            <w:pStyle w:val="Header"/>
          </w:pPr>
        </w:p>
      </w:tc>
    </w:tr>
  </w:tbl>
  <w:p w:rsidR="008D4508" w:rsidP="006E32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6BA05E9"/>
    <w:multiLevelType w:val="hybridMultilevel"/>
    <w:tmpl w:val="E83497C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EA431F5A0D44E7B4A452013E95F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DB39E-1CEF-49FA-98D1-A922EA562FA5}"/>
      </w:docPartPr>
      <w:docPartBody>
        <w:p w:rsidR="009E5EB4" w:rsidP="006F2693">
          <w:pPr>
            <w:pStyle w:val="CFEA431F5A0D44E7B4A452013E95F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AAF625AD904379BBDAA00C523CB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5CB74-4FD9-4F9D-9BE5-2116E9FE2C7A}"/>
      </w:docPartPr>
      <w:docPartBody>
        <w:p w:rsidR="009E5EB4" w:rsidP="006F2693">
          <w:pPr>
            <w:pStyle w:val="A2AAF625AD904379BBDAA00C523CB2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5D37F78FAA48889CA6DD7EC5DC4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478B5-C739-4426-ACDB-E48CC210FA91}"/>
      </w:docPartPr>
      <w:docPartBody>
        <w:p w:rsidR="009E5EB4" w:rsidP="006F2693">
          <w:pPr>
            <w:pStyle w:val="405D37F78FAA48889CA6DD7EC5DC48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6FA24BC7864748BE5D5FBB5065D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62C79-4623-4B9C-9E8F-F66425444014}"/>
      </w:docPartPr>
      <w:docPartBody>
        <w:p w:rsidR="009E5EB4" w:rsidP="006F2693">
          <w:pPr>
            <w:pStyle w:val="B46FA24BC7864748BE5D5FBB5065D7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4D3214F6614E5EBE295DD070EDB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12C2D-777B-4651-9FB0-ADD1AC46DF8F}"/>
      </w:docPartPr>
      <w:docPartBody>
        <w:p w:rsidR="009E5EB4" w:rsidP="006F2693">
          <w:pPr>
            <w:pStyle w:val="3A4D3214F6614E5EBE295DD070EDBF8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1B987FAD48493BBA826475CD947701">
    <w:name w:val="FA1B987FAD48493BBA826475CD947701"/>
    <w:rsid w:val="006F2693"/>
  </w:style>
  <w:style w:type="character" w:styleId="PlaceholderText">
    <w:name w:val="Placeholder Text"/>
    <w:basedOn w:val="DefaultParagraphFont"/>
    <w:uiPriority w:val="99"/>
    <w:semiHidden/>
    <w:rsid w:val="006F2693"/>
    <w:rPr>
      <w:noProof w:val="0"/>
      <w:color w:val="808080"/>
    </w:rPr>
  </w:style>
  <w:style w:type="paragraph" w:customStyle="1" w:styleId="B1F61C2147C44A7AA1A506AD98EC03C6">
    <w:name w:val="B1F61C2147C44A7AA1A506AD98EC03C6"/>
    <w:rsid w:val="006F2693"/>
  </w:style>
  <w:style w:type="paragraph" w:customStyle="1" w:styleId="EC4C923B671445EDB23619E1489B3AD2">
    <w:name w:val="EC4C923B671445EDB23619E1489B3AD2"/>
    <w:rsid w:val="006F2693"/>
  </w:style>
  <w:style w:type="paragraph" w:customStyle="1" w:styleId="323CD6512B104F32B929D83A2A03CAAB">
    <w:name w:val="323CD6512B104F32B929D83A2A03CAAB"/>
    <w:rsid w:val="006F2693"/>
  </w:style>
  <w:style w:type="paragraph" w:customStyle="1" w:styleId="CFEA431F5A0D44E7B4A452013E95F8E1">
    <w:name w:val="CFEA431F5A0D44E7B4A452013E95F8E1"/>
    <w:rsid w:val="006F2693"/>
  </w:style>
  <w:style w:type="paragraph" w:customStyle="1" w:styleId="A2AAF625AD904379BBDAA00C523CB22C">
    <w:name w:val="A2AAF625AD904379BBDAA00C523CB22C"/>
    <w:rsid w:val="006F2693"/>
  </w:style>
  <w:style w:type="paragraph" w:customStyle="1" w:styleId="044C9A711A734945AE3694BCD5B6FE5E">
    <w:name w:val="044C9A711A734945AE3694BCD5B6FE5E"/>
    <w:rsid w:val="006F2693"/>
  </w:style>
  <w:style w:type="paragraph" w:customStyle="1" w:styleId="5FB8B5C0DE7E49FB96DD7B3D1970F631">
    <w:name w:val="5FB8B5C0DE7E49FB96DD7B3D1970F631"/>
    <w:rsid w:val="006F2693"/>
  </w:style>
  <w:style w:type="paragraph" w:customStyle="1" w:styleId="BA35A89CB78043FDA6B8450E34316939">
    <w:name w:val="BA35A89CB78043FDA6B8450E34316939"/>
    <w:rsid w:val="006F2693"/>
  </w:style>
  <w:style w:type="paragraph" w:customStyle="1" w:styleId="405D37F78FAA48889CA6DD7EC5DC4859">
    <w:name w:val="405D37F78FAA48889CA6DD7EC5DC4859"/>
    <w:rsid w:val="006F2693"/>
  </w:style>
  <w:style w:type="paragraph" w:customStyle="1" w:styleId="B46FA24BC7864748BE5D5FBB5065D73C">
    <w:name w:val="B46FA24BC7864748BE5D5FBB5065D73C"/>
    <w:rsid w:val="006F2693"/>
  </w:style>
  <w:style w:type="paragraph" w:customStyle="1" w:styleId="A2AAF625AD904379BBDAA00C523CB22C1">
    <w:name w:val="A2AAF625AD904379BBDAA00C523CB22C1"/>
    <w:rsid w:val="006F26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5D37F78FAA48889CA6DD7EC5DC48591">
    <w:name w:val="405D37F78FAA48889CA6DD7EC5DC48591"/>
    <w:rsid w:val="006F26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304A37200A486C888947510CF2736A">
    <w:name w:val="56304A37200A486C888947510CF2736A"/>
    <w:rsid w:val="006F2693"/>
  </w:style>
  <w:style w:type="paragraph" w:customStyle="1" w:styleId="A9D185EDFBBA481FAE6E200A8BFB990F">
    <w:name w:val="A9D185EDFBBA481FAE6E200A8BFB990F"/>
    <w:rsid w:val="006F2693"/>
  </w:style>
  <w:style w:type="paragraph" w:customStyle="1" w:styleId="85A8374E9F034B139CD93F771DCA408B">
    <w:name w:val="85A8374E9F034B139CD93F771DCA408B"/>
    <w:rsid w:val="006F2693"/>
  </w:style>
  <w:style w:type="paragraph" w:customStyle="1" w:styleId="F2107DB7BBB541C98B501E50AB2DF525">
    <w:name w:val="F2107DB7BBB541C98B501E50AB2DF525"/>
    <w:rsid w:val="006F2693"/>
  </w:style>
  <w:style w:type="paragraph" w:customStyle="1" w:styleId="74A298B061484E829CA4692A42D59107">
    <w:name w:val="74A298B061484E829CA4692A42D59107"/>
    <w:rsid w:val="006F2693"/>
  </w:style>
  <w:style w:type="paragraph" w:customStyle="1" w:styleId="3A4D3214F6614E5EBE295DD070EDBF80">
    <w:name w:val="3A4D3214F6614E5EBE295DD070EDBF80"/>
    <w:rsid w:val="006F2693"/>
  </w:style>
  <w:style w:type="paragraph" w:customStyle="1" w:styleId="ABDA95E8C8C8488D848CF6C50A69EB16">
    <w:name w:val="ABDA95E8C8C8488D848CF6C50A69EB16"/>
    <w:rsid w:val="006F2693"/>
  </w:style>
  <w:style w:type="paragraph" w:customStyle="1" w:styleId="74DA4F00D8D5447BAC05EB685861E0F1">
    <w:name w:val="74DA4F00D8D5447BAC05EB685861E0F1"/>
    <w:rsid w:val="006F2693"/>
  </w:style>
  <w:style w:type="paragraph" w:customStyle="1" w:styleId="F653CA5BBE534CEEA8D4C396EF411BA3">
    <w:name w:val="F653CA5BBE534CEEA8D4C396EF411BA3"/>
    <w:rsid w:val="006F26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b0f570be-483d-46ca-8499-c89ba66aa040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2021-12-08T00:00:00</HeaderDate>
    <Office/>
    <Dnr>I2021/03089 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5EE14D4-51FE-4E2F-BAA5-4F49077AFABC}"/>
</file>

<file path=customXml/itemProps2.xml><?xml version="1.0" encoding="utf-8"?>
<ds:datastoreItem xmlns:ds="http://schemas.openxmlformats.org/officeDocument/2006/customXml" ds:itemID="{AFED7296-459E-4A24-93CD-34DAB65327F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29409F-6834-4733-B2E9-C46D69E9986F}"/>
</file>

<file path=customXml/itemProps5.xml><?xml version="1.0" encoding="utf-8"?>
<ds:datastoreItem xmlns:ds="http://schemas.openxmlformats.org/officeDocument/2006/customXml" ds:itemID="{0BEB7A4F-A1B5-41DD-BAAD-2251964683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413 av Johan Hultberg (M) E45an genom Dalsland.docx</dc:title>
  <cp:revision>4</cp:revision>
  <dcterms:created xsi:type="dcterms:W3CDTF">2021-12-07T10:26:00Z</dcterms:created>
  <dcterms:modified xsi:type="dcterms:W3CDTF">2021-12-08T07:59:00Z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