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936" w:rsidRPr="00106C77" w:rsidRDefault="0010407E" w:rsidP="00514936">
      <w:pPr>
        <w:pStyle w:val="Rubrik"/>
      </w:pPr>
      <w:bookmarkStart w:id="0" w:name="EUKommenteradDagordning"/>
      <w:bookmarkStart w:id="1" w:name="_GoBack"/>
      <w:bookmarkEnd w:id="1"/>
      <w:r>
        <w:t>Rådets möte (miljöministrarna) den 9 oktober 2018</w:t>
      </w:r>
    </w:p>
    <w:p w:rsidR="00514936" w:rsidRPr="00106C77" w:rsidRDefault="00514936" w:rsidP="00514936">
      <w:pPr>
        <w:pStyle w:val="Rubrik1utannumrering"/>
      </w:pPr>
      <w:r w:rsidRPr="00106C77">
        <w:t>Kommenterad dagordning</w:t>
      </w:r>
    </w:p>
    <w:p w:rsidR="00514936" w:rsidRPr="00106C77" w:rsidRDefault="00514936" w:rsidP="00514936">
      <w:pPr>
        <w:pStyle w:val="Rubrik1"/>
      </w:pPr>
      <w:r w:rsidRPr="00106C77">
        <w:t>Godkännande av dagordningen</w:t>
      </w:r>
    </w:p>
    <w:p w:rsidR="00EE4AFC" w:rsidRPr="00EE4AFC" w:rsidRDefault="00514936" w:rsidP="00EE4AFC">
      <w:pPr>
        <w:pStyle w:val="Rubrik1"/>
      </w:pPr>
      <w:r w:rsidRPr="00106C77">
        <w:t>A-punkter</w:t>
      </w:r>
      <w:r w:rsidR="00EE4AFC">
        <w:br/>
      </w:r>
    </w:p>
    <w:p w:rsidR="00EE4AFC" w:rsidRPr="00EE4AFC" w:rsidRDefault="00EE4AFC" w:rsidP="00EE4AFC">
      <w:pPr>
        <w:pStyle w:val="Brdtext"/>
      </w:pPr>
      <w:r w:rsidRPr="00EE4AFC">
        <w:rPr>
          <w:b/>
        </w:rPr>
        <w:t xml:space="preserve">Lagstiftningsöverläggningar  </w:t>
      </w:r>
      <w:r>
        <w:rPr>
          <w:b/>
        </w:rPr>
        <w:br/>
      </w:r>
      <w:r w:rsidRPr="00EE4AFC">
        <w:t>(Offentlig överläggning i enlighet med artikel 16.8 i fördraget om Europeiska unionen)</w:t>
      </w:r>
    </w:p>
    <w:p w:rsidR="009C3BA2" w:rsidRDefault="007C6D1C" w:rsidP="009C3BA2">
      <w:pPr>
        <w:pStyle w:val="Rubrik1"/>
      </w:pPr>
      <w:bookmarkStart w:id="2" w:name="_Hlk525823323"/>
      <w:r w:rsidRPr="007C6D1C">
        <w:t>Förordningen om normer för minskade koldioxidutsläpp från personbilar och lätta nyttofordon (omarbetning)</w:t>
      </w:r>
    </w:p>
    <w:p w:rsidR="00C0187A" w:rsidRPr="00B55B6A" w:rsidRDefault="00C0187A" w:rsidP="00C0187A">
      <w:pPr>
        <w:pStyle w:val="Brdtext"/>
        <w:rPr>
          <w:u w:val="single"/>
        </w:rPr>
      </w:pPr>
      <w:r w:rsidRPr="00B55B6A">
        <w:rPr>
          <w:u w:val="single"/>
        </w:rPr>
        <w:t xml:space="preserve">Vilken typ av behandling förväntas i rådet: </w:t>
      </w:r>
    </w:p>
    <w:p w:rsidR="00C0187A" w:rsidRPr="00106C77" w:rsidRDefault="004512E0" w:rsidP="00C0187A">
      <w:pPr>
        <w:pStyle w:val="Brdtext"/>
      </w:pPr>
      <w:r>
        <w:t xml:space="preserve">Beslutspunkt. </w:t>
      </w:r>
      <w:r w:rsidR="00C0187A">
        <w:t>Ordförandeskapet</w:t>
      </w:r>
      <w:r w:rsidR="006F57EA">
        <w:t xml:space="preserve">s avsikt är att </w:t>
      </w:r>
      <w:r w:rsidR="00C0187A">
        <w:t>miljörådet ska</w:t>
      </w:r>
      <w:r>
        <w:t xml:space="preserve"> anta en allmän inriktning om</w:t>
      </w:r>
      <w:r w:rsidR="00C0187A">
        <w:t xml:space="preserve"> förslag</w:t>
      </w:r>
      <w:r>
        <w:t>et</w:t>
      </w:r>
      <w:r w:rsidR="00C0187A">
        <w:t xml:space="preserve"> till förordning om nya CO2-krav för lätta fordon.</w:t>
      </w:r>
    </w:p>
    <w:p w:rsidR="00C0187A" w:rsidRPr="00B55B6A" w:rsidRDefault="00C0187A" w:rsidP="00C0187A">
      <w:pPr>
        <w:pStyle w:val="Brdtext"/>
        <w:rPr>
          <w:u w:val="single"/>
        </w:rPr>
      </w:pPr>
      <w:r w:rsidRPr="00B55B6A">
        <w:rPr>
          <w:u w:val="single"/>
        </w:rPr>
        <w:t>Ansvarigt statsråd:</w:t>
      </w:r>
    </w:p>
    <w:p w:rsidR="00C0187A" w:rsidRPr="00106C77" w:rsidRDefault="00C0187A" w:rsidP="00C0187A">
      <w:pPr>
        <w:pStyle w:val="Brdtext"/>
      </w:pPr>
      <w:r>
        <w:t>Karolina Skog</w:t>
      </w:r>
      <w:r w:rsidR="004512E0">
        <w:t>.</w:t>
      </w:r>
    </w:p>
    <w:p w:rsidR="00C0187A" w:rsidRPr="00B55B6A" w:rsidRDefault="00C0187A" w:rsidP="00C0187A">
      <w:pPr>
        <w:pStyle w:val="Brdtext"/>
        <w:rPr>
          <w:u w:val="single"/>
        </w:rPr>
      </w:pPr>
      <w:r w:rsidRPr="00B55B6A">
        <w:rPr>
          <w:u w:val="single"/>
        </w:rPr>
        <w:t xml:space="preserve">Förslagets innehåll: </w:t>
      </w:r>
    </w:p>
    <w:p w:rsidR="003E31EB" w:rsidRDefault="003E31EB" w:rsidP="003E31EB">
      <w:pPr>
        <w:pStyle w:val="Brdtext"/>
      </w:pPr>
      <w:r>
        <w:t xml:space="preserve">Kommissionen lade i november 2017 fram förslaget om nya CO2-krav för lätta fordon för 2025 och 2030. Kommissionens förslag innebär flera ändringar till den nuvarande förordningen. Under 2021 ska fordonens utsläpp av koldioxid räknas om enligt den nya testmetoden WLTP </w:t>
      </w:r>
      <w:r>
        <w:lastRenderedPageBreak/>
        <w:t>(</w:t>
      </w:r>
      <w:proofErr w:type="spellStart"/>
      <w:r w:rsidRPr="001356FA">
        <w:t>worldwide</w:t>
      </w:r>
      <w:proofErr w:type="spellEnd"/>
      <w:r w:rsidRPr="001356FA">
        <w:t xml:space="preserve"> </w:t>
      </w:r>
      <w:proofErr w:type="spellStart"/>
      <w:r w:rsidRPr="001356FA">
        <w:t>harmonized</w:t>
      </w:r>
      <w:proofErr w:type="spellEnd"/>
      <w:r w:rsidRPr="001356FA">
        <w:t xml:space="preserve"> </w:t>
      </w:r>
      <w:proofErr w:type="spellStart"/>
      <w:r w:rsidRPr="001356FA">
        <w:t>light</w:t>
      </w:r>
      <w:proofErr w:type="spellEnd"/>
      <w:r w:rsidRPr="001356FA">
        <w:t xml:space="preserve"> </w:t>
      </w:r>
      <w:proofErr w:type="spellStart"/>
      <w:r w:rsidRPr="001356FA">
        <w:t>vehicles</w:t>
      </w:r>
      <w:proofErr w:type="spellEnd"/>
      <w:r w:rsidRPr="001356FA">
        <w:t xml:space="preserve"> test </w:t>
      </w:r>
      <w:proofErr w:type="spellStart"/>
      <w:r w:rsidRPr="001356FA">
        <w:t>procedure</w:t>
      </w:r>
      <w:proofErr w:type="spellEnd"/>
      <w:r>
        <w:t xml:space="preserve">), som bättre avspeglar utsläpp i verklig körning än den nuvarande metoden. Enligt förslaget ska EU-målen för både personbilar och lätta nyttofordon skärpas med 15 % till 2025 och med 30 % till 2030, jämfört med 2021 års nivå. Vidare ska modellen som används för att beräkna tillverkarens specifika utsläppsmål justeras, </w:t>
      </w:r>
      <w:r w:rsidRPr="004D71A0">
        <w:t xml:space="preserve">så </w:t>
      </w:r>
      <w:r>
        <w:t>att viktparametern successivt av</w:t>
      </w:r>
      <w:r w:rsidRPr="004D71A0">
        <w:t>vecklas</w:t>
      </w:r>
      <w:r>
        <w:t>, för att gynna mindre och lättare fordon mer än i dag. Därutöver föreslår kommissionen bland annat nya definitioner och incitament för noll- och lågutsläppsfordon och att undantaget för nischtillverkare tas bort.</w:t>
      </w:r>
    </w:p>
    <w:p w:rsidR="00C0187A" w:rsidRDefault="00C0187A" w:rsidP="00C0187A">
      <w:pPr>
        <w:pStyle w:val="Brdtext"/>
      </w:pPr>
      <w:r>
        <w:t>I EU finns sedan 2008/09 bestämmelser om CO2-krav för lätta fordon. Lagstiftningen har varit mycket betydelsefull för den minskning av genomsnittliga CO2-utsläpp från lätta fordon som skett sedan 2008. EU:s CO2</w:t>
      </w:r>
      <w:r w:rsidR="001356FA">
        <w:t xml:space="preserve">-krav omfattar EU-mål för de </w:t>
      </w:r>
      <w:r>
        <w:t xml:space="preserve">genomsnittliga CO2-utsläppen från hela fordonsparken </w:t>
      </w:r>
      <w:r w:rsidR="001356FA">
        <w:t xml:space="preserve">i EU </w:t>
      </w:r>
      <w:r>
        <w:t>av nya personbilar respektive lätta nyttofordon. EU-målen fördelas mellan tillverkarna, genom en modell som bland annat tar hänsyn till fordonets vikt, så att varje tillverkare får ett specifikt utsläppsmål. Tillverkare som överskrider sitt specifika utsläppsmål påläggs en sanktionsavgift som beslutas av kommissionen. EU:s CO2-krav har omförhandlats vid ett tillfälle</w:t>
      </w:r>
      <w:r w:rsidR="001356FA">
        <w:t xml:space="preserve"> 2013</w:t>
      </w:r>
      <w:r>
        <w:t>. De nuvarande EU-målen gäller till 2020, då de EU-genomsnittliga utsläppen får vara högst 95 gram CO2/km för nya personbilar och 147 gram CO2/km för nya lätta nyttofordon.</w:t>
      </w:r>
    </w:p>
    <w:p w:rsidR="00C0187A" w:rsidRDefault="00C0187A" w:rsidP="00C0187A">
      <w:pPr>
        <w:pStyle w:val="Brdtext"/>
      </w:pPr>
      <w:r>
        <w:t xml:space="preserve">Kommissionens förslag behandlades vid en policydebatt på miljörådet den 25 juni.  </w:t>
      </w:r>
    </w:p>
    <w:p w:rsidR="00C0187A" w:rsidRDefault="00C0187A" w:rsidP="00C0187A">
      <w:pPr>
        <w:pStyle w:val="Brdtext"/>
      </w:pPr>
      <w:r>
        <w:t>Utestående frågor inför rådsmötet är framförallt artikel 1 om målnivåerna för CO2-kraven för 2025 och 2030. Utestående är också bilaga 1 om hur incitamenten för noll- och lågutsläppsfordon ska utformas.</w:t>
      </w:r>
    </w:p>
    <w:p w:rsidR="00C0187A" w:rsidRDefault="00C0187A" w:rsidP="00C0187A">
      <w:pPr>
        <w:pStyle w:val="Brdtext"/>
      </w:pPr>
      <w:r>
        <w:t xml:space="preserve">Det österrikiska ordförandeskapet har </w:t>
      </w:r>
      <w:r w:rsidR="004512E0">
        <w:t>i sitt senaste kompromissförslag gjort</w:t>
      </w:r>
      <w:r>
        <w:t xml:space="preserve"> tre förändringar jämfört med rådsmötet i juni 2018: målnivån till 2030 för personbilar höjs från 30 till 35 % reduktion, incitamenten för personbilar med låga utsläpp stärks och metoden för hur utsläppsnivån för 2021 ska beräknas skärps.</w:t>
      </w:r>
    </w:p>
    <w:p w:rsidR="00C0187A" w:rsidRPr="00106C77" w:rsidRDefault="00C0187A" w:rsidP="00C0187A">
      <w:pPr>
        <w:pStyle w:val="Brdtext"/>
      </w:pPr>
      <w:r>
        <w:t xml:space="preserve">Europarlamentets miljöutskott antog sitt betänkande den 10 september, där målnivåerna sattes till 20 % reduktion till 2025 och 45 % till 2030. Omröstning i plenum sker </w:t>
      </w:r>
      <w:r w:rsidR="00E65A9A">
        <w:t>den 3</w:t>
      </w:r>
      <w:r>
        <w:t xml:space="preserve"> oktober och </w:t>
      </w:r>
      <w:proofErr w:type="spellStart"/>
      <w:r>
        <w:t>trilogförhandlingar</w:t>
      </w:r>
      <w:proofErr w:type="spellEnd"/>
      <w:r>
        <w:t xml:space="preserve"> kan därför</w:t>
      </w:r>
      <w:r w:rsidR="004512E0">
        <w:t xml:space="preserve"> eventuellt</w:t>
      </w:r>
      <w:r>
        <w:t xml:space="preserve"> inledas under hösten.</w:t>
      </w:r>
    </w:p>
    <w:p w:rsidR="00C0187A" w:rsidRPr="00B55B6A" w:rsidRDefault="00C0187A" w:rsidP="00C0187A">
      <w:pPr>
        <w:pStyle w:val="Brdtext"/>
        <w:rPr>
          <w:u w:val="single"/>
        </w:rPr>
      </w:pPr>
      <w:r w:rsidRPr="00B55B6A">
        <w:rPr>
          <w:u w:val="single"/>
        </w:rPr>
        <w:lastRenderedPageBreak/>
        <w:t xml:space="preserve">Förslag till svensk ståndpunkt: </w:t>
      </w:r>
    </w:p>
    <w:p w:rsidR="004A3626" w:rsidRDefault="00F46137" w:rsidP="004A3626">
      <w:pPr>
        <w:pStyle w:val="Brdtext"/>
      </w:pPr>
      <w:r w:rsidRPr="00F46137">
        <w:t>Regeringen välkomnar att ordförandeskapet har presenterat ett kompromissförslag inför miljörådet, men anser att det</w:t>
      </w:r>
      <w:r w:rsidR="00006874">
        <w:t xml:space="preserve"> behövs en ytterligare skärpning</w:t>
      </w:r>
      <w:r w:rsidRPr="00F46137">
        <w:t xml:space="preserve">. I de avslutande förhandlingarna föreslår därför regeringen att Sverige fortsatt verkar för en allmän inriktning med höjd ambitionsnivå vad gäller </w:t>
      </w:r>
      <w:proofErr w:type="spellStart"/>
      <w:r w:rsidRPr="00F46137">
        <w:t>målnivå</w:t>
      </w:r>
      <w:proofErr w:type="spellEnd"/>
      <w:r w:rsidRPr="00F46137">
        <w:t xml:space="preserve"> samt i övrigt verkar för svenska prioriteringar enligt nedan.</w:t>
      </w:r>
      <w:r w:rsidR="004A3626">
        <w:t xml:space="preserve"> </w:t>
      </w:r>
    </w:p>
    <w:p w:rsidR="004A3626" w:rsidRDefault="004A3626" w:rsidP="004A3626">
      <w:pPr>
        <w:pStyle w:val="Brdtext"/>
      </w:pPr>
      <w:r>
        <w:t xml:space="preserve">Regeringen är positiv till kommissionens förslag om successiva ändringar i modellen som fördelar EU-målen mellan tillverkarna. Det är däremot fel tidpunkt att nu genomföra genomgripande förändringar av modellen, och därmed plötsligt skapa helt nya förutsättningar för tillverkarna. </w:t>
      </w:r>
    </w:p>
    <w:p w:rsidR="004A3626" w:rsidRDefault="004A3626" w:rsidP="004A3626">
      <w:pPr>
        <w:pStyle w:val="Brdtext"/>
      </w:pPr>
      <w:r>
        <w:t xml:space="preserve">Regeringen kan också stödja kommissionens förslag till incitament för noll- och lågutsläppsfordon i form av rabatt på utsläppsmålet för tillverkare med en hög försäljningsandel av dessa fordon. Regeringens uppfattning är att kommissionens liggande förslag är väl avvägt och anser att det är riktigt att incitamenten ska ha en styrning mot rena elbilar. </w:t>
      </w:r>
    </w:p>
    <w:p w:rsidR="002A31E8" w:rsidRDefault="004A3626" w:rsidP="004A3626">
      <w:pPr>
        <w:pStyle w:val="Brdtext"/>
      </w:pPr>
      <w:r>
        <w:t xml:space="preserve">De nya EU-målen har betydelse för Sveriges möjligheter att nå det nationella målet för inrikes transporter till 2030. Mot denna bakgrund anser regeringen att kommissionens förslag till nya EU-mål bör skärpas. I enlighet med förslag från berörda svenska myndigheter som analyserat frågan under våren anser regeringen att EU-målen bör höjas till 25 % reduktion till 2025 och till 50 % reduktion till 2030, jämfört med 2021 års nivå. Målet till 2030 bör dock vara indikativt, förutsatt att den föreslagna ambitionsnivån om 50 procent inte sänks, med hänsyn till den osäkerhet som finns kring hur snabbt nollutsläppsfordon får genomslag i olika delar av Europa. Vid den planerade översynen 2024 bör en bred analys genomföras av Kommissionen innan målet fastställs. </w:t>
      </w:r>
    </w:p>
    <w:p w:rsidR="00C0187A" w:rsidRPr="00B55B6A" w:rsidRDefault="00C0187A" w:rsidP="00C0187A">
      <w:pPr>
        <w:pStyle w:val="Brdtext"/>
        <w:rPr>
          <w:u w:val="single"/>
        </w:rPr>
      </w:pPr>
      <w:r w:rsidRPr="00B55B6A">
        <w:rPr>
          <w:u w:val="single"/>
        </w:rPr>
        <w:t xml:space="preserve">Datum för tidigare behandling i riksdagen: </w:t>
      </w:r>
    </w:p>
    <w:p w:rsidR="00C0187A" w:rsidRDefault="00C0187A" w:rsidP="00C0187A">
      <w:pPr>
        <w:pStyle w:val="Brdtext"/>
      </w:pPr>
      <w:r>
        <w:t>Ö</w:t>
      </w:r>
      <w:r w:rsidRPr="006E4F6D">
        <w:t xml:space="preserve">verläggning med </w:t>
      </w:r>
      <w:r w:rsidR="00567475">
        <w:t>M</w:t>
      </w:r>
      <w:r w:rsidRPr="006E4F6D">
        <w:t>iljö- och jordbruksutskottet</w:t>
      </w:r>
      <w:r>
        <w:t xml:space="preserve"> den 1 mars 2018 och den 19 juni 2018. Samråd med EU-nämnden den 20 juni 2018.</w:t>
      </w:r>
    </w:p>
    <w:p w:rsidR="00C0187A" w:rsidRPr="00B55B6A" w:rsidRDefault="00C0187A" w:rsidP="00C0187A">
      <w:pPr>
        <w:pStyle w:val="Brdtext"/>
        <w:rPr>
          <w:u w:val="single"/>
        </w:rPr>
      </w:pPr>
      <w:r w:rsidRPr="00B55B6A">
        <w:rPr>
          <w:u w:val="single"/>
        </w:rPr>
        <w:t xml:space="preserve">Fortsatt behandling av ärendet: </w:t>
      </w:r>
    </w:p>
    <w:p w:rsidR="00C0187A" w:rsidRPr="00106C77" w:rsidRDefault="00567475" w:rsidP="00C0187A">
      <w:pPr>
        <w:pStyle w:val="Brdtext"/>
      </w:pPr>
      <w:r>
        <w:lastRenderedPageBreak/>
        <w:t>Om rådet antar en allmän inriktning och Europarlament</w:t>
      </w:r>
      <w:r w:rsidR="0007626B">
        <w:t xml:space="preserve">et antar sitt betänkande är ordförandeskapets avsikt att inleda </w:t>
      </w:r>
      <w:proofErr w:type="spellStart"/>
      <w:r w:rsidR="0007626B">
        <w:t>t</w:t>
      </w:r>
      <w:r w:rsidR="00C0187A">
        <w:t>rilogförhandlingar</w:t>
      </w:r>
      <w:proofErr w:type="spellEnd"/>
      <w:r w:rsidR="00C0187A">
        <w:t xml:space="preserve"> mellan rådet, kom</w:t>
      </w:r>
      <w:r w:rsidR="0007626B">
        <w:t>missionen och Europaparlamentet</w:t>
      </w:r>
      <w:r w:rsidR="00C0187A">
        <w:t xml:space="preserve"> </w:t>
      </w:r>
      <w:r w:rsidR="004D0225">
        <w:t>senare i oktober</w:t>
      </w:r>
      <w:r w:rsidR="00C0187A">
        <w:t>.</w:t>
      </w:r>
    </w:p>
    <w:p w:rsidR="00C0187A" w:rsidRPr="00B55B6A" w:rsidRDefault="00C0187A" w:rsidP="00C0187A">
      <w:pPr>
        <w:pStyle w:val="Brdtext"/>
        <w:rPr>
          <w:u w:val="single"/>
        </w:rPr>
      </w:pPr>
      <w:r w:rsidRPr="00B55B6A">
        <w:rPr>
          <w:u w:val="single"/>
        </w:rPr>
        <w:t xml:space="preserve">Faktapromemoria: </w:t>
      </w:r>
    </w:p>
    <w:p w:rsidR="005300AA" w:rsidRDefault="00C0187A" w:rsidP="005300AA">
      <w:pPr>
        <w:pStyle w:val="Brdtext"/>
      </w:pPr>
      <w:r w:rsidRPr="005F4A0E">
        <w:t>Fakta-PM 2017/18:FPM33</w:t>
      </w:r>
    </w:p>
    <w:bookmarkEnd w:id="2"/>
    <w:p w:rsidR="005300AA" w:rsidRPr="005300AA" w:rsidRDefault="007C6D1C" w:rsidP="005300AA">
      <w:pPr>
        <w:pStyle w:val="Rubrik1"/>
      </w:pPr>
      <w:r w:rsidRPr="007C6D1C">
        <w:t>Förordningen om koldioxidnormer för tunga fordon</w:t>
      </w:r>
    </w:p>
    <w:p w:rsidR="00ED7820" w:rsidRPr="00BB5BB9" w:rsidRDefault="00ED7820" w:rsidP="00ED7820">
      <w:pPr>
        <w:pStyle w:val="Brdtext"/>
        <w:rPr>
          <w:u w:val="single"/>
        </w:rPr>
      </w:pPr>
      <w:r w:rsidRPr="00BB5BB9">
        <w:rPr>
          <w:u w:val="single"/>
        </w:rPr>
        <w:t xml:space="preserve">Vilken typ av behandling förväntas i rådet: </w:t>
      </w:r>
    </w:p>
    <w:p w:rsidR="00ED7820" w:rsidRPr="00106C77" w:rsidRDefault="00ED7820" w:rsidP="00ED7820">
      <w:pPr>
        <w:pStyle w:val="Brdtext"/>
      </w:pPr>
      <w:r>
        <w:t>Riktlinjedebatt.</w:t>
      </w:r>
    </w:p>
    <w:p w:rsidR="00ED7820" w:rsidRPr="00BB5BB9" w:rsidRDefault="00ED7820" w:rsidP="00ED7820">
      <w:pPr>
        <w:pStyle w:val="Brdtext"/>
        <w:rPr>
          <w:u w:val="single"/>
        </w:rPr>
      </w:pPr>
      <w:r w:rsidRPr="00BB5BB9">
        <w:rPr>
          <w:u w:val="single"/>
        </w:rPr>
        <w:t xml:space="preserve">Ansvarigt statsråd: </w:t>
      </w:r>
    </w:p>
    <w:p w:rsidR="00ED7820" w:rsidRPr="00106C77" w:rsidRDefault="00ED7820" w:rsidP="00ED7820">
      <w:pPr>
        <w:pStyle w:val="Brdtext"/>
      </w:pPr>
      <w:r>
        <w:t>Karolina Skog.</w:t>
      </w:r>
    </w:p>
    <w:p w:rsidR="00ED7820" w:rsidRPr="00BB5BB9" w:rsidRDefault="00ED7820" w:rsidP="00ED7820">
      <w:pPr>
        <w:pStyle w:val="Brdtext"/>
        <w:rPr>
          <w:u w:val="single"/>
        </w:rPr>
      </w:pPr>
      <w:r w:rsidRPr="00BB5BB9">
        <w:rPr>
          <w:u w:val="single"/>
        </w:rPr>
        <w:t xml:space="preserve">Förslagets innehåll: </w:t>
      </w:r>
    </w:p>
    <w:p w:rsidR="00ED7820" w:rsidRDefault="00ED7820" w:rsidP="00ED7820">
      <w:pPr>
        <w:pStyle w:val="Brdtext"/>
      </w:pPr>
      <w:r>
        <w:t>Kommissionen föreslår att det införs krav på koldioxidminskning från nya tunga fordon. Enligt förslaget ska utsläppen av koldioxid från nya tunga fordon inom unionen vara 15 procent lägre år 2025 jämfört med 2019. Förslaget omfattar i första hand de fyra grupper av tunga fordon för vilka uppgifter om certifierade koldioxidutsläpp kommer att finnas från och med 2019. Det övergripande målet räknas om till mål för de genomsnittliga utsläppen från varje enskild tillverkare, som anpassas utifrån sammansättningen av tillverkarens fordonsflotta. Kommissionen föreslår även ett vägledande mål om att utsläppen ska vara minst 30 procent lägre jämfört med 2019 från och med år 2030. Målet till år 2030 fastställs i samband med en översyn som genomförs år 2022, då även kraven ska utvidgas till att omfatta fler typer av tunga fordon.</w:t>
      </w:r>
    </w:p>
    <w:p w:rsidR="00ED7820" w:rsidRDefault="00ED7820" w:rsidP="00ED7820">
      <w:pPr>
        <w:pStyle w:val="Brdtext"/>
      </w:pPr>
      <w:r>
        <w:t xml:space="preserve">Enligt förslaget införs ett superkreditsystem för att premiera utsläppssnåla och utsläppsfria fordon. Vidare får fordonstillverkare möjlighet att spara och låna krediter när de genomsnittliga utsläppen från tillverkarens fordonsflotta understiger respektive överstiger målnivåer. Om målen inte nås av tillverkare och detta inte kan kompenseras genom uppsamlade krediter, ska detta få ett ekonomiskt straff som påföljd. Vidare innehåller förslaget bestämmelser kring att utsläpp ska mätas vid verklig körning och jämföras med de utsläpp som angetts i </w:t>
      </w:r>
      <w:proofErr w:type="spellStart"/>
      <w:r>
        <w:t>typgodkännandet</w:t>
      </w:r>
      <w:proofErr w:type="spellEnd"/>
      <w:r>
        <w:t>.</w:t>
      </w:r>
    </w:p>
    <w:p w:rsidR="00ED7820" w:rsidRPr="006B4D1A" w:rsidRDefault="00ED7820" w:rsidP="00ED7820">
      <w:pPr>
        <w:pStyle w:val="Brdtext"/>
      </w:pPr>
      <w:r>
        <w:lastRenderedPageBreak/>
        <w:t>Rådets arbetsgrupp har hitti</w:t>
      </w:r>
      <w:r w:rsidR="006A18CB">
        <w:t>lls fokuserat på att gå igenom k</w:t>
      </w:r>
      <w:r>
        <w:t>ommissionens förslag och ställa frågor kring detta. Det österrikiska ordföra</w:t>
      </w:r>
      <w:r w:rsidR="0007626B">
        <w:t>ndeskapet har tagit fram ett antal</w:t>
      </w:r>
      <w:r>
        <w:t xml:space="preserve"> frågor som underlag för de fortsatta diskussione</w:t>
      </w:r>
      <w:r w:rsidR="006A18CB">
        <w:t>rna. Regeringen har remitterat k</w:t>
      </w:r>
      <w:r>
        <w:t>ommissionens förslag och inhämtat särskild analys från berörda svenska myndigheter.</w:t>
      </w:r>
    </w:p>
    <w:p w:rsidR="00ED7820" w:rsidRPr="00D31E90" w:rsidRDefault="00ED7820" w:rsidP="00ED7820">
      <w:pPr>
        <w:pStyle w:val="Brdtext"/>
        <w:rPr>
          <w:u w:val="single"/>
        </w:rPr>
      </w:pPr>
      <w:r w:rsidRPr="00BB5BB9">
        <w:rPr>
          <w:u w:val="single"/>
        </w:rPr>
        <w:t xml:space="preserve">Förslag till svensk ståndpunkt:  </w:t>
      </w:r>
      <w:bookmarkStart w:id="3" w:name="_Hlk516645638"/>
      <w:r>
        <w:t xml:space="preserve"> </w:t>
      </w:r>
    </w:p>
    <w:p w:rsidR="00ED7820" w:rsidRDefault="00ED7820" w:rsidP="00ED7820">
      <w:pPr>
        <w:pStyle w:val="Brdtext"/>
      </w:pPr>
      <w:bookmarkStart w:id="4" w:name="_Hlk525730286"/>
      <w:r>
        <w:t>Regeringen anser att EU:s klimatmål för 2030 sk</w:t>
      </w:r>
      <w:r w:rsidR="0007626B">
        <w:t>a sk</w:t>
      </w:r>
      <w:r>
        <w:t>ärp</w:t>
      </w:r>
      <w:r w:rsidR="0007626B">
        <w:t>a</w:t>
      </w:r>
      <w:r>
        <w:t xml:space="preserve">s till en minskning av växthusgasutsläppen med ca 55 procent jämfört med 1990. </w:t>
      </w:r>
      <w:r w:rsidRPr="00B1371E">
        <w:t xml:space="preserve">Mot denna bakgrund anser regeringen att kommissionens förslag till </w:t>
      </w:r>
      <w:r>
        <w:t>utsläppskrav</w:t>
      </w:r>
      <w:r w:rsidR="006A18CB">
        <w:t xml:space="preserve"> för nya tunga fordon</w:t>
      </w:r>
      <w:r>
        <w:t xml:space="preserve"> är centrala och att målen behöver vara ambitiösa. Vidare har de</w:t>
      </w:r>
      <w:r w:rsidRPr="00B1371E">
        <w:t xml:space="preserve"> </w:t>
      </w:r>
      <w:r>
        <w:t xml:space="preserve">föreslagna </w:t>
      </w:r>
      <w:r w:rsidRPr="00B1371E">
        <w:t xml:space="preserve">nya </w:t>
      </w:r>
      <w:r>
        <w:t>utsläppskraven</w:t>
      </w:r>
      <w:r w:rsidRPr="00B1371E">
        <w:t xml:space="preserve"> betydelse för Sveriges möjligheter att nå det nationella målet för inrikes transporter till 2030. </w:t>
      </w:r>
    </w:p>
    <w:bookmarkEnd w:id="4"/>
    <w:p w:rsidR="00B03016" w:rsidRDefault="00B03016" w:rsidP="00ED7820">
      <w:pPr>
        <w:pStyle w:val="Brdtext"/>
      </w:pPr>
      <w:r>
        <w:t>För att nå Sveriges och EU:s klimatmål behöver utsläppen från alla typer av nya tunga fordon minska. Regeringen anser därför att utgångspunkten bör vara att så stor andel av nya tunga fordon som möjligt bör omfattas av koldioxidkrav redan från start. Kraven bör ta hänsyn till olika användningsområden och därmed olika typer av tunga fordon, inklusive hänsyn till de särskilt tunga och långa transporterna som finns i Norden. Kraven bör gälla för ytterligare grupper av tunga fordon så snart som praktiskt möjligt, så att alla tillverkare av tunga fordon ges incitament att minska utsläppen.</w:t>
      </w:r>
    </w:p>
    <w:p w:rsidR="00ED7820" w:rsidRDefault="00ED7820" w:rsidP="00073C85">
      <w:pPr>
        <w:pStyle w:val="Brdtext"/>
      </w:pPr>
      <w:r>
        <w:t>Det är viktigt att en överenskommelse kan nås innan val till Europaparlamentet våren 2019 för att ge tillräcklig omställningstid till industrin för att nå 2025-målet. Den föreslagna översynen år 2022 blir viktig för att undersöka och eventuellt justera de delar av förordningen som eventuellt inte visar sig vara ändamålsenliga, samt för att vidareutveckla förordningen till att omfatta fler kategorier tunga fordon.</w:t>
      </w:r>
    </w:p>
    <w:p w:rsidR="00ED7820" w:rsidRDefault="00ED7820" w:rsidP="00ED7820">
      <w:pPr>
        <w:pStyle w:val="Brdtext"/>
      </w:pPr>
      <w:r>
        <w:t>Regeringen anser att det föreslagna systemet med krediter för utsläppssnåla och utsläppsfria fordon bör justeras så att det i mindre grad snedvrider konkurrensen mellan fordonstillverkare utifrån vilka typer tunga fordon dessa producerar, och för att det i mindre grad ska sänka den totala ambitionsnivån i förslaget. Definitionen av utsläppssnåla fordon bör ändras så att den tar hänsyn till fordonets vikt, och sättas på en nivå som är ambitiös men teknisk möjlig att nå för alla fordonsgrupper.</w:t>
      </w:r>
    </w:p>
    <w:p w:rsidR="00ED7820" w:rsidRDefault="0007626B" w:rsidP="00ED7820">
      <w:pPr>
        <w:pStyle w:val="Brdtext"/>
      </w:pPr>
      <w:r>
        <w:t>Vad gäller k</w:t>
      </w:r>
      <w:r w:rsidR="00ED7820">
        <w:t xml:space="preserve">ommissionens förslag till In </w:t>
      </w:r>
      <w:r w:rsidR="00A605D0">
        <w:t xml:space="preserve">Service </w:t>
      </w:r>
      <w:proofErr w:type="spellStart"/>
      <w:r w:rsidR="00ED7820">
        <w:t>Conformity</w:t>
      </w:r>
      <w:proofErr w:type="spellEnd"/>
      <w:r w:rsidR="00A605D0">
        <w:t xml:space="preserve"> (kontroll av fordon i bruk)</w:t>
      </w:r>
      <w:r w:rsidR="00ED7820">
        <w:t xml:space="preserve"> </w:t>
      </w:r>
      <w:r>
        <w:t xml:space="preserve">anser regeringen att det </w:t>
      </w:r>
      <w:r w:rsidR="00ED7820">
        <w:t xml:space="preserve">bör säkerställas att fordonstillverkare inte straffas i de fall </w:t>
      </w:r>
      <w:r w:rsidR="00ED7820" w:rsidRPr="00157688">
        <w:t>uppmätt</w:t>
      </w:r>
      <w:r w:rsidR="00ED7820">
        <w:t>a</w:t>
      </w:r>
      <w:r w:rsidR="00ED7820" w:rsidRPr="00157688">
        <w:t xml:space="preserve"> avvikelse</w:t>
      </w:r>
      <w:r w:rsidR="00ED7820">
        <w:t>r</w:t>
      </w:r>
      <w:r w:rsidR="00ED7820" w:rsidRPr="00157688">
        <w:t xml:space="preserve"> i verklig trafik </w:t>
      </w:r>
      <w:r w:rsidR="00ED7820">
        <w:t>inte beror på att dessa har gjort något</w:t>
      </w:r>
      <w:r w:rsidR="00ED7820" w:rsidRPr="00157688">
        <w:t xml:space="preserve"> fel</w:t>
      </w:r>
      <w:r w:rsidR="00ED7820">
        <w:t>.</w:t>
      </w:r>
    </w:p>
    <w:bookmarkEnd w:id="3"/>
    <w:p w:rsidR="00ED7820" w:rsidRPr="00BB5BB9" w:rsidRDefault="00ED7820" w:rsidP="00ED7820">
      <w:pPr>
        <w:pStyle w:val="Brdtext"/>
        <w:rPr>
          <w:u w:val="single"/>
        </w:rPr>
      </w:pPr>
      <w:r w:rsidRPr="00BB5BB9">
        <w:rPr>
          <w:u w:val="single"/>
        </w:rPr>
        <w:t xml:space="preserve">Datum för tidigare behandling i riksdagen: </w:t>
      </w:r>
    </w:p>
    <w:p w:rsidR="00ED7820" w:rsidRPr="00106C77" w:rsidRDefault="00ED7820" w:rsidP="00ED7820">
      <w:pPr>
        <w:pStyle w:val="Brdtext"/>
      </w:pPr>
      <w:r>
        <w:t xml:space="preserve">Den 19 juni </w:t>
      </w:r>
      <w:r w:rsidR="004512E0">
        <w:t xml:space="preserve">2018 hölls en överläggning med </w:t>
      </w:r>
      <w:r w:rsidR="0007626B">
        <w:t>M</w:t>
      </w:r>
      <w:r>
        <w:t>iljö- och jordbruksutskottet.</w:t>
      </w:r>
    </w:p>
    <w:p w:rsidR="00ED7820" w:rsidRPr="00BB5BB9" w:rsidRDefault="00ED7820" w:rsidP="00ED7820">
      <w:pPr>
        <w:pStyle w:val="Brdtext"/>
        <w:rPr>
          <w:u w:val="single"/>
        </w:rPr>
      </w:pPr>
      <w:r w:rsidRPr="00BB5BB9">
        <w:rPr>
          <w:u w:val="single"/>
        </w:rPr>
        <w:t xml:space="preserve">Fortsatt behandling av ärendet: </w:t>
      </w:r>
    </w:p>
    <w:p w:rsidR="00ED7820" w:rsidRPr="00106C77" w:rsidRDefault="0007626B" w:rsidP="00ED7820">
      <w:pPr>
        <w:pStyle w:val="Brdtext"/>
      </w:pPr>
      <w:r>
        <w:t>Rådsförhandling</w:t>
      </w:r>
      <w:r w:rsidR="00ED7820">
        <w:t xml:space="preserve"> </w:t>
      </w:r>
      <w:r w:rsidR="00ED7820" w:rsidRPr="00D04B05">
        <w:t>beräknas pågå under hela 2018.</w:t>
      </w:r>
    </w:p>
    <w:p w:rsidR="00ED7820" w:rsidRPr="00BB5BB9" w:rsidRDefault="00ED7820" w:rsidP="00ED7820">
      <w:pPr>
        <w:pStyle w:val="Brdtext"/>
        <w:rPr>
          <w:u w:val="single"/>
        </w:rPr>
      </w:pPr>
      <w:r w:rsidRPr="00BB5BB9">
        <w:rPr>
          <w:u w:val="single"/>
        </w:rPr>
        <w:t xml:space="preserve">Faktapromemoria:  </w:t>
      </w:r>
    </w:p>
    <w:p w:rsidR="00EE4AFC" w:rsidRDefault="00ED7820" w:rsidP="00EE4AFC">
      <w:pPr>
        <w:pStyle w:val="Brdtext"/>
      </w:pPr>
      <w:r>
        <w:t>Fakta-PM 2017/18:FPM108</w:t>
      </w:r>
    </w:p>
    <w:p w:rsidR="00EE4AFC" w:rsidRPr="00EE4AFC" w:rsidRDefault="00EE4AFC" w:rsidP="00EE4AFC">
      <w:pPr>
        <w:pStyle w:val="Brdtext"/>
        <w:rPr>
          <w:b/>
        </w:rPr>
      </w:pPr>
      <w:r w:rsidRPr="00EE4AFC">
        <w:rPr>
          <w:b/>
        </w:rPr>
        <w:t>Icke-lagstiftande verksamhet</w:t>
      </w:r>
    </w:p>
    <w:p w:rsidR="00EE3376" w:rsidRDefault="00EE3376" w:rsidP="00EE3376">
      <w:pPr>
        <w:pStyle w:val="Rubrik1"/>
      </w:pPr>
      <w:r>
        <w:t xml:space="preserve"> Slutsatser om förberedelserna inför mötena inom ramen för Förenta nationernas ramkonvention om klimatförändringar</w:t>
      </w:r>
      <w:r>
        <w:br/>
        <w:t>(Katowice, Polen, den 2–14 december 2018)</w:t>
      </w:r>
    </w:p>
    <w:p w:rsidR="0096113C" w:rsidRPr="00B55B6A" w:rsidRDefault="0096113C" w:rsidP="0096113C">
      <w:pPr>
        <w:pStyle w:val="Brdtext"/>
        <w:rPr>
          <w:u w:val="single"/>
        </w:rPr>
      </w:pPr>
      <w:r w:rsidRPr="00B55B6A">
        <w:rPr>
          <w:u w:val="single"/>
        </w:rPr>
        <w:t xml:space="preserve">Vilken typ av behandling förväntas i rådet: </w:t>
      </w:r>
    </w:p>
    <w:p w:rsidR="004512E0" w:rsidRPr="004512E0" w:rsidRDefault="0096113C" w:rsidP="004512E0">
      <w:pPr>
        <w:pStyle w:val="Brdtext"/>
      </w:pPr>
      <w:r w:rsidRPr="004512E0">
        <w:t xml:space="preserve">Beslutspunkt. Rådet föreslås anta </w:t>
      </w:r>
      <w:proofErr w:type="spellStart"/>
      <w:r w:rsidRPr="004512E0">
        <w:t>rådsslutsatser</w:t>
      </w:r>
      <w:proofErr w:type="spellEnd"/>
      <w:r w:rsidRPr="004512E0">
        <w:t>.</w:t>
      </w:r>
    </w:p>
    <w:p w:rsidR="0096113C" w:rsidRPr="00B55B6A" w:rsidRDefault="0096113C" w:rsidP="0096113C">
      <w:pPr>
        <w:pStyle w:val="Brdtext"/>
        <w:rPr>
          <w:u w:val="single"/>
        </w:rPr>
      </w:pPr>
      <w:r w:rsidRPr="00B55B6A">
        <w:rPr>
          <w:u w:val="single"/>
        </w:rPr>
        <w:t>Ansvarigt statsråd:</w:t>
      </w:r>
    </w:p>
    <w:p w:rsidR="0096113C" w:rsidRPr="001D3DA9" w:rsidRDefault="0096113C" w:rsidP="0096113C">
      <w:pPr>
        <w:pStyle w:val="Brdtext"/>
      </w:pPr>
      <w:r w:rsidRPr="001D3DA9">
        <w:t xml:space="preserve">Isabella </w:t>
      </w:r>
      <w:proofErr w:type="spellStart"/>
      <w:r w:rsidRPr="001D3DA9">
        <w:t>Lövin</w:t>
      </w:r>
      <w:proofErr w:type="spellEnd"/>
      <w:r w:rsidR="004512E0">
        <w:t>.</w:t>
      </w:r>
    </w:p>
    <w:p w:rsidR="0096113C" w:rsidRPr="00B55B6A" w:rsidRDefault="0096113C" w:rsidP="0096113C">
      <w:pPr>
        <w:pStyle w:val="Brdtext"/>
        <w:rPr>
          <w:u w:val="single"/>
        </w:rPr>
      </w:pPr>
      <w:r w:rsidRPr="00B55B6A">
        <w:rPr>
          <w:u w:val="single"/>
        </w:rPr>
        <w:t xml:space="preserve">Förslagets innehåll: </w:t>
      </w:r>
    </w:p>
    <w:p w:rsidR="0096113C" w:rsidRPr="001D3DA9" w:rsidRDefault="0096113C" w:rsidP="004512E0">
      <w:pPr>
        <w:pStyle w:val="Brdtext"/>
      </w:pPr>
      <w:r w:rsidRPr="001D3DA9">
        <w:t>Den 24</w:t>
      </w:r>
      <w:r>
        <w:t xml:space="preserve">:e partskonferensen för </w:t>
      </w:r>
      <w:r w:rsidRPr="001D3DA9">
        <w:t>klimatkonventionen (UNFCCC), det första partsmötet för Parisavtalet och det 14</w:t>
      </w:r>
      <w:r>
        <w:t>:e partsmötet för</w:t>
      </w:r>
      <w:r w:rsidRPr="001D3DA9">
        <w:t xml:space="preserve"> Kyotoprotokollet äger rum </w:t>
      </w:r>
      <w:r w:rsidRPr="004512E0">
        <w:t>i Katowice, Polen</w:t>
      </w:r>
      <w:r>
        <w:t>. Inför mötena</w:t>
      </w:r>
      <w:r w:rsidRPr="001D3DA9">
        <w:t xml:space="preserve"> avser rådet an</w:t>
      </w:r>
      <w:r w:rsidR="0007626B">
        <w:t>ta EU:s förhandlingsmandat i form av</w:t>
      </w:r>
      <w:r w:rsidRPr="001D3DA9">
        <w:t xml:space="preserve"> </w:t>
      </w:r>
      <w:proofErr w:type="spellStart"/>
      <w:r w:rsidRPr="001D3DA9">
        <w:t>rådsslutsatser</w:t>
      </w:r>
      <w:proofErr w:type="spellEnd"/>
      <w:r w:rsidRPr="001D3DA9">
        <w:t xml:space="preserve">. </w:t>
      </w:r>
    </w:p>
    <w:p w:rsidR="0096113C" w:rsidRPr="001D3DA9" w:rsidRDefault="0096113C" w:rsidP="0096113C">
      <w:pPr>
        <w:pStyle w:val="Brdtext"/>
      </w:pPr>
      <w:r w:rsidRPr="001D3DA9">
        <w:t>I Parisavtalet och besluten från Paris 2015 fast</w:t>
      </w:r>
      <w:r>
        <w:t>slogs</w:t>
      </w:r>
      <w:r w:rsidRPr="001D3DA9">
        <w:t xml:space="preserve"> att ett antal vägledningar och regler</w:t>
      </w:r>
      <w:r>
        <w:t xml:space="preserve"> ska </w:t>
      </w:r>
      <w:r w:rsidRPr="001D3DA9">
        <w:t>utvecklas so</w:t>
      </w:r>
      <w:r>
        <w:t>m tydliggör hur avtalet</w:t>
      </w:r>
      <w:r w:rsidRPr="001D3DA9">
        <w:t xml:space="preserve"> </w:t>
      </w:r>
      <w:r>
        <w:t xml:space="preserve">ska </w:t>
      </w:r>
      <w:r w:rsidRPr="001D3DA9">
        <w:t xml:space="preserve">följas upp och genomföras. </w:t>
      </w:r>
      <w:r>
        <w:t>Dessa</w:t>
      </w:r>
      <w:r w:rsidRPr="001D3DA9">
        <w:t xml:space="preserve"> rör bland annat utvecklingen av ett </w:t>
      </w:r>
      <w:r>
        <w:t xml:space="preserve">stärkt </w:t>
      </w:r>
      <w:r w:rsidRPr="001D3DA9">
        <w:t xml:space="preserve">uppföljnings- och tranparenssystem, </w:t>
      </w:r>
      <w:r>
        <w:t xml:space="preserve">villkoren för </w:t>
      </w:r>
      <w:r w:rsidRPr="001D3DA9">
        <w:t xml:space="preserve">en efterlevnadsmekanism samt hur den globala översynen av utvecklingen mot avtalets mål vart femte år ska genomföras. </w:t>
      </w:r>
    </w:p>
    <w:p w:rsidR="0096113C" w:rsidRPr="001D3DA9" w:rsidRDefault="0096113C" w:rsidP="0096113C">
      <w:pPr>
        <w:pStyle w:val="Brdtext"/>
      </w:pPr>
      <w:r w:rsidRPr="001D3DA9">
        <w:t>Dessa</w:t>
      </w:r>
      <w:r w:rsidR="0007626B">
        <w:t xml:space="preserve"> vägledningar och regler</w:t>
      </w:r>
      <w:r w:rsidRPr="001D3DA9">
        <w:t xml:space="preserve"> har förhandlats se</w:t>
      </w:r>
      <w:r w:rsidR="0007626B">
        <w:t>da</w:t>
      </w:r>
      <w:r w:rsidRPr="001D3DA9">
        <w:t xml:space="preserve">n 2015 och ska beslutas på partsmötet i december. Utvecklingen av vägledningarna och reglerna kallas regelboken eller </w:t>
      </w:r>
      <w:r>
        <w:t>Ar</w:t>
      </w:r>
      <w:r w:rsidRPr="001D3DA9">
        <w:t xml:space="preserve">betsprogrammet </w:t>
      </w:r>
      <w:r>
        <w:t xml:space="preserve">från Paris </w:t>
      </w:r>
      <w:r w:rsidRPr="001D3DA9">
        <w:t>(som är den inofficiella benämningen). Ett robust regelverk som omfattar alla</w:t>
      </w:r>
      <w:r w:rsidR="00B038E4">
        <w:t xml:space="preserve"> länder,</w:t>
      </w:r>
      <w:r w:rsidRPr="001D3DA9">
        <w:t xml:space="preserve"> utifrån ländernas respektive förmåga</w:t>
      </w:r>
      <w:r w:rsidR="00B038E4">
        <w:t>,</w:t>
      </w:r>
      <w:r w:rsidRPr="001D3DA9">
        <w:t xml:space="preserve"> och som förbättras över tid är en </w:t>
      </w:r>
      <w:r>
        <w:t>högt prioriterad</w:t>
      </w:r>
      <w:r w:rsidRPr="001D3DA9">
        <w:t xml:space="preserve"> fråga av Sverige och EU. </w:t>
      </w:r>
    </w:p>
    <w:p w:rsidR="0096113C" w:rsidRDefault="0096113C" w:rsidP="004512E0">
      <w:pPr>
        <w:pStyle w:val="Brdtext"/>
      </w:pPr>
      <w:r w:rsidRPr="001D3DA9">
        <w:t>Vid partsmötet ska också den så kallade Talanoadialogen</w:t>
      </w:r>
      <w:r>
        <w:t xml:space="preserve"> (även kallad den </w:t>
      </w:r>
      <w:r w:rsidRPr="001D3DA9">
        <w:t>stödjande dialogen) avslutas. Talanoadialogen är det första tillfället där parter träffas för att diskutera ambitionsnivå under Parisavtalet. Dialogen kommer bland annat behandla hur långt världens samlade klimatarbete räcker</w:t>
      </w:r>
      <w:r>
        <w:t xml:space="preserve"> i relation till de globala temperaturmålen </w:t>
      </w:r>
      <w:r w:rsidRPr="001D3DA9">
        <w:t xml:space="preserve">i Parisavtalet, i syfte att informera parterna inför att de ska se över sina nationella klimatåtaganden (NDC) före år 2020. </w:t>
      </w:r>
    </w:p>
    <w:p w:rsidR="005C4211" w:rsidRPr="001D3DA9" w:rsidRDefault="004359B7" w:rsidP="004512E0">
      <w:pPr>
        <w:pStyle w:val="Brdtext"/>
      </w:pPr>
      <w:r>
        <w:t>F</w:t>
      </w:r>
      <w:r w:rsidRPr="004359B7">
        <w:t>örslaget ti</w:t>
      </w:r>
      <w:r>
        <w:t xml:space="preserve">ll </w:t>
      </w:r>
      <w:proofErr w:type="spellStart"/>
      <w:r>
        <w:t>rådsslutsatser</w:t>
      </w:r>
      <w:proofErr w:type="spellEnd"/>
      <w:r>
        <w:t xml:space="preserve"> omfattar</w:t>
      </w:r>
      <w:r w:rsidRPr="004359B7">
        <w:t xml:space="preserve"> undersektioner som övergripande behandlar behovet av skyndsam global respo</w:t>
      </w:r>
      <w:r>
        <w:t>ns mot klimatproblematiken, ökad</w:t>
      </w:r>
      <w:r w:rsidRPr="004359B7">
        <w:t xml:space="preserve"> takt </w:t>
      </w:r>
      <w:r>
        <w:t>i klimatarbetet</w:t>
      </w:r>
      <w:r w:rsidRPr="004359B7">
        <w:t>, den fortsatta processen i klimatförhandlingarna inf</w:t>
      </w:r>
      <w:r>
        <w:t>ör COP 24</w:t>
      </w:r>
      <w:r w:rsidR="00414841">
        <w:t xml:space="preserve"> samt </w:t>
      </w:r>
      <w:r w:rsidRPr="004359B7">
        <w:t xml:space="preserve">andra klimatrelevanta processer utanför Klimatkonventionen.  </w:t>
      </w:r>
    </w:p>
    <w:p w:rsidR="0096113C" w:rsidRPr="001D3DA9" w:rsidRDefault="005C4211" w:rsidP="004512E0">
      <w:pPr>
        <w:pStyle w:val="Brdtext"/>
      </w:pPr>
      <w:r>
        <w:t>Sverige</w:t>
      </w:r>
      <w:r w:rsidR="0096113C" w:rsidRPr="001D3DA9">
        <w:t xml:space="preserve"> har fått betydande gehör för sina synpunkter vid förhandlingarna i rådsarbetsgruppen. Regeringen har bl.a. verkat och fått gehör för att EU ska ha ett fortsatt ledarskap i det globala klimatarbetet och att Parisarbetsprogrammet ska leda till ett robust och dynamiskt regelverk för genomförandet av Parisavtalet. Regeringen har vidare fått gehör för betydelsen </w:t>
      </w:r>
      <w:r w:rsidR="0096113C">
        <w:t xml:space="preserve">av </w:t>
      </w:r>
      <w:r w:rsidR="0096113C" w:rsidRPr="001D3DA9">
        <w:t xml:space="preserve">att FN:s klimatpanels kommande rapport om 1,5 graders global uppvärmning och Talanoadialogen ska vara utgångspunkter för alla parter </w:t>
      </w:r>
      <w:r w:rsidR="0096113C">
        <w:t xml:space="preserve">när de ska </w:t>
      </w:r>
      <w:r w:rsidR="0096113C" w:rsidRPr="001D3DA9">
        <w:t>se</w:t>
      </w:r>
      <w:r w:rsidR="0096113C">
        <w:t>r</w:t>
      </w:r>
      <w:r w:rsidR="0096113C" w:rsidRPr="001D3DA9">
        <w:t xml:space="preserve"> över </w:t>
      </w:r>
      <w:r w:rsidR="0096113C">
        <w:t>ambitionen i sina nationella klimatåtaganden innan 2020</w:t>
      </w:r>
      <w:r w:rsidR="0096113C" w:rsidRPr="001D3DA9">
        <w:t xml:space="preserve">. </w:t>
      </w:r>
    </w:p>
    <w:p w:rsidR="0096113C" w:rsidRPr="00B55B6A" w:rsidRDefault="0096113C" w:rsidP="0096113C">
      <w:pPr>
        <w:pStyle w:val="Brdtext"/>
        <w:rPr>
          <w:u w:val="single"/>
        </w:rPr>
      </w:pPr>
      <w:r w:rsidRPr="00B55B6A">
        <w:rPr>
          <w:u w:val="single"/>
        </w:rPr>
        <w:t xml:space="preserve">Förslag till svensk ståndpunkt: </w:t>
      </w:r>
    </w:p>
    <w:p w:rsidR="0096113C" w:rsidRDefault="0096113C" w:rsidP="004512E0">
      <w:pPr>
        <w:pStyle w:val="Brdtext"/>
      </w:pPr>
      <w:r w:rsidRPr="001D3DA9">
        <w:t xml:space="preserve">Regeringen </w:t>
      </w:r>
      <w:r w:rsidR="005C4211" w:rsidRPr="001D3DA9">
        <w:t xml:space="preserve">kan på rådsmötet ställa sig bakom ett antagande av </w:t>
      </w:r>
      <w:proofErr w:type="spellStart"/>
      <w:r w:rsidR="005C4211" w:rsidRPr="001D3DA9">
        <w:t>rådsslutsatserna</w:t>
      </w:r>
      <w:proofErr w:type="spellEnd"/>
      <w:r w:rsidR="005C4211">
        <w:t xml:space="preserve">, då </w:t>
      </w:r>
      <w:r w:rsidR="009A52E2">
        <w:t>de</w:t>
      </w:r>
      <w:r>
        <w:t xml:space="preserve"> till stor</w:t>
      </w:r>
      <w:r w:rsidRPr="001D3DA9">
        <w:t xml:space="preserve"> del tillgodoser de svenska prioriteringarna</w:t>
      </w:r>
      <w:r w:rsidR="005C4211">
        <w:t>.</w:t>
      </w:r>
    </w:p>
    <w:p w:rsidR="005C4211" w:rsidRPr="004512E0" w:rsidRDefault="005C4211" w:rsidP="005C4211">
      <w:pPr>
        <w:pStyle w:val="Brdtext"/>
      </w:pPr>
      <w:r w:rsidRPr="004512E0">
        <w:t xml:space="preserve">Regeringen avser i de avslutande förhandlingarna verka för att skrivningar i enlighet med </w:t>
      </w:r>
      <w:r>
        <w:t>nedan</w:t>
      </w:r>
      <w:r w:rsidRPr="004512E0">
        <w:t xml:space="preserve"> prioriteringar i största möjlig mån inkluderas i slutsatserna.</w:t>
      </w:r>
    </w:p>
    <w:p w:rsidR="0096113C" w:rsidRPr="001D3DA9" w:rsidRDefault="0096113C" w:rsidP="004512E0">
      <w:pPr>
        <w:pStyle w:val="Brdtext"/>
      </w:pPr>
      <w:r w:rsidRPr="001D3DA9">
        <w:t xml:space="preserve">Regeringen </w:t>
      </w:r>
      <w:r>
        <w:t xml:space="preserve">vill </w:t>
      </w:r>
      <w:r w:rsidR="005C4211">
        <w:t>se</w:t>
      </w:r>
      <w:r>
        <w:t xml:space="preserve"> ett tydligt ställningstagande om </w:t>
      </w:r>
      <w:r w:rsidRPr="001D3DA9">
        <w:t xml:space="preserve">att EU avser </w:t>
      </w:r>
      <w:r>
        <w:t xml:space="preserve">att </w:t>
      </w:r>
      <w:r w:rsidRPr="001D3DA9">
        <w:t>se över sitt nationella utsläppsminskningsåtagande (NDC) före 2020 i ljuset av resultatet från Talanoadialogen</w:t>
      </w:r>
      <w:r>
        <w:t>.</w:t>
      </w:r>
    </w:p>
    <w:p w:rsidR="0096113C" w:rsidRPr="004512E0" w:rsidRDefault="0096113C" w:rsidP="0096113C">
      <w:pPr>
        <w:pStyle w:val="Brdtext"/>
      </w:pPr>
      <w:r w:rsidRPr="004512E0">
        <w:t xml:space="preserve">Därtill anser regeringen att EU ska driva på för att alla parters nationella åtaganden ska ha en gemensam tidsram från år 2030 som är linje med Parisavtalets 5-åriga cykel för utsläppsminskningar och den globala översynen. Detta är en linje som drivs av merparten av parterna inom Klimatkonventionen och EU saknar ståndpunkt i frågan. </w:t>
      </w:r>
    </w:p>
    <w:p w:rsidR="0096113C" w:rsidRPr="00B55B6A" w:rsidRDefault="0096113C" w:rsidP="0096113C">
      <w:pPr>
        <w:pStyle w:val="Brdtext"/>
        <w:rPr>
          <w:u w:val="single"/>
        </w:rPr>
      </w:pPr>
      <w:r w:rsidRPr="00B55B6A">
        <w:rPr>
          <w:u w:val="single"/>
        </w:rPr>
        <w:t xml:space="preserve">Datum för tidigare behandling i riksdagen: </w:t>
      </w:r>
    </w:p>
    <w:p w:rsidR="0096113C" w:rsidRPr="001D3DA9" w:rsidRDefault="0096113C" w:rsidP="0096113C">
      <w:pPr>
        <w:pStyle w:val="Brdtext"/>
      </w:pPr>
      <w:proofErr w:type="spellStart"/>
      <w:r w:rsidRPr="001D3DA9">
        <w:t>Rådsslutsatserna</w:t>
      </w:r>
      <w:proofErr w:type="spellEnd"/>
      <w:r w:rsidRPr="001D3DA9">
        <w:t xml:space="preserve"> har inte behandlats i riksdagen tidigare.</w:t>
      </w:r>
    </w:p>
    <w:p w:rsidR="0096113C" w:rsidRPr="00B55B6A" w:rsidRDefault="0096113C" w:rsidP="0096113C">
      <w:pPr>
        <w:pStyle w:val="Brdtext"/>
        <w:rPr>
          <w:u w:val="single"/>
        </w:rPr>
      </w:pPr>
      <w:r w:rsidRPr="00B55B6A">
        <w:rPr>
          <w:u w:val="single"/>
        </w:rPr>
        <w:t xml:space="preserve">Fortsatt behandling av ärendet: </w:t>
      </w:r>
    </w:p>
    <w:p w:rsidR="0096113C" w:rsidRPr="001D3DA9" w:rsidRDefault="0096113C" w:rsidP="0096113C">
      <w:pPr>
        <w:pStyle w:val="Brdtext"/>
      </w:pPr>
      <w:proofErr w:type="spellStart"/>
      <w:r w:rsidRPr="001D3DA9">
        <w:t>Rådsslutsatser</w:t>
      </w:r>
      <w:proofErr w:type="spellEnd"/>
      <w:r w:rsidRPr="001D3DA9">
        <w:t xml:space="preserve"> utgör EU:s position inför partsmötet i Katowice den 2-14 december.</w:t>
      </w:r>
    </w:p>
    <w:p w:rsidR="0096113C" w:rsidRPr="00B55B6A" w:rsidRDefault="0096113C" w:rsidP="0096113C">
      <w:pPr>
        <w:pStyle w:val="Brdtext"/>
        <w:rPr>
          <w:u w:val="single"/>
        </w:rPr>
      </w:pPr>
      <w:r w:rsidRPr="00B55B6A">
        <w:rPr>
          <w:u w:val="single"/>
        </w:rPr>
        <w:t xml:space="preserve">Faktapromemoria: </w:t>
      </w:r>
    </w:p>
    <w:p w:rsidR="0096113C" w:rsidRDefault="0096113C" w:rsidP="00EE3376">
      <w:pPr>
        <w:pStyle w:val="Brdtext"/>
      </w:pPr>
      <w:r w:rsidRPr="001D3DA9">
        <w:t>-</w:t>
      </w:r>
    </w:p>
    <w:p w:rsidR="00EE3376" w:rsidRPr="00EE3376" w:rsidRDefault="00EE3376" w:rsidP="00EE3376">
      <w:pPr>
        <w:pStyle w:val="Rubrik1"/>
      </w:pPr>
      <w:r w:rsidRPr="00EE3376">
        <w:t>Slutsatser om konventionen om biologisk mångfald</w:t>
      </w:r>
    </w:p>
    <w:p w:rsidR="00EE3376" w:rsidRPr="00EE3376" w:rsidRDefault="00EE3376" w:rsidP="00EE3376">
      <w:pPr>
        <w:pStyle w:val="Brdtext"/>
        <w:rPr>
          <w:rFonts w:asciiTheme="majorHAnsi" w:eastAsiaTheme="majorEastAsia" w:hAnsiTheme="majorHAnsi" w:cstheme="majorBidi"/>
          <w:sz w:val="24"/>
          <w:szCs w:val="32"/>
        </w:rPr>
      </w:pPr>
      <w:r w:rsidRPr="00EE3376">
        <w:rPr>
          <w:rFonts w:asciiTheme="majorHAnsi" w:eastAsiaTheme="majorEastAsia" w:hAnsiTheme="majorHAnsi" w:cstheme="majorBidi"/>
          <w:sz w:val="24"/>
          <w:szCs w:val="32"/>
        </w:rPr>
        <w:t>(</w:t>
      </w:r>
      <w:proofErr w:type="spellStart"/>
      <w:r w:rsidRPr="00EE3376">
        <w:rPr>
          <w:rFonts w:asciiTheme="majorHAnsi" w:eastAsiaTheme="majorEastAsia" w:hAnsiTheme="majorHAnsi" w:cstheme="majorBidi"/>
          <w:sz w:val="24"/>
          <w:szCs w:val="32"/>
        </w:rPr>
        <w:t>Sharm</w:t>
      </w:r>
      <w:proofErr w:type="spellEnd"/>
      <w:r w:rsidRPr="00EE3376">
        <w:rPr>
          <w:rFonts w:asciiTheme="majorHAnsi" w:eastAsiaTheme="majorEastAsia" w:hAnsiTheme="majorHAnsi" w:cstheme="majorBidi"/>
          <w:sz w:val="24"/>
          <w:szCs w:val="32"/>
        </w:rPr>
        <w:t xml:space="preserve"> el-Sheikh, Egypten, den 17–29 november 2018):</w:t>
      </w:r>
    </w:p>
    <w:p w:rsidR="00EE3376" w:rsidRPr="00EE3376" w:rsidRDefault="00EE3376" w:rsidP="00EE3376">
      <w:pPr>
        <w:pStyle w:val="Brdtext"/>
        <w:rPr>
          <w:rFonts w:asciiTheme="majorHAnsi" w:eastAsiaTheme="majorEastAsia" w:hAnsiTheme="majorHAnsi" w:cstheme="majorBidi"/>
          <w:sz w:val="24"/>
          <w:szCs w:val="32"/>
        </w:rPr>
      </w:pPr>
      <w:r w:rsidRPr="00EE3376">
        <w:rPr>
          <w:rFonts w:asciiTheme="majorHAnsi" w:eastAsiaTheme="majorEastAsia" w:hAnsiTheme="majorHAnsi" w:cstheme="majorBidi"/>
          <w:sz w:val="24"/>
          <w:szCs w:val="32"/>
        </w:rPr>
        <w:t>a) Förberedelser inför 14:e parts</w:t>
      </w:r>
      <w:r>
        <w:rPr>
          <w:rFonts w:asciiTheme="majorHAnsi" w:eastAsiaTheme="majorEastAsia" w:hAnsiTheme="majorHAnsi" w:cstheme="majorBidi"/>
          <w:sz w:val="24"/>
          <w:szCs w:val="32"/>
        </w:rPr>
        <w:t xml:space="preserve">konferensen för konventionen om </w:t>
      </w:r>
      <w:r w:rsidRPr="00EE3376">
        <w:rPr>
          <w:rFonts w:asciiTheme="majorHAnsi" w:eastAsiaTheme="majorEastAsia" w:hAnsiTheme="majorHAnsi" w:cstheme="majorBidi"/>
          <w:sz w:val="24"/>
          <w:szCs w:val="32"/>
        </w:rPr>
        <w:t>biologisk mångfald</w:t>
      </w:r>
    </w:p>
    <w:p w:rsidR="00EE3376" w:rsidRPr="00EE3376" w:rsidRDefault="00EE3376" w:rsidP="00EE3376">
      <w:pPr>
        <w:pStyle w:val="Brdtext"/>
        <w:rPr>
          <w:rFonts w:asciiTheme="majorHAnsi" w:eastAsiaTheme="majorEastAsia" w:hAnsiTheme="majorHAnsi" w:cstheme="majorBidi"/>
          <w:sz w:val="24"/>
          <w:szCs w:val="32"/>
        </w:rPr>
      </w:pPr>
      <w:r w:rsidRPr="00EE3376">
        <w:rPr>
          <w:rFonts w:asciiTheme="majorHAnsi" w:eastAsiaTheme="majorEastAsia" w:hAnsiTheme="majorHAnsi" w:cstheme="majorBidi"/>
          <w:sz w:val="24"/>
          <w:szCs w:val="32"/>
        </w:rPr>
        <w:t>b) Förberedelser inför COP/MOP 9</w:t>
      </w:r>
      <w:r>
        <w:rPr>
          <w:rFonts w:asciiTheme="majorHAnsi" w:eastAsiaTheme="majorEastAsia" w:hAnsiTheme="majorHAnsi" w:cstheme="majorBidi"/>
          <w:sz w:val="24"/>
          <w:szCs w:val="32"/>
        </w:rPr>
        <w:t xml:space="preserve"> i dess egenskap av möte mellan </w:t>
      </w:r>
      <w:r w:rsidRPr="00EE3376">
        <w:rPr>
          <w:rFonts w:asciiTheme="majorHAnsi" w:eastAsiaTheme="majorEastAsia" w:hAnsiTheme="majorHAnsi" w:cstheme="majorBidi"/>
          <w:sz w:val="24"/>
          <w:szCs w:val="32"/>
        </w:rPr>
        <w:t>parterna i Cartagenaprotokollet om biosäkerhet</w:t>
      </w:r>
    </w:p>
    <w:p w:rsidR="00961D3F" w:rsidRDefault="00EE3376" w:rsidP="00EE3376">
      <w:pPr>
        <w:pStyle w:val="Brdtext"/>
        <w:rPr>
          <w:rFonts w:asciiTheme="majorHAnsi" w:eastAsiaTheme="majorEastAsia" w:hAnsiTheme="majorHAnsi" w:cstheme="majorBidi"/>
          <w:sz w:val="24"/>
          <w:szCs w:val="32"/>
        </w:rPr>
      </w:pPr>
      <w:r w:rsidRPr="00EE3376">
        <w:rPr>
          <w:rFonts w:asciiTheme="majorHAnsi" w:eastAsiaTheme="majorEastAsia" w:hAnsiTheme="majorHAnsi" w:cstheme="majorBidi"/>
          <w:sz w:val="24"/>
          <w:szCs w:val="32"/>
        </w:rPr>
        <w:t>c) Förberedelser inför COP/MOP 3</w:t>
      </w:r>
      <w:r>
        <w:rPr>
          <w:rFonts w:asciiTheme="majorHAnsi" w:eastAsiaTheme="majorEastAsia" w:hAnsiTheme="majorHAnsi" w:cstheme="majorBidi"/>
          <w:sz w:val="24"/>
          <w:szCs w:val="32"/>
        </w:rPr>
        <w:t xml:space="preserve"> i dess egenskap av möte mellan </w:t>
      </w:r>
      <w:r w:rsidRPr="00EE3376">
        <w:rPr>
          <w:rFonts w:asciiTheme="majorHAnsi" w:eastAsiaTheme="majorEastAsia" w:hAnsiTheme="majorHAnsi" w:cstheme="majorBidi"/>
          <w:sz w:val="24"/>
          <w:szCs w:val="32"/>
        </w:rPr>
        <w:t>parterna i Nagoyaprotokollet</w:t>
      </w:r>
    </w:p>
    <w:p w:rsidR="00EE3376" w:rsidRPr="00961D3F" w:rsidRDefault="00EE3376" w:rsidP="00EE3376">
      <w:pPr>
        <w:pStyle w:val="Brdtext"/>
        <w:rPr>
          <w:rFonts w:asciiTheme="majorHAnsi" w:eastAsiaTheme="majorEastAsia" w:hAnsiTheme="majorHAnsi" w:cstheme="majorBidi"/>
          <w:sz w:val="24"/>
          <w:szCs w:val="32"/>
        </w:rPr>
      </w:pPr>
      <w:r w:rsidRPr="00B55B6A">
        <w:rPr>
          <w:u w:val="single"/>
        </w:rPr>
        <w:t xml:space="preserve">Vilken typ av behandling förväntas i rådet: </w:t>
      </w:r>
    </w:p>
    <w:p w:rsidR="00EE3376" w:rsidRDefault="00EE3376" w:rsidP="00EE3376">
      <w:pPr>
        <w:pStyle w:val="Brdtext"/>
      </w:pPr>
      <w:r>
        <w:t xml:space="preserve">Beslutspunkt. Rådet föreslås anta </w:t>
      </w:r>
      <w:proofErr w:type="spellStart"/>
      <w:r>
        <w:t>rådsslutsatser</w:t>
      </w:r>
      <w:proofErr w:type="spellEnd"/>
      <w:r>
        <w:t>.</w:t>
      </w:r>
    </w:p>
    <w:p w:rsidR="00EE3376" w:rsidRPr="00B55B6A" w:rsidRDefault="00EE3376" w:rsidP="00EE3376">
      <w:pPr>
        <w:pStyle w:val="Brdtext"/>
        <w:rPr>
          <w:u w:val="single"/>
        </w:rPr>
      </w:pPr>
      <w:r w:rsidRPr="00B55B6A">
        <w:rPr>
          <w:u w:val="single"/>
        </w:rPr>
        <w:t>Ansvarigt statsråd:</w:t>
      </w:r>
    </w:p>
    <w:p w:rsidR="00EE3376" w:rsidRPr="00106C77" w:rsidRDefault="00EE3376" w:rsidP="00EE3376">
      <w:pPr>
        <w:pStyle w:val="Brdtext"/>
      </w:pPr>
      <w:r>
        <w:t>Karolina Skog.</w:t>
      </w:r>
    </w:p>
    <w:p w:rsidR="00EE3376" w:rsidRPr="00B55B6A" w:rsidRDefault="00EE3376" w:rsidP="00C0187A">
      <w:pPr>
        <w:pStyle w:val="Brdtext"/>
        <w:rPr>
          <w:u w:val="single"/>
        </w:rPr>
      </w:pPr>
      <w:r w:rsidRPr="00B55B6A">
        <w:rPr>
          <w:u w:val="single"/>
        </w:rPr>
        <w:t xml:space="preserve">Förslagets innehåll: </w:t>
      </w:r>
    </w:p>
    <w:p w:rsidR="005252E3" w:rsidRDefault="005252E3" w:rsidP="005252E3">
      <w:r w:rsidRPr="004359B5">
        <w:t xml:space="preserve">Partsmöten för konventionen för biologisk mångfald (CBD) och dess två protokoll hålls </w:t>
      </w:r>
      <w:r>
        <w:t xml:space="preserve">den </w:t>
      </w:r>
      <w:r w:rsidRPr="004359B5">
        <w:t xml:space="preserve">17–29 november i </w:t>
      </w:r>
      <w:proofErr w:type="spellStart"/>
      <w:r w:rsidRPr="004359B5">
        <w:t>Sharm</w:t>
      </w:r>
      <w:proofErr w:type="spellEnd"/>
      <w:r w:rsidRPr="004359B5">
        <w:t xml:space="preserve"> </w:t>
      </w:r>
      <w:r>
        <w:t>e</w:t>
      </w:r>
      <w:r w:rsidRPr="004359B5">
        <w:t xml:space="preserve">l-Sheikh, Egypten. </w:t>
      </w:r>
      <w:r>
        <w:t xml:space="preserve">Inför dessa möten avser rådet anta EU:s förhandlingsmandat i form av </w:t>
      </w:r>
      <w:proofErr w:type="spellStart"/>
      <w:r>
        <w:t>rådsslutsatser</w:t>
      </w:r>
      <w:proofErr w:type="spellEnd"/>
      <w:r>
        <w:t>.</w:t>
      </w:r>
    </w:p>
    <w:p w:rsidR="005252E3" w:rsidRDefault="005252E3" w:rsidP="005252E3">
      <w:proofErr w:type="spellStart"/>
      <w:r>
        <w:t>Rådsslutsatserna</w:t>
      </w:r>
      <w:proofErr w:type="spellEnd"/>
      <w:r>
        <w:t xml:space="preserve"> går igenom de stora områdena som kommer att diskuteras på </w:t>
      </w:r>
      <w:proofErr w:type="spellStart"/>
      <w:r w:rsidRPr="007A2848">
        <w:t>CBD</w:t>
      </w:r>
      <w:r>
        <w:t>:s</w:t>
      </w:r>
      <w:proofErr w:type="spellEnd"/>
      <w:r w:rsidRPr="007A2848">
        <w:t xml:space="preserve"> partsmöte (COP 14):</w:t>
      </w:r>
      <w:r>
        <w:t xml:space="preserve"> framsteg i arbetet med den strategiska planen och processen att utveckla ett nytt ramverk efter år 2020. Processen att utveckla detta ramverk är en av partsmötets huvudfrågor och det får därför stort utrymme i </w:t>
      </w:r>
      <w:proofErr w:type="spellStart"/>
      <w:r>
        <w:t>rådsslutsatserna</w:t>
      </w:r>
      <w:proofErr w:type="spellEnd"/>
      <w:r>
        <w:t xml:space="preserve">. I </w:t>
      </w:r>
      <w:proofErr w:type="spellStart"/>
      <w:r>
        <w:t>rådsslutsatserna</w:t>
      </w:r>
      <w:proofErr w:type="spellEnd"/>
      <w:r>
        <w:t xml:space="preserve"> uttrycks bland annat stöd för processen att ta fram frivilliga åtaganden som en del i detta ramverk. I övrigt tas andra viktiga förhandlingsfrågor upp såsom sektorsintegrering av biologisk mångfald där särskilt fokus detta partsmöte ligger på sektorerna energi, gruvdrift, infrastruktur, tillverkning och hälsa. Andra förhandlingsfrågor som tas upp är resursmobilisering av både finansiella och andra resurser, kapacitetsuppbyggnad, koppling till klimatförändringar, arbetet med skyddade områden och då särskilt områden utanför de formellt skyddade områdena, marin biologisk mångfald och då särskilt processen att identifiera särskilt biologiskt känsliga områden, </w:t>
      </w:r>
      <w:proofErr w:type="spellStart"/>
      <w:r>
        <w:t>invasiva</w:t>
      </w:r>
      <w:proofErr w:type="spellEnd"/>
      <w:r>
        <w:t xml:space="preserve"> främmande arter och frågor som rör syntetisk biologi och vikten av att skydda </w:t>
      </w:r>
      <w:proofErr w:type="spellStart"/>
      <w:r>
        <w:t>pollinatörer</w:t>
      </w:r>
      <w:proofErr w:type="spellEnd"/>
      <w:r>
        <w:t xml:space="preserve">. </w:t>
      </w:r>
    </w:p>
    <w:p w:rsidR="005252E3" w:rsidRDefault="005252E3" w:rsidP="00B91CA0">
      <w:proofErr w:type="spellStart"/>
      <w:r w:rsidRPr="00187E39">
        <w:t>Rådsslutsatserna</w:t>
      </w:r>
      <w:proofErr w:type="spellEnd"/>
      <w:r w:rsidRPr="00187E39">
        <w:t xml:space="preserve"> är också EU:s förhandlingsmandat inför </w:t>
      </w:r>
      <w:r w:rsidRPr="007A2848">
        <w:t>Cartagena</w:t>
      </w:r>
      <w:r w:rsidRPr="007A2848">
        <w:softHyphen/>
        <w:t xml:space="preserve">protokollets partsmöte (COP-MOP 9) </w:t>
      </w:r>
      <w:r w:rsidRPr="00187E39">
        <w:t xml:space="preserve">och behandlar utvärderingen och uppföljningen av Cartagenaprotokollets strategiska plan 2011 - 2020 samt protokollets plan för uppbyggnaden av kapacitet och hur dessa planer kan integrera med arbete med motsvarande plan i </w:t>
      </w:r>
      <w:r>
        <w:t>K</w:t>
      </w:r>
      <w:r w:rsidRPr="007A2848">
        <w:t>onventionen om biologisk mångfald</w:t>
      </w:r>
      <w:r w:rsidRPr="00187E39">
        <w:t xml:space="preserve">. Slutsatserna omfattar även utvecklingen av processerna och strukturen för det fortsatta arbetet med vägledningarna om riskbedömning av levande modifierade organismer och vägledningen om tillämpningen av socioekonomiska övervägande i beslut om </w:t>
      </w:r>
      <w:proofErr w:type="spellStart"/>
      <w:r w:rsidRPr="00187E39">
        <w:t>LMO:s</w:t>
      </w:r>
      <w:proofErr w:type="spellEnd"/>
      <w:r w:rsidRPr="00187E39">
        <w:t xml:space="preserve"> samt efterlevnaden av protokollet och förberedelserna inför den fjärde nationella rapporteringen.</w:t>
      </w:r>
    </w:p>
    <w:p w:rsidR="005252E3" w:rsidRPr="00E302FA" w:rsidRDefault="00F03848" w:rsidP="00B91CA0">
      <w:r>
        <w:t xml:space="preserve">Vidare understryker </w:t>
      </w:r>
      <w:r w:rsidRPr="00961D3F">
        <w:t xml:space="preserve">rådslutsatserna vikten av att arbetet med ramverket post 2020 för konventionen sker i samverkan med protokollet i relevanta delar. </w:t>
      </w:r>
    </w:p>
    <w:p w:rsidR="005252E3" w:rsidRPr="00106C77" w:rsidRDefault="005252E3" w:rsidP="005252E3">
      <w:proofErr w:type="spellStart"/>
      <w:r w:rsidRPr="00460742">
        <w:t>Rådsslutsatserna</w:t>
      </w:r>
      <w:proofErr w:type="spellEnd"/>
      <w:r w:rsidRPr="00460742">
        <w:t xml:space="preserve"> utgör även ett mandat för Nagoyaprotokollets partsmöte (COP-MOP 3) där EU bland annat uppmanar alla parter till CBD att även ratificera protokollet och arbeta för dess genomförande. Slutsatserna rör i första hand EU och medlemsstaternas villighet att engagera</w:t>
      </w:r>
      <w:r>
        <w:t xml:space="preserve"> sig</w:t>
      </w:r>
      <w:r w:rsidRPr="00460742">
        <w:t xml:space="preserve"> i det fortsatta genomförandet och att parterna ska använda de informationsvägar som är inrättade under protokollet för att informera om gällande nationella regler om tillträde till genetiska resurser. EU pekar särskilt på vikten </w:t>
      </w:r>
      <w:r>
        <w:t xml:space="preserve">av </w:t>
      </w:r>
      <w:r w:rsidRPr="00460742">
        <w:t xml:space="preserve">att skapa förhållande för tillträde till genetiska resurser som möjliggör forskning som bidrar till att uppfylla </w:t>
      </w:r>
      <w:proofErr w:type="spellStart"/>
      <w:r w:rsidRPr="00460742">
        <w:t>CBD:s</w:t>
      </w:r>
      <w:proofErr w:type="spellEnd"/>
      <w:r w:rsidRPr="00460742">
        <w:t xml:space="preserve"> mål. </w:t>
      </w:r>
    </w:p>
    <w:p w:rsidR="00EE3376" w:rsidRDefault="00EE3376" w:rsidP="005252E3">
      <w:r>
        <w:t>Konventionen för biologisk mångfald, CBD, har arbetats fram inom FN-systemet. Den undertecknades vid FN:s konferens om mi</w:t>
      </w:r>
      <w:r w:rsidR="005C4211">
        <w:t>ljö och utveckling i Rio 1992</w:t>
      </w:r>
      <w:r>
        <w:t xml:space="preserve"> och trädde i kraft 1993</w:t>
      </w:r>
      <w:r w:rsidR="005C4211">
        <w:t>.</w:t>
      </w:r>
      <w:r>
        <w:t xml:space="preserve"> </w:t>
      </w:r>
    </w:p>
    <w:p w:rsidR="00EE3376" w:rsidRDefault="00EE3376" w:rsidP="00EE3376">
      <w:r w:rsidRPr="004359B5">
        <w:t xml:space="preserve">Cartagenaprotokollet om biosäkerhet vid gränsöverskridande transporter av levande genetiskt modifierade organismer (LMO) antogs den 29 januari 2000 i Montreal. Cartagenaprotokollet reglerar hantering av levande GMO:s på global nivå vilket underlättar för både forskning och industri. </w:t>
      </w:r>
    </w:p>
    <w:p w:rsidR="00EE3376" w:rsidRDefault="00EE3376" w:rsidP="00EE3376">
      <w:r w:rsidRPr="004359B5">
        <w:t>Nagoyaprotokollet om tillträde till genetiska resurser samt rimlig och rättvis fördelning av den nytta som uppstår vid deras användning</w:t>
      </w:r>
      <w:r>
        <w:t xml:space="preserve"> är ett tilläggsprotokoll till konventionen om biologisk mångfald. </w:t>
      </w:r>
      <w:r w:rsidRPr="004359B5">
        <w:t xml:space="preserve">Protokollet antogs den 29 oktober 2010 och trädde i kraft 12 oktober 2014. Sverige är part till protokollet sedan 7 december 2016. </w:t>
      </w:r>
    </w:p>
    <w:p w:rsidR="00EE3376" w:rsidRPr="00B55B6A" w:rsidRDefault="00EE3376" w:rsidP="00EE3376">
      <w:pPr>
        <w:pStyle w:val="Brdtext"/>
        <w:rPr>
          <w:u w:val="single"/>
        </w:rPr>
      </w:pPr>
      <w:r w:rsidRPr="00B55B6A">
        <w:rPr>
          <w:u w:val="single"/>
        </w:rPr>
        <w:t xml:space="preserve">Förslag till svensk ståndpunkt: </w:t>
      </w:r>
    </w:p>
    <w:p w:rsidR="00EE3376" w:rsidRDefault="00EE3376" w:rsidP="00C0187A">
      <w:pPr>
        <w:pStyle w:val="Brdtext"/>
      </w:pPr>
      <w:r w:rsidRPr="00C0187A">
        <w:t xml:space="preserve">Regeringen anser att Sverige kan stödja de föreslagna </w:t>
      </w:r>
      <w:proofErr w:type="spellStart"/>
      <w:r w:rsidRPr="00C0187A">
        <w:t>rådsslutsatserna</w:t>
      </w:r>
      <w:proofErr w:type="spellEnd"/>
      <w:r w:rsidR="00C0187A">
        <w:t>,</w:t>
      </w:r>
      <w:r w:rsidRPr="00C0187A">
        <w:t xml:space="preserve"> som enligt regeringens uppfattning kommer fungera som en bra grund för förhandlingarna vid partsmöten för CBD och dess protokoll.  </w:t>
      </w:r>
    </w:p>
    <w:p w:rsidR="00EE3376" w:rsidRDefault="00EE3376" w:rsidP="00EE3376">
      <w:pPr>
        <w:pStyle w:val="Brdtext"/>
      </w:pPr>
      <w:r w:rsidRPr="00772B02">
        <w:t xml:space="preserve">Regeringen anser att förslaget till </w:t>
      </w:r>
      <w:proofErr w:type="spellStart"/>
      <w:r w:rsidRPr="00772B02">
        <w:t>rådsslutsatser</w:t>
      </w:r>
      <w:proofErr w:type="spellEnd"/>
      <w:r w:rsidRPr="00772B02">
        <w:t xml:space="preserve"> tillgodoser de svenska prioriteringarna inför </w:t>
      </w:r>
      <w:proofErr w:type="spellStart"/>
      <w:r w:rsidRPr="00772B02">
        <w:t>CBD</w:t>
      </w:r>
      <w:r w:rsidR="00C0187A">
        <w:t>:</w:t>
      </w:r>
      <w:r w:rsidRPr="00772B02">
        <w:t>s</w:t>
      </w:r>
      <w:proofErr w:type="spellEnd"/>
      <w:r w:rsidRPr="00772B02">
        <w:t xml:space="preserve"> partsmöte. Sverige har </w:t>
      </w:r>
      <w:r>
        <w:t>i förhandlingarna i rådsarbetsgrupp</w:t>
      </w:r>
      <w:r w:rsidR="00C30B9E">
        <w:t>en</w:t>
      </w:r>
      <w:r>
        <w:t xml:space="preserve"> bland annat fått gehör för utvecklade</w:t>
      </w:r>
      <w:r w:rsidRPr="00772B02">
        <w:t xml:space="preserve"> </w:t>
      </w:r>
      <w:r>
        <w:t>skrivning</w:t>
      </w:r>
      <w:r w:rsidR="00C0187A">
        <w:t xml:space="preserve">ar om processen att utveckla </w:t>
      </w:r>
      <w:r>
        <w:t xml:space="preserve">ett ramverk </w:t>
      </w:r>
      <w:r w:rsidR="00C0187A">
        <w:t>efter</w:t>
      </w:r>
      <w:r>
        <w:t xml:space="preserve"> 2020, om vägledning för arbete avseende klimat och biologisk mångfald, </w:t>
      </w:r>
      <w:proofErr w:type="spellStart"/>
      <w:r>
        <w:t>CBD:s</w:t>
      </w:r>
      <w:proofErr w:type="spellEnd"/>
      <w:r>
        <w:t xml:space="preserve"> roll i arbetet för globala regler för marint skräp och vikten av att adressera olikheterna i kunskapen om </w:t>
      </w:r>
      <w:proofErr w:type="spellStart"/>
      <w:r>
        <w:t>pollinatörer</w:t>
      </w:r>
      <w:proofErr w:type="spellEnd"/>
      <w:r>
        <w:t>. Viktigt har också varit skrivningarna om genusaspekter och att urfolk och lokalsamhällen ingår bland aktörer som kan bidra till Post2020</w:t>
      </w:r>
      <w:r w:rsidR="00C0187A">
        <w:t>-</w:t>
      </w:r>
      <w:r>
        <w:t>ramverket.</w:t>
      </w:r>
    </w:p>
    <w:p w:rsidR="00EE3376" w:rsidRPr="00A80256" w:rsidRDefault="00EE3376" w:rsidP="00EE3376">
      <w:pPr>
        <w:pStyle w:val="Brdtext"/>
        <w:rPr>
          <w:lang w:eastAsia="sv-SE"/>
        </w:rPr>
      </w:pPr>
      <w:r w:rsidRPr="00A80256">
        <w:t xml:space="preserve">Regeringen anser även att förslaget till </w:t>
      </w:r>
      <w:proofErr w:type="spellStart"/>
      <w:r w:rsidRPr="00A80256">
        <w:t>rådsslutsatser</w:t>
      </w:r>
      <w:proofErr w:type="spellEnd"/>
      <w:r w:rsidRPr="00A80256">
        <w:t xml:space="preserve"> tillgodoser de svenska prioriteringarna för Cartagenaprotokollets partsmöte. </w:t>
      </w:r>
    </w:p>
    <w:p w:rsidR="00EE3376" w:rsidRPr="00106C77" w:rsidRDefault="00EE3376" w:rsidP="00EE3376">
      <w:pPr>
        <w:pStyle w:val="Brdtext"/>
      </w:pPr>
      <w:r w:rsidRPr="005F4B91">
        <w:t xml:space="preserve">Vad gäller Nagoyaprotokollet </w:t>
      </w:r>
      <w:r w:rsidR="00B91CA0">
        <w:t>anser regeringen att</w:t>
      </w:r>
      <w:r w:rsidRPr="005F4B91">
        <w:t xml:space="preserve"> </w:t>
      </w:r>
      <w:proofErr w:type="spellStart"/>
      <w:r w:rsidRPr="005F4B91">
        <w:t>rådsslutsatserna</w:t>
      </w:r>
      <w:proofErr w:type="spellEnd"/>
      <w:r w:rsidR="00B91CA0">
        <w:t xml:space="preserve"> ger</w:t>
      </w:r>
      <w:r w:rsidRPr="005F4B91">
        <w:t xml:space="preserve"> en bra grund för förhandlingarna vid partsmötet. För merparten av de frågeställningar som är aktuella vid mötet har EU sedan tidigare tagit fram positioner som fortfarande är aktuella.</w:t>
      </w:r>
      <w:r>
        <w:t xml:space="preserve"> </w:t>
      </w:r>
    </w:p>
    <w:p w:rsidR="00EE3376" w:rsidRPr="00B55B6A" w:rsidRDefault="00EE3376" w:rsidP="00EE3376">
      <w:pPr>
        <w:pStyle w:val="Brdtext"/>
        <w:rPr>
          <w:u w:val="single"/>
        </w:rPr>
      </w:pPr>
      <w:r w:rsidRPr="00B55B6A">
        <w:rPr>
          <w:u w:val="single"/>
        </w:rPr>
        <w:t xml:space="preserve">Datum för tidigare behandling i riksdagen: </w:t>
      </w:r>
    </w:p>
    <w:p w:rsidR="00EE3376" w:rsidRDefault="00EE3376" w:rsidP="00EE3376">
      <w:pPr>
        <w:pStyle w:val="Brdtext"/>
      </w:pPr>
      <w:proofErr w:type="spellStart"/>
      <w:r>
        <w:t>Rådsslutsatserna</w:t>
      </w:r>
      <w:proofErr w:type="spellEnd"/>
      <w:r>
        <w:t xml:space="preserve"> har inte behandlats i riksdagen tidigare.</w:t>
      </w:r>
    </w:p>
    <w:p w:rsidR="00EE3376" w:rsidRPr="00B55B6A" w:rsidRDefault="00EE3376" w:rsidP="00EE3376">
      <w:pPr>
        <w:pStyle w:val="Brdtext"/>
        <w:rPr>
          <w:u w:val="single"/>
        </w:rPr>
      </w:pPr>
      <w:r w:rsidRPr="00B55B6A">
        <w:rPr>
          <w:u w:val="single"/>
        </w:rPr>
        <w:t xml:space="preserve">Fortsatt behandling av ärendet: </w:t>
      </w:r>
    </w:p>
    <w:p w:rsidR="00EE3376" w:rsidRDefault="00EE3376" w:rsidP="00EE3376">
      <w:pPr>
        <w:pStyle w:val="Brdtext"/>
      </w:pPr>
      <w:proofErr w:type="spellStart"/>
      <w:r>
        <w:t>Rådsslutsatserna</w:t>
      </w:r>
      <w:proofErr w:type="spellEnd"/>
      <w:r>
        <w:t xml:space="preserve"> ligger till grund för EU:s gemensamma position inför </w:t>
      </w:r>
      <w:r w:rsidR="00C0187A">
        <w:t xml:space="preserve">partsmötena i </w:t>
      </w:r>
      <w:proofErr w:type="spellStart"/>
      <w:r w:rsidR="00C0187A">
        <w:t>Sharm</w:t>
      </w:r>
      <w:proofErr w:type="spellEnd"/>
      <w:r w:rsidR="00C0187A">
        <w:t xml:space="preserve"> el-Sheikh, Egypten, den 17-29 november.</w:t>
      </w:r>
    </w:p>
    <w:p w:rsidR="00EE3376" w:rsidRPr="00B55B6A" w:rsidRDefault="00EE3376" w:rsidP="00EE3376">
      <w:pPr>
        <w:pStyle w:val="Brdtext"/>
        <w:rPr>
          <w:u w:val="single"/>
        </w:rPr>
      </w:pPr>
      <w:r w:rsidRPr="00B55B6A">
        <w:rPr>
          <w:u w:val="single"/>
        </w:rPr>
        <w:t xml:space="preserve">Faktapromemoria: </w:t>
      </w:r>
    </w:p>
    <w:p w:rsidR="00EE3376" w:rsidRDefault="00EE3376" w:rsidP="004512E0">
      <w:pPr>
        <w:pStyle w:val="Brdtext"/>
      </w:pPr>
      <w:r>
        <w:t>-</w:t>
      </w:r>
    </w:p>
    <w:p w:rsidR="004512E0" w:rsidRPr="004512E0" w:rsidRDefault="00567BEE" w:rsidP="004512E0">
      <w:pPr>
        <w:pStyle w:val="Rubrik1"/>
      </w:pPr>
      <w:r>
        <w:t>Övriga frågor</w:t>
      </w:r>
    </w:p>
    <w:p w:rsidR="00567BEE" w:rsidRDefault="00567BEE" w:rsidP="00567BEE">
      <w:pPr>
        <w:pStyle w:val="Brdtext"/>
        <w:numPr>
          <w:ilvl w:val="0"/>
          <w:numId w:val="40"/>
        </w:numPr>
      </w:pPr>
      <w:r w:rsidRPr="00567BEE">
        <w:t>Aktuellt lagstiftningsförslag</w:t>
      </w:r>
      <w:r w:rsidR="00950D32">
        <w:t xml:space="preserve"> </w:t>
      </w:r>
    </w:p>
    <w:p w:rsidR="00567BEE" w:rsidRDefault="00567BEE" w:rsidP="00567BEE">
      <w:pPr>
        <w:pStyle w:val="Brdtext"/>
        <w:numPr>
          <w:ilvl w:val="1"/>
          <w:numId w:val="40"/>
        </w:numPr>
      </w:pPr>
      <w:r w:rsidRPr="00567BEE">
        <w:t>Direktivet om engångsplaster</w:t>
      </w:r>
    </w:p>
    <w:p w:rsidR="00B55B6A" w:rsidRPr="00567BEE" w:rsidRDefault="00B55B6A" w:rsidP="00B55B6A">
      <w:pPr>
        <w:pStyle w:val="Brdtext"/>
        <w:ind w:left="360"/>
      </w:pPr>
      <w:r>
        <w:t>Ordförandeskapet avser informera om läget i förhandlingarna om direktivet om engångsplaster.</w:t>
      </w:r>
    </w:p>
    <w:p w:rsidR="00EE3376" w:rsidRPr="00B55B6A" w:rsidRDefault="00567BEE" w:rsidP="00950D32">
      <w:pPr>
        <w:pStyle w:val="Default"/>
        <w:numPr>
          <w:ilvl w:val="0"/>
          <w:numId w:val="40"/>
        </w:numPr>
        <w:rPr>
          <w:rFonts w:asciiTheme="minorHAnsi" w:hAnsiTheme="minorHAnsi" w:cstheme="minorBidi"/>
          <w:color w:val="auto"/>
          <w:sz w:val="25"/>
          <w:szCs w:val="25"/>
        </w:rPr>
      </w:pPr>
      <w:r w:rsidRPr="00567BEE">
        <w:rPr>
          <w:rFonts w:asciiTheme="minorHAnsi" w:hAnsiTheme="minorHAnsi" w:cstheme="minorBidi"/>
          <w:color w:val="auto"/>
          <w:sz w:val="25"/>
          <w:szCs w:val="25"/>
        </w:rPr>
        <w:t xml:space="preserve">Rapporter om viktiga internationella möten under senare tid </w:t>
      </w:r>
    </w:p>
    <w:p w:rsidR="00B55B6A" w:rsidRPr="00950D32" w:rsidRDefault="00B55B6A" w:rsidP="00B55B6A">
      <w:pPr>
        <w:pStyle w:val="Default"/>
        <w:ind w:left="720"/>
        <w:rPr>
          <w:rFonts w:asciiTheme="minorHAnsi" w:hAnsiTheme="minorHAnsi" w:cstheme="minorBidi"/>
          <w:color w:val="auto"/>
          <w:sz w:val="25"/>
          <w:szCs w:val="25"/>
        </w:rPr>
      </w:pPr>
    </w:p>
    <w:p w:rsidR="00567BEE" w:rsidRPr="00567BEE" w:rsidRDefault="00567BEE" w:rsidP="00567BEE">
      <w:pPr>
        <w:pStyle w:val="Brdtext"/>
        <w:numPr>
          <w:ilvl w:val="1"/>
          <w:numId w:val="40"/>
        </w:numPr>
      </w:pPr>
      <w:r w:rsidRPr="00567BEE">
        <w:t>Det 67:e mötet i Internationella valfångstkommissionen (Florianopolis, Brasilien, den 10–14 september 2018)</w:t>
      </w:r>
    </w:p>
    <w:p w:rsidR="00567BEE" w:rsidRDefault="00567BEE" w:rsidP="00567BEE">
      <w:pPr>
        <w:pStyle w:val="Brdtext"/>
        <w:numPr>
          <w:ilvl w:val="1"/>
          <w:numId w:val="40"/>
        </w:numPr>
      </w:pPr>
      <w:r w:rsidRPr="00567BEE">
        <w:t>Politiska högnivåforumet för hållbar utveckling (New York, den 9–18 juli 2018)</w:t>
      </w:r>
    </w:p>
    <w:p w:rsidR="00B55B6A" w:rsidRPr="00EE3376" w:rsidRDefault="00B55B6A" w:rsidP="00B55B6A">
      <w:pPr>
        <w:pStyle w:val="Brdtext"/>
        <w:ind w:left="360"/>
      </w:pPr>
      <w:r>
        <w:t>Kommissionen och ordförandeskapet avser informera om de internationella möten som har hållits sedan senaste miljörådet.</w:t>
      </w:r>
    </w:p>
    <w:p w:rsidR="00DB7354" w:rsidRDefault="00567BEE" w:rsidP="00567BEE">
      <w:pPr>
        <w:pStyle w:val="Brdtext"/>
        <w:numPr>
          <w:ilvl w:val="0"/>
          <w:numId w:val="40"/>
        </w:numPr>
      </w:pPr>
      <w:r w:rsidRPr="00567BEE">
        <w:t xml:space="preserve">Berlinförklaringen om </w:t>
      </w:r>
      <w:proofErr w:type="spellStart"/>
      <w:r w:rsidRPr="00567BEE">
        <w:t>nanomaterial</w:t>
      </w:r>
      <w:proofErr w:type="spellEnd"/>
    </w:p>
    <w:p w:rsidR="00B55B6A" w:rsidRDefault="00B55B6A" w:rsidP="00B55B6A">
      <w:pPr>
        <w:ind w:left="360"/>
      </w:pPr>
      <w:r>
        <w:t xml:space="preserve">Den tyska delegationen avser vid mötet presentera en deklaration om </w:t>
      </w:r>
      <w:proofErr w:type="spellStart"/>
      <w:r>
        <w:t>nanomaterial</w:t>
      </w:r>
      <w:proofErr w:type="spellEnd"/>
      <w:r>
        <w:t xml:space="preserve"> (Berlin </w:t>
      </w:r>
      <w:proofErr w:type="spellStart"/>
      <w:r>
        <w:t>Declaration</w:t>
      </w:r>
      <w:proofErr w:type="spellEnd"/>
      <w:r>
        <w:t xml:space="preserve">) som tagits fram av behöriga myndigheter och erkänts av miljöministrarna i Tyskland, Lichtenstein, Luxemburg, Österrike och Schweiz. Deklarationen pekar på behov av en rad åtgärder som bör vidtas, framförallt på EU-nivå. Ett dialogmöte mellan de berörda myndigheterna ägde rum 7-8 juni 2018 då slutsatser drogs kring nuvarande situation samt enighet nåddes om rekommendationer och en färdplan för hantering av </w:t>
      </w:r>
      <w:proofErr w:type="spellStart"/>
      <w:r>
        <w:t>nanomaterial</w:t>
      </w:r>
      <w:proofErr w:type="spellEnd"/>
      <w:r>
        <w:t xml:space="preserve"> och nanoteknologi till 2025. Färdplanen täcker kemikalielagstiftning, hälsa och säkerhet i arbetsmiljön, konsument- samt miljöskydd. </w:t>
      </w:r>
    </w:p>
    <w:p w:rsidR="00567BEE" w:rsidRDefault="00567BEE" w:rsidP="00950D32">
      <w:pPr>
        <w:pStyle w:val="Brdtext"/>
        <w:numPr>
          <w:ilvl w:val="0"/>
          <w:numId w:val="40"/>
        </w:numPr>
      </w:pPr>
      <w:r>
        <w:t>Resultat från högnivåkonferensen om miljö Earth Innovation</w:t>
      </w:r>
      <w:r w:rsidR="00950D32">
        <w:t xml:space="preserve"> </w:t>
      </w:r>
      <w:r>
        <w:t>Forum (Tallinn, den 5 september 2018) samt det andra</w:t>
      </w:r>
      <w:r w:rsidR="00950D32">
        <w:t xml:space="preserve"> </w:t>
      </w:r>
      <w:r>
        <w:t>gemensamma förberedande mötet i avskildhet mellan FN:s</w:t>
      </w:r>
      <w:r w:rsidR="00950D32">
        <w:t xml:space="preserve"> </w:t>
      </w:r>
      <w:r>
        <w:t>miljöförsamlings presidium och presidiet för FN:s</w:t>
      </w:r>
      <w:r w:rsidR="00950D32">
        <w:t xml:space="preserve"> </w:t>
      </w:r>
      <w:r>
        <w:t>miljöförsamlings kommitté med ständiga representanter</w:t>
      </w:r>
      <w:r w:rsidR="00950D32">
        <w:t xml:space="preserve">. </w:t>
      </w:r>
      <w:r>
        <w:t>(Tallinn, den 6–7 september 2018)</w:t>
      </w:r>
    </w:p>
    <w:p w:rsidR="00B55B6A" w:rsidRDefault="00B55B6A" w:rsidP="00B55B6A">
      <w:pPr>
        <w:pStyle w:val="Brdtext"/>
        <w:ind w:left="360"/>
      </w:pPr>
      <w:r w:rsidRPr="00B55B6A">
        <w:t>Estland avser presentera utfallet av ministerkonferensen ”Earth Innovation Forum” den 5 september samt den s.k. byrå-”retreaten” (gemensamma mötet) mellan byrån för förberedelser av FN</w:t>
      </w:r>
      <w:r>
        <w:t xml:space="preserve">:s miljömöte UNEA4 i mars 2019 </w:t>
      </w:r>
      <w:r w:rsidRPr="00B55B6A">
        <w:t xml:space="preserve">(UNEA-byrån) och byrån för kommittén för permanenta representanter till FN:s miljöprogram </w:t>
      </w:r>
      <w:proofErr w:type="spellStart"/>
      <w:r w:rsidRPr="00B55B6A">
        <w:t>Unep</w:t>
      </w:r>
      <w:proofErr w:type="spellEnd"/>
      <w:r w:rsidRPr="00B55B6A">
        <w:t xml:space="preserve"> (CPR-byrån) som ägde rum 6-7 september</w:t>
      </w:r>
      <w:r w:rsidR="005A6387">
        <w:t>.</w:t>
      </w:r>
      <w:r w:rsidRPr="00B55B6A">
        <w:t xml:space="preserve"> </w:t>
      </w:r>
      <w:r w:rsidR="005A6387">
        <w:t>B</w:t>
      </w:r>
      <w:r w:rsidRPr="00B55B6A">
        <w:t>åda möten ägde rum i Tallin</w:t>
      </w:r>
      <w:r>
        <w:t>n.</w:t>
      </w:r>
      <w:r w:rsidRPr="00B55B6A">
        <w:t xml:space="preserve"> Estland presenterar i egenskap av ordförande för UNEA-byrån.</w:t>
      </w:r>
    </w:p>
    <w:p w:rsidR="00950D32" w:rsidRPr="00B55B6A" w:rsidRDefault="00950D32" w:rsidP="00950D32">
      <w:pPr>
        <w:pStyle w:val="Brdtext"/>
        <w:numPr>
          <w:ilvl w:val="0"/>
          <w:numId w:val="40"/>
        </w:numPr>
      </w:pPr>
      <w:r>
        <w:t xml:space="preserve">Antagande av åtgärder på EU-nivå för att ta itu med luftföroreningar som är kopplade till import av begagnade bilar </w:t>
      </w:r>
    </w:p>
    <w:p w:rsidR="00B55B6A" w:rsidRPr="00950D32" w:rsidRDefault="00B55B6A" w:rsidP="00B55B6A">
      <w:pPr>
        <w:pStyle w:val="Brdtext"/>
        <w:ind w:left="360"/>
      </w:pPr>
      <w:r>
        <w:t>Bulgarien</w:t>
      </w:r>
      <w:r w:rsidR="005A6387">
        <w:t>,</w:t>
      </w:r>
      <w:r>
        <w:t xml:space="preserve"> Polen</w:t>
      </w:r>
      <w:r w:rsidR="005A6387">
        <w:t xml:space="preserve"> och Slovakien</w:t>
      </w:r>
      <w:r w:rsidRPr="00B55B6A">
        <w:t xml:space="preserve"> vill med sin inlaga uppmärksamma rådet om behovet av åtgärder på EU-nivå i syfte att hantera problem med försämrad luftkvalitet kopplade till import av begagnade bilar. I samband med införandet av olika restriktioner mot dieselfordon i städer i västra EU ökar strömmen </w:t>
      </w:r>
      <w:r>
        <w:t>av begagnade dieselbilar från medlemsstater med högre inkomstnivåer till medlemsstater med lägre inkomstnivåer. Bulgarien och Polen</w:t>
      </w:r>
      <w:r w:rsidRPr="00B55B6A">
        <w:t xml:space="preserve"> menar att det riskerar försämra luftkvaliteten i städer i östra EU. Då inremar</w:t>
      </w:r>
      <w:r>
        <w:t>knadsprincipen omöjliggör för medlemsstater</w:t>
      </w:r>
      <w:r w:rsidRPr="00B55B6A">
        <w:t xml:space="preserve"> att införa importförbud för fordon menar B</w:t>
      </w:r>
      <w:r>
        <w:t>ulgarien och Polen</w:t>
      </w:r>
      <w:r w:rsidRPr="00B55B6A">
        <w:t xml:space="preserve"> att det är påkallat med åtgärder på EU-nivå för att komma till rätta med problemen.</w:t>
      </w:r>
    </w:p>
    <w:p w:rsidR="00950D32" w:rsidRDefault="00950D32" w:rsidP="00950D32">
      <w:pPr>
        <w:pStyle w:val="Brdtext"/>
        <w:numPr>
          <w:ilvl w:val="0"/>
          <w:numId w:val="40"/>
        </w:numPr>
      </w:pPr>
      <w:r>
        <w:t>Programmet för ren luft – skydd av hälsa, klimat och miljö – medfinansiering av nya värmekällor och modernisering av is</w:t>
      </w:r>
      <w:r w:rsidR="00B55B6A">
        <w:t>olering i enfamiljshus i Polen.</w:t>
      </w:r>
    </w:p>
    <w:p w:rsidR="00B55B6A" w:rsidRDefault="00B55B6A" w:rsidP="00B55B6A">
      <w:pPr>
        <w:pStyle w:val="Brdtext"/>
        <w:ind w:left="360"/>
      </w:pPr>
      <w:r>
        <w:t>Po</w:t>
      </w:r>
      <w:r w:rsidR="00990EA2">
        <w:t>lska delegationen avser</w:t>
      </w:r>
      <w:r w:rsidRPr="00B55B6A">
        <w:t xml:space="preserve"> informera om det luftvårdsprogram som lanserades i Polen den 19 september 2018. Programmet syftar till att på olika sätt fasa ut framför allt fastbränslepannor/kaminer och istället ersätta dessa med alternativa uppvärmningskällor med lägre utsläpp av luftföroreningar. Den polska regeringen uppskattar att programmet kommer att leda till att 3 miljoner äldre värmekällor kommer att ersättas, vilket i sin tur kommer att leda till betydande minskningar av utsläppen av de hälsovådliga luftföroreningarna partiklar PM10, PM2,5 och bens(a)pyren</w:t>
      </w:r>
    </w:p>
    <w:p w:rsidR="00567BEE" w:rsidRDefault="00567BEE" w:rsidP="00567BEE">
      <w:pPr>
        <w:pStyle w:val="Default"/>
        <w:rPr>
          <w:color w:val="auto"/>
        </w:rPr>
      </w:pPr>
    </w:p>
    <w:p w:rsidR="00567BEE" w:rsidRDefault="00567BEE" w:rsidP="00567BEE">
      <w:pPr>
        <w:pStyle w:val="Default"/>
      </w:pPr>
    </w:p>
    <w:p w:rsidR="00567BEE" w:rsidRDefault="00567BEE" w:rsidP="00567BEE">
      <w:pPr>
        <w:pStyle w:val="Default"/>
      </w:pPr>
      <w:r>
        <w:rPr>
          <w:i/>
          <w:iCs/>
          <w:sz w:val="23"/>
          <w:szCs w:val="23"/>
        </w:rPr>
        <w:t xml:space="preserve"> </w:t>
      </w:r>
    </w:p>
    <w:p w:rsidR="00567BEE" w:rsidRPr="00650080" w:rsidRDefault="00567BEE" w:rsidP="00DB7354">
      <w:pPr>
        <w:pStyle w:val="Brdtext"/>
      </w:pPr>
    </w:p>
    <w:p w:rsidR="00514936" w:rsidRDefault="00514936" w:rsidP="00514936">
      <w:pPr>
        <w:pStyle w:val="Brdtext"/>
      </w:pPr>
    </w:p>
    <w:bookmarkEnd w:id="0"/>
    <w:p w:rsidR="009D6B1B" w:rsidRPr="00650080" w:rsidRDefault="009D6B1B" w:rsidP="00247000">
      <w:pPr>
        <w:pStyle w:val="Brdtext"/>
      </w:pPr>
    </w:p>
    <w:sectPr w:rsidR="009D6B1B" w:rsidRPr="00650080" w:rsidSect="0010407E">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D04" w:rsidRDefault="00915D04" w:rsidP="00A87A54">
      <w:pPr>
        <w:spacing w:after="0" w:line="240" w:lineRule="auto"/>
      </w:pPr>
      <w:r>
        <w:separator/>
      </w:r>
    </w:p>
  </w:endnote>
  <w:endnote w:type="continuationSeparator" w:id="0">
    <w:p w:rsidR="00915D04" w:rsidRDefault="00915D04" w:rsidP="00A87A54">
      <w:pPr>
        <w:spacing w:after="0" w:line="240" w:lineRule="auto"/>
      </w:pPr>
      <w:r>
        <w:continuationSeparator/>
      </w:r>
    </w:p>
  </w:endnote>
  <w:endnote w:type="continuationNotice" w:id="1">
    <w:p w:rsidR="00915D04" w:rsidRDefault="00915D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rigGarmnd BT">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F4514F" w:rsidRPr="00347E11" w:rsidTr="00073C85">
      <w:trPr>
        <w:trHeight w:val="227"/>
        <w:jc w:val="right"/>
      </w:trPr>
      <w:tc>
        <w:tcPr>
          <w:tcW w:w="708" w:type="dxa"/>
          <w:vAlign w:val="bottom"/>
        </w:tcPr>
        <w:p w:rsidR="00F4514F" w:rsidRPr="00B62610" w:rsidRDefault="00F4514F"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7A41E3">
            <w:rPr>
              <w:rStyle w:val="Sidnummer"/>
              <w:noProof/>
            </w:rPr>
            <w:t>4</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7A41E3">
            <w:rPr>
              <w:rStyle w:val="Sidnummer"/>
              <w:noProof/>
            </w:rPr>
            <w:t>13</w:t>
          </w:r>
          <w:r>
            <w:rPr>
              <w:rStyle w:val="Sidnummer"/>
            </w:rPr>
            <w:fldChar w:fldCharType="end"/>
          </w:r>
          <w:r>
            <w:rPr>
              <w:rStyle w:val="Sidnummer"/>
            </w:rPr>
            <w:t>)</w:t>
          </w:r>
        </w:p>
      </w:tc>
    </w:tr>
    <w:tr w:rsidR="00F4514F" w:rsidRPr="00347E11" w:rsidTr="00073C85">
      <w:trPr>
        <w:trHeight w:val="850"/>
        <w:jc w:val="right"/>
      </w:trPr>
      <w:tc>
        <w:tcPr>
          <w:tcW w:w="708" w:type="dxa"/>
          <w:vAlign w:val="bottom"/>
        </w:tcPr>
        <w:p w:rsidR="00F4514F" w:rsidRPr="00347E11" w:rsidRDefault="00F4514F" w:rsidP="005606BC">
          <w:pPr>
            <w:pStyle w:val="Sidfot"/>
            <w:spacing w:line="276" w:lineRule="auto"/>
            <w:jc w:val="right"/>
          </w:pPr>
        </w:p>
      </w:tc>
    </w:tr>
  </w:tbl>
  <w:p w:rsidR="00F4514F" w:rsidRPr="005606BC" w:rsidRDefault="00F4514F"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F4514F" w:rsidRPr="00347E11" w:rsidTr="001F4302">
      <w:trPr>
        <w:trHeight w:val="510"/>
      </w:trPr>
      <w:tc>
        <w:tcPr>
          <w:tcW w:w="8525" w:type="dxa"/>
          <w:gridSpan w:val="2"/>
          <w:vAlign w:val="bottom"/>
        </w:tcPr>
        <w:p w:rsidR="00F4514F" w:rsidRPr="00347E11" w:rsidRDefault="00F4514F" w:rsidP="00347E11">
          <w:pPr>
            <w:pStyle w:val="Sidfot"/>
            <w:rPr>
              <w:sz w:val="8"/>
            </w:rPr>
          </w:pPr>
        </w:p>
      </w:tc>
    </w:tr>
    <w:tr w:rsidR="00F4514F" w:rsidRPr="00EE3C0F" w:rsidTr="00C26068">
      <w:trPr>
        <w:trHeight w:val="227"/>
      </w:trPr>
      <w:tc>
        <w:tcPr>
          <w:tcW w:w="4074" w:type="dxa"/>
        </w:tcPr>
        <w:p w:rsidR="00F4514F" w:rsidRPr="00F53AEA" w:rsidRDefault="00F4514F" w:rsidP="00C26068">
          <w:pPr>
            <w:pStyle w:val="Sidfot"/>
            <w:spacing w:line="276" w:lineRule="auto"/>
          </w:pPr>
        </w:p>
      </w:tc>
      <w:tc>
        <w:tcPr>
          <w:tcW w:w="4451" w:type="dxa"/>
        </w:tcPr>
        <w:p w:rsidR="00F4514F" w:rsidRPr="00F53AEA" w:rsidRDefault="00F4514F" w:rsidP="00F53AEA">
          <w:pPr>
            <w:pStyle w:val="Sidfot"/>
            <w:spacing w:line="276" w:lineRule="auto"/>
          </w:pPr>
        </w:p>
      </w:tc>
    </w:tr>
  </w:tbl>
  <w:p w:rsidR="00F4514F" w:rsidRPr="00EE3C0F" w:rsidRDefault="00F4514F">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D04" w:rsidRDefault="00915D04" w:rsidP="00A87A54">
      <w:pPr>
        <w:spacing w:after="0" w:line="240" w:lineRule="auto"/>
      </w:pPr>
      <w:r>
        <w:separator/>
      </w:r>
    </w:p>
  </w:footnote>
  <w:footnote w:type="continuationSeparator" w:id="0">
    <w:p w:rsidR="00915D04" w:rsidRDefault="00915D04" w:rsidP="00A87A54">
      <w:pPr>
        <w:spacing w:after="0" w:line="240" w:lineRule="auto"/>
      </w:pPr>
      <w:r>
        <w:continuationSeparator/>
      </w:r>
    </w:p>
  </w:footnote>
  <w:footnote w:type="continuationNotice" w:id="1">
    <w:p w:rsidR="00915D04" w:rsidRDefault="00915D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4514F" w:rsidTr="00C93EBA">
      <w:trPr>
        <w:trHeight w:val="227"/>
      </w:trPr>
      <w:tc>
        <w:tcPr>
          <w:tcW w:w="5534" w:type="dxa"/>
        </w:tcPr>
        <w:p w:rsidR="00F4514F" w:rsidRPr="007D73AB" w:rsidRDefault="00F4514F">
          <w:pPr>
            <w:pStyle w:val="Sidhuvud"/>
          </w:pPr>
        </w:p>
      </w:tc>
      <w:tc>
        <w:tcPr>
          <w:tcW w:w="3170" w:type="dxa"/>
          <w:vAlign w:val="bottom"/>
        </w:tcPr>
        <w:p w:rsidR="00F4514F" w:rsidRPr="007D73AB" w:rsidRDefault="00F4514F" w:rsidP="00340DE0">
          <w:pPr>
            <w:pStyle w:val="Sidhuvud"/>
          </w:pPr>
        </w:p>
      </w:tc>
      <w:tc>
        <w:tcPr>
          <w:tcW w:w="1134" w:type="dxa"/>
        </w:tcPr>
        <w:p w:rsidR="00F4514F" w:rsidRDefault="00F4514F" w:rsidP="00073C85">
          <w:pPr>
            <w:pStyle w:val="Sidhuvud"/>
          </w:pPr>
        </w:p>
      </w:tc>
    </w:tr>
    <w:tr w:rsidR="00F4514F" w:rsidTr="00C93EBA">
      <w:trPr>
        <w:trHeight w:val="1928"/>
      </w:trPr>
      <w:tc>
        <w:tcPr>
          <w:tcW w:w="5534" w:type="dxa"/>
        </w:tcPr>
        <w:p w:rsidR="00F4514F" w:rsidRPr="00340DE0" w:rsidRDefault="00F4514F" w:rsidP="00340DE0">
          <w:pPr>
            <w:pStyle w:val="Sidhuvud"/>
          </w:pPr>
          <w:bookmarkStart w:id="5" w:name="Logo"/>
          <w:bookmarkEnd w:id="5"/>
          <w:r>
            <w:rPr>
              <w:noProof/>
              <w:lang w:eastAsia="sv-SE"/>
            </w:rPr>
            <w:drawing>
              <wp:inline distT="0" distB="0" distL="0" distR="0">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sdt>
          <w:sdtPr>
            <w:rPr>
              <w:b/>
            </w:rPr>
            <w:alias w:val="DocTypeShowName"/>
            <w:tag w:val="ccRK"/>
            <w:id w:val="1827093473"/>
            <w:placeholder>
              <w:docPart w:val="1AF98BE0DC75400EBC3F111AF190042B"/>
            </w:placeholder>
            <w:dataBinding w:prefixMappings="xmlns:ns0='http://lp/documentinfo/RK' " w:xpath="/ns0:DocumentInfo[1]/ns0:BaseInfo[1]/ns0:DocTypeShowName[1]" w:storeItemID="{BF6BFE33-D2BE-4035-A0FC-6E1A95698DFB}"/>
            <w:text/>
          </w:sdtPr>
          <w:sdtEndPr/>
          <w:sdtContent>
            <w:p w:rsidR="00F4514F" w:rsidRPr="00710A6C" w:rsidRDefault="00F4514F" w:rsidP="00EE3C0F">
              <w:pPr>
                <w:pStyle w:val="Sidhuvud"/>
                <w:rPr>
                  <w:b/>
                </w:rPr>
              </w:pPr>
              <w:r>
                <w:rPr>
                  <w:b/>
                </w:rPr>
                <w:t>Kommenterad dagordning</w:t>
              </w:r>
            </w:p>
          </w:sdtContent>
        </w:sdt>
        <w:sdt>
          <w:sdtPr>
            <w:alias w:val="Extra1"/>
            <w:tag w:val="ccRK"/>
            <w:id w:val="2111156595"/>
            <w:placeholder>
              <w:docPart w:val="E00C2ACFADED486E90890A5AB81DE3E1"/>
            </w:placeholder>
            <w:dataBinding w:prefixMappings="xmlns:ns0='http://lp/documentinfo/RK' " w:xpath="/ns0:DocumentInfo[1]/ns0:BaseInfo[1]/ns0:Extra1[1]" w:storeItemID="{BF6BFE33-D2BE-4035-A0FC-6E1A95698DFB}"/>
            <w:text/>
          </w:sdtPr>
          <w:sdtEndPr/>
          <w:sdtContent>
            <w:p w:rsidR="00F4514F" w:rsidRDefault="00E65A9A" w:rsidP="00EE3C0F">
              <w:pPr>
                <w:pStyle w:val="Sidhuvud"/>
              </w:pPr>
              <w:r>
                <w:t>Miljörådet</w:t>
              </w:r>
            </w:p>
          </w:sdtContent>
        </w:sdt>
        <w:p w:rsidR="00F4514F" w:rsidRDefault="00F4514F" w:rsidP="00EE3C0F">
          <w:pPr>
            <w:pStyle w:val="Sidhuvud"/>
          </w:pPr>
        </w:p>
        <w:sdt>
          <w:sdtPr>
            <w:alias w:val="HeaderDate"/>
            <w:tag w:val="ccRKShow_HeaderDate"/>
            <w:id w:val="559370049"/>
            <w:placeholder>
              <w:docPart w:val="80003334EC7749D7A7A7DA81D4875DD3"/>
            </w:placeholder>
            <w:dataBinding w:prefixMappings="xmlns:ns0='http://lp/documentinfo/RK' " w:xpath="/ns0:DocumentInfo[1]/ns0:BaseInfo[1]/ns0:HeaderDate[1]" w:storeItemID="{BF6BFE33-D2BE-4035-A0FC-6E1A95698DFB}"/>
            <w:date w:fullDate="2018-10-01T00:00:00Z">
              <w:dateFormat w:val="yyyy-MM-dd"/>
              <w:lid w:val="sv-SE"/>
              <w:storeMappedDataAs w:val="dateTime"/>
              <w:calendar w:val="gregorian"/>
            </w:date>
          </w:sdtPr>
          <w:sdtEndPr/>
          <w:sdtContent>
            <w:p w:rsidR="00F4514F" w:rsidRDefault="007651AB" w:rsidP="00EE3C0F">
              <w:pPr>
                <w:pStyle w:val="Sidhuvud"/>
              </w:pPr>
              <w:r>
                <w:t>2018-10-01</w:t>
              </w:r>
            </w:p>
          </w:sdtContent>
        </w:sdt>
        <w:p w:rsidR="00F4514F" w:rsidRDefault="00F4514F" w:rsidP="00EE3C0F">
          <w:pPr>
            <w:pStyle w:val="Sidhuvud"/>
          </w:pPr>
        </w:p>
        <w:sdt>
          <w:sdtPr>
            <w:alias w:val="DocNumber"/>
            <w:tag w:val="DocNumber"/>
            <w:id w:val="1949270638"/>
            <w:placeholder>
              <w:docPart w:val="331336AB098041D284822A296673DB09"/>
            </w:placeholder>
            <w:showingPlcHdr/>
            <w:dataBinding w:prefixMappings="xmlns:ns0='http://lp/documentinfo/RK' " w:xpath="/ns0:DocumentInfo[1]/ns0:BaseInfo[1]/ns0:DocNumber[1]" w:storeItemID="{BF6BFE33-D2BE-4035-A0FC-6E1A95698DFB}"/>
            <w:text/>
          </w:sdtPr>
          <w:sdtEndPr/>
          <w:sdtContent>
            <w:p w:rsidR="00F4514F" w:rsidRDefault="00F4514F" w:rsidP="00EE3C0F">
              <w:pPr>
                <w:pStyle w:val="Sidhuvud"/>
              </w:pPr>
              <w:r>
                <w:rPr>
                  <w:rStyle w:val="Platshllartext"/>
                </w:rPr>
                <w:t xml:space="preserve"> </w:t>
              </w:r>
            </w:p>
          </w:sdtContent>
        </w:sdt>
        <w:p w:rsidR="00F4514F" w:rsidRDefault="00F4514F" w:rsidP="00EE3C0F">
          <w:pPr>
            <w:pStyle w:val="Sidhuvud"/>
          </w:pPr>
        </w:p>
      </w:tc>
      <w:tc>
        <w:tcPr>
          <w:tcW w:w="1134" w:type="dxa"/>
        </w:tcPr>
        <w:p w:rsidR="00F4514F" w:rsidRPr="0094502D" w:rsidRDefault="00F4514F" w:rsidP="0094502D">
          <w:pPr>
            <w:pStyle w:val="Sidhuvud"/>
          </w:pPr>
        </w:p>
      </w:tc>
    </w:tr>
    <w:tr w:rsidR="00F4514F" w:rsidTr="00C93EBA">
      <w:trPr>
        <w:trHeight w:val="2268"/>
      </w:trPr>
      <w:tc>
        <w:tcPr>
          <w:tcW w:w="5534" w:type="dxa"/>
          <w:tcMar>
            <w:right w:w="1134" w:type="dxa"/>
          </w:tcMar>
        </w:tcPr>
        <w:sdt>
          <w:sdtPr>
            <w:rPr>
              <w:b/>
            </w:rPr>
            <w:alias w:val="SenderText"/>
            <w:tag w:val="ccRK"/>
            <w:id w:val="-754204552"/>
            <w:placeholder>
              <w:docPart w:val="252F1E6701BE43BC8E1DF03F763ECB43"/>
            </w:placeholder>
            <w15:dataBinding w:prefixMappings="xmlns:ns0='http://lp/documentinfo/RK' " w:xpath="/ns0:DocumentInfo[1]/ns0:BaseInfo[1]/ns0:SenderText[1]" w:storeItemID="{BF6BFE33-D2BE-4035-A0FC-6E1A95698DFB}"/>
          </w:sdtPr>
          <w:sdtEndPr>
            <w:rPr>
              <w:b w:val="0"/>
            </w:rPr>
          </w:sdtEndPr>
          <w:sdtContent>
            <w:p w:rsidR="001D62D9" w:rsidRPr="0010407E" w:rsidRDefault="001D62D9" w:rsidP="00340DE0">
              <w:pPr>
                <w:pStyle w:val="Sidhuvud"/>
                <w:rPr>
                  <w:b/>
                </w:rPr>
              </w:pPr>
              <w:r w:rsidRPr="0010407E">
                <w:rPr>
                  <w:b/>
                </w:rPr>
                <w:t>Miljö- och energidepartementet</w:t>
              </w:r>
            </w:p>
            <w:p w:rsidR="001D62D9" w:rsidRDefault="007A41E3" w:rsidP="00340DE0">
              <w:pPr>
                <w:pStyle w:val="Sidhuvud"/>
              </w:pPr>
            </w:p>
          </w:sdtContent>
        </w:sdt>
        <w:sdt>
          <w:sdtPr>
            <w:alias w:val="Avsändare"/>
            <w:tag w:val="customShowAvs"/>
            <w:id w:val="599153983"/>
            <w:placeholder>
              <w:docPart w:val="49EC295C93A14843A5714BB3FBC9AE13"/>
            </w:placeholder>
            <w:showingPlcHdr/>
          </w:sdtPr>
          <w:sdtEndPr/>
          <w:sdtContent>
            <w:p w:rsidR="00F4514F" w:rsidRDefault="00F4514F" w:rsidP="00340DE0">
              <w:pPr>
                <w:pStyle w:val="Sidhuvud"/>
              </w:pPr>
              <w:r>
                <w:t xml:space="preserve"> </w:t>
              </w:r>
            </w:p>
          </w:sdtContent>
        </w:sdt>
        <w:p w:rsidR="00F4514F" w:rsidRPr="00340DE0" w:rsidRDefault="00F4514F" w:rsidP="00340DE0">
          <w:pPr>
            <w:pStyle w:val="Sidhuvud"/>
          </w:pPr>
        </w:p>
      </w:tc>
      <w:tc>
        <w:tcPr>
          <w:tcW w:w="3170" w:type="dxa"/>
        </w:tcPr>
        <w:p w:rsidR="00F4514F" w:rsidRDefault="00F4514F" w:rsidP="00547B89">
          <w:pPr>
            <w:pStyle w:val="Sidhuvud"/>
          </w:pPr>
        </w:p>
      </w:tc>
      <w:tc>
        <w:tcPr>
          <w:tcW w:w="1134" w:type="dxa"/>
        </w:tcPr>
        <w:p w:rsidR="00F4514F" w:rsidRDefault="00F4514F" w:rsidP="003E6020">
          <w:pPr>
            <w:pStyle w:val="Sidhuvud"/>
          </w:pPr>
        </w:p>
      </w:tc>
    </w:tr>
  </w:tbl>
  <w:p w:rsidR="00F4514F" w:rsidRDefault="00F4514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5E7DE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E6A3BF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CAB76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614E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0730D3"/>
    <w:multiLevelType w:val="hybridMultilevel"/>
    <w:tmpl w:val="A57AE7D8"/>
    <w:lvl w:ilvl="0" w:tplc="041D0017">
      <w:start w:val="1"/>
      <w:numFmt w:val="lowerLetter"/>
      <w:lvlText w:val="%1)"/>
      <w:lvlJc w:val="left"/>
      <w:pPr>
        <w:ind w:left="720" w:hanging="360"/>
      </w:pPr>
      <w:rPr>
        <w:rFonts w:hint="default"/>
      </w:rPr>
    </w:lvl>
    <w:lvl w:ilvl="1" w:tplc="041D0013">
      <w:start w:val="1"/>
      <w:numFmt w:val="upperRoman"/>
      <w:lvlText w:val="%2."/>
      <w:lvlJc w:val="righ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1"/>
  </w:num>
  <w:num w:numId="37">
    <w:abstractNumId w:val="0"/>
  </w:num>
  <w:num w:numId="38">
    <w:abstractNumId w:val="5"/>
  </w:num>
  <w:num w:numId="39">
    <w:abstractNumId w:val="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7E"/>
    <w:rsid w:val="00004D5C"/>
    <w:rsid w:val="00005F68"/>
    <w:rsid w:val="00006874"/>
    <w:rsid w:val="00012B00"/>
    <w:rsid w:val="00012BCF"/>
    <w:rsid w:val="00026711"/>
    <w:rsid w:val="00041EDC"/>
    <w:rsid w:val="00057FE0"/>
    <w:rsid w:val="00073C85"/>
    <w:rsid w:val="000757FC"/>
    <w:rsid w:val="0007626B"/>
    <w:rsid w:val="000862E0"/>
    <w:rsid w:val="0009284B"/>
    <w:rsid w:val="00093408"/>
    <w:rsid w:val="0009435C"/>
    <w:rsid w:val="00094B90"/>
    <w:rsid w:val="000C61D1"/>
    <w:rsid w:val="000C7958"/>
    <w:rsid w:val="000D6689"/>
    <w:rsid w:val="000E12D9"/>
    <w:rsid w:val="000E7905"/>
    <w:rsid w:val="000F00B8"/>
    <w:rsid w:val="00103755"/>
    <w:rsid w:val="0010407E"/>
    <w:rsid w:val="00121002"/>
    <w:rsid w:val="00133CB3"/>
    <w:rsid w:val="001351CF"/>
    <w:rsid w:val="001356FA"/>
    <w:rsid w:val="001621C7"/>
    <w:rsid w:val="00170CE4"/>
    <w:rsid w:val="0017126D"/>
    <w:rsid w:val="00173126"/>
    <w:rsid w:val="00185B70"/>
    <w:rsid w:val="00192E34"/>
    <w:rsid w:val="0019775D"/>
    <w:rsid w:val="001A354A"/>
    <w:rsid w:val="001A5484"/>
    <w:rsid w:val="001C0D58"/>
    <w:rsid w:val="001C5DC9"/>
    <w:rsid w:val="001C71A9"/>
    <w:rsid w:val="001D62D9"/>
    <w:rsid w:val="001F0629"/>
    <w:rsid w:val="001F0736"/>
    <w:rsid w:val="001F4302"/>
    <w:rsid w:val="001F525B"/>
    <w:rsid w:val="001F570D"/>
    <w:rsid w:val="00204079"/>
    <w:rsid w:val="00211B4E"/>
    <w:rsid w:val="00213258"/>
    <w:rsid w:val="00221CC9"/>
    <w:rsid w:val="00222258"/>
    <w:rsid w:val="00223AD6"/>
    <w:rsid w:val="00233D52"/>
    <w:rsid w:val="002376BB"/>
    <w:rsid w:val="00247000"/>
    <w:rsid w:val="00260B56"/>
    <w:rsid w:val="00260D2D"/>
    <w:rsid w:val="002619AB"/>
    <w:rsid w:val="00281106"/>
    <w:rsid w:val="00282D27"/>
    <w:rsid w:val="00290D07"/>
    <w:rsid w:val="00292420"/>
    <w:rsid w:val="002A314A"/>
    <w:rsid w:val="002A31E8"/>
    <w:rsid w:val="002B4DA9"/>
    <w:rsid w:val="002B613A"/>
    <w:rsid w:val="002E4D3F"/>
    <w:rsid w:val="002F66A6"/>
    <w:rsid w:val="003050DB"/>
    <w:rsid w:val="00310561"/>
    <w:rsid w:val="003128E2"/>
    <w:rsid w:val="00312BD0"/>
    <w:rsid w:val="00326C03"/>
    <w:rsid w:val="00340DE0"/>
    <w:rsid w:val="00342327"/>
    <w:rsid w:val="00347E11"/>
    <w:rsid w:val="00350C92"/>
    <w:rsid w:val="00367478"/>
    <w:rsid w:val="00370311"/>
    <w:rsid w:val="00370326"/>
    <w:rsid w:val="00374F17"/>
    <w:rsid w:val="00380663"/>
    <w:rsid w:val="0038587E"/>
    <w:rsid w:val="00392ED4"/>
    <w:rsid w:val="003A5969"/>
    <w:rsid w:val="003A5C58"/>
    <w:rsid w:val="003C7BE0"/>
    <w:rsid w:val="003D0DD3"/>
    <w:rsid w:val="003D17EF"/>
    <w:rsid w:val="003D3535"/>
    <w:rsid w:val="003E31EB"/>
    <w:rsid w:val="003E6020"/>
    <w:rsid w:val="0041223B"/>
    <w:rsid w:val="00414841"/>
    <w:rsid w:val="0042068E"/>
    <w:rsid w:val="004359B7"/>
    <w:rsid w:val="004512E0"/>
    <w:rsid w:val="0046095C"/>
    <w:rsid w:val="004660C8"/>
    <w:rsid w:val="00472EBA"/>
    <w:rsid w:val="00474676"/>
    <w:rsid w:val="0047511B"/>
    <w:rsid w:val="00476409"/>
    <w:rsid w:val="00480EC3"/>
    <w:rsid w:val="0048317E"/>
    <w:rsid w:val="00485601"/>
    <w:rsid w:val="004865B8"/>
    <w:rsid w:val="00486C0D"/>
    <w:rsid w:val="00491796"/>
    <w:rsid w:val="004A2755"/>
    <w:rsid w:val="004A3626"/>
    <w:rsid w:val="004B66DA"/>
    <w:rsid w:val="004C70EE"/>
    <w:rsid w:val="004D0225"/>
    <w:rsid w:val="004E25CD"/>
    <w:rsid w:val="004F0448"/>
    <w:rsid w:val="004F6525"/>
    <w:rsid w:val="00514936"/>
    <w:rsid w:val="0052127C"/>
    <w:rsid w:val="005252E3"/>
    <w:rsid w:val="005300AA"/>
    <w:rsid w:val="005407A4"/>
    <w:rsid w:val="00544738"/>
    <w:rsid w:val="005456E4"/>
    <w:rsid w:val="00547B89"/>
    <w:rsid w:val="00552E4D"/>
    <w:rsid w:val="005606BC"/>
    <w:rsid w:val="00567475"/>
    <w:rsid w:val="00567799"/>
    <w:rsid w:val="00567BEE"/>
    <w:rsid w:val="00571A0B"/>
    <w:rsid w:val="005807BF"/>
    <w:rsid w:val="005850D7"/>
    <w:rsid w:val="00596E2B"/>
    <w:rsid w:val="005A21D8"/>
    <w:rsid w:val="005A5193"/>
    <w:rsid w:val="005A6387"/>
    <w:rsid w:val="005C4211"/>
    <w:rsid w:val="005E2F29"/>
    <w:rsid w:val="005E4E79"/>
    <w:rsid w:val="00605CB7"/>
    <w:rsid w:val="006175D7"/>
    <w:rsid w:val="006208E5"/>
    <w:rsid w:val="00626E99"/>
    <w:rsid w:val="00631F82"/>
    <w:rsid w:val="00650080"/>
    <w:rsid w:val="00654B4D"/>
    <w:rsid w:val="006611B7"/>
    <w:rsid w:val="00667682"/>
    <w:rsid w:val="00670A48"/>
    <w:rsid w:val="00672F6F"/>
    <w:rsid w:val="00674062"/>
    <w:rsid w:val="0069523C"/>
    <w:rsid w:val="006A0A58"/>
    <w:rsid w:val="006A18CB"/>
    <w:rsid w:val="006B4A30"/>
    <w:rsid w:val="006B7569"/>
    <w:rsid w:val="006C28EE"/>
    <w:rsid w:val="006D3188"/>
    <w:rsid w:val="006D6773"/>
    <w:rsid w:val="006E08FC"/>
    <w:rsid w:val="006F2588"/>
    <w:rsid w:val="006F430B"/>
    <w:rsid w:val="006F57EA"/>
    <w:rsid w:val="00704F13"/>
    <w:rsid w:val="00710A6C"/>
    <w:rsid w:val="00712266"/>
    <w:rsid w:val="00726999"/>
    <w:rsid w:val="007316BB"/>
    <w:rsid w:val="00750C93"/>
    <w:rsid w:val="00757B3B"/>
    <w:rsid w:val="007651AB"/>
    <w:rsid w:val="00773075"/>
    <w:rsid w:val="00782B3F"/>
    <w:rsid w:val="00792D3C"/>
    <w:rsid w:val="0079641B"/>
    <w:rsid w:val="007A1887"/>
    <w:rsid w:val="007A2848"/>
    <w:rsid w:val="007A41E3"/>
    <w:rsid w:val="007A629C"/>
    <w:rsid w:val="007B1922"/>
    <w:rsid w:val="007C44FF"/>
    <w:rsid w:val="007C6D1C"/>
    <w:rsid w:val="007C7BDB"/>
    <w:rsid w:val="007D148C"/>
    <w:rsid w:val="007D73AB"/>
    <w:rsid w:val="007E46A3"/>
    <w:rsid w:val="00802905"/>
    <w:rsid w:val="00804C1B"/>
    <w:rsid w:val="008178E6"/>
    <w:rsid w:val="008223C9"/>
    <w:rsid w:val="00827D93"/>
    <w:rsid w:val="008375D5"/>
    <w:rsid w:val="00852211"/>
    <w:rsid w:val="00860D14"/>
    <w:rsid w:val="00872EE8"/>
    <w:rsid w:val="00875DDD"/>
    <w:rsid w:val="00891929"/>
    <w:rsid w:val="008A0A0D"/>
    <w:rsid w:val="008A296C"/>
    <w:rsid w:val="008B3977"/>
    <w:rsid w:val="008C562B"/>
    <w:rsid w:val="008D3090"/>
    <w:rsid w:val="008D4306"/>
    <w:rsid w:val="008D4508"/>
    <w:rsid w:val="008E4EFB"/>
    <w:rsid w:val="008E77D6"/>
    <w:rsid w:val="008F5E61"/>
    <w:rsid w:val="00907AAD"/>
    <w:rsid w:val="0091053B"/>
    <w:rsid w:val="00915D04"/>
    <w:rsid w:val="00927AF3"/>
    <w:rsid w:val="009300C2"/>
    <w:rsid w:val="0093372E"/>
    <w:rsid w:val="0094502D"/>
    <w:rsid w:val="00947013"/>
    <w:rsid w:val="00950D32"/>
    <w:rsid w:val="0096113C"/>
    <w:rsid w:val="00961D3F"/>
    <w:rsid w:val="00984EA2"/>
    <w:rsid w:val="00986CC3"/>
    <w:rsid w:val="00990EA2"/>
    <w:rsid w:val="009920AA"/>
    <w:rsid w:val="009A4D0A"/>
    <w:rsid w:val="009A52E2"/>
    <w:rsid w:val="009B4311"/>
    <w:rsid w:val="009B501F"/>
    <w:rsid w:val="009C2459"/>
    <w:rsid w:val="009C3BA2"/>
    <w:rsid w:val="009D44FA"/>
    <w:rsid w:val="009D5D40"/>
    <w:rsid w:val="009D6B1B"/>
    <w:rsid w:val="009E107B"/>
    <w:rsid w:val="009E18D6"/>
    <w:rsid w:val="00A00D24"/>
    <w:rsid w:val="00A01F5C"/>
    <w:rsid w:val="00A207F4"/>
    <w:rsid w:val="00A3270B"/>
    <w:rsid w:val="00A43B02"/>
    <w:rsid w:val="00A5156E"/>
    <w:rsid w:val="00A56824"/>
    <w:rsid w:val="00A605D0"/>
    <w:rsid w:val="00A67276"/>
    <w:rsid w:val="00A67840"/>
    <w:rsid w:val="00A743AC"/>
    <w:rsid w:val="00A87A54"/>
    <w:rsid w:val="00AA1809"/>
    <w:rsid w:val="00AB6313"/>
    <w:rsid w:val="00AF0BB7"/>
    <w:rsid w:val="00AF0EDE"/>
    <w:rsid w:val="00B0234E"/>
    <w:rsid w:val="00B03016"/>
    <w:rsid w:val="00B038E4"/>
    <w:rsid w:val="00B05121"/>
    <w:rsid w:val="00B06751"/>
    <w:rsid w:val="00B2062B"/>
    <w:rsid w:val="00B2169D"/>
    <w:rsid w:val="00B21CBB"/>
    <w:rsid w:val="00B21E7E"/>
    <w:rsid w:val="00B24BE1"/>
    <w:rsid w:val="00B316CA"/>
    <w:rsid w:val="00B41F72"/>
    <w:rsid w:val="00B426F1"/>
    <w:rsid w:val="00B517E1"/>
    <w:rsid w:val="00B55B6A"/>
    <w:rsid w:val="00B55E70"/>
    <w:rsid w:val="00B60238"/>
    <w:rsid w:val="00B837A9"/>
    <w:rsid w:val="00B84409"/>
    <w:rsid w:val="00B91CA0"/>
    <w:rsid w:val="00BB5683"/>
    <w:rsid w:val="00BD0826"/>
    <w:rsid w:val="00BE3210"/>
    <w:rsid w:val="00C0187A"/>
    <w:rsid w:val="00C03917"/>
    <w:rsid w:val="00C12978"/>
    <w:rsid w:val="00C141C6"/>
    <w:rsid w:val="00C2071A"/>
    <w:rsid w:val="00C20ACB"/>
    <w:rsid w:val="00C26068"/>
    <w:rsid w:val="00C271A8"/>
    <w:rsid w:val="00C30B9E"/>
    <w:rsid w:val="00C37A77"/>
    <w:rsid w:val="00C461E6"/>
    <w:rsid w:val="00C50ABB"/>
    <w:rsid w:val="00C53DD8"/>
    <w:rsid w:val="00C93EBA"/>
    <w:rsid w:val="00CA1ECE"/>
    <w:rsid w:val="00CA7FF5"/>
    <w:rsid w:val="00CB1E7C"/>
    <w:rsid w:val="00CB2EA1"/>
    <w:rsid w:val="00CB43F1"/>
    <w:rsid w:val="00CB6EDE"/>
    <w:rsid w:val="00CC41BA"/>
    <w:rsid w:val="00CC63E8"/>
    <w:rsid w:val="00CD1C6C"/>
    <w:rsid w:val="00CD6169"/>
    <w:rsid w:val="00D021D2"/>
    <w:rsid w:val="00D13D8A"/>
    <w:rsid w:val="00D279D8"/>
    <w:rsid w:val="00D27C8E"/>
    <w:rsid w:val="00D37197"/>
    <w:rsid w:val="00D4141B"/>
    <w:rsid w:val="00D4145D"/>
    <w:rsid w:val="00D5467F"/>
    <w:rsid w:val="00D65825"/>
    <w:rsid w:val="00D6730A"/>
    <w:rsid w:val="00D76068"/>
    <w:rsid w:val="00D76B01"/>
    <w:rsid w:val="00D84704"/>
    <w:rsid w:val="00D95424"/>
    <w:rsid w:val="00DB714B"/>
    <w:rsid w:val="00DB7354"/>
    <w:rsid w:val="00DC6DCA"/>
    <w:rsid w:val="00DE2EA4"/>
    <w:rsid w:val="00DF5BFB"/>
    <w:rsid w:val="00E232C7"/>
    <w:rsid w:val="00E26E20"/>
    <w:rsid w:val="00E469E4"/>
    <w:rsid w:val="00E475C3"/>
    <w:rsid w:val="00E509B0"/>
    <w:rsid w:val="00E65A9A"/>
    <w:rsid w:val="00E860F1"/>
    <w:rsid w:val="00E95CA7"/>
    <w:rsid w:val="00EA1688"/>
    <w:rsid w:val="00EB4201"/>
    <w:rsid w:val="00ED1928"/>
    <w:rsid w:val="00ED592E"/>
    <w:rsid w:val="00ED6ABD"/>
    <w:rsid w:val="00ED7820"/>
    <w:rsid w:val="00EE3376"/>
    <w:rsid w:val="00EE3C0F"/>
    <w:rsid w:val="00EE4AFC"/>
    <w:rsid w:val="00EF2A7F"/>
    <w:rsid w:val="00F032BB"/>
    <w:rsid w:val="00F03848"/>
    <w:rsid w:val="00F03EAC"/>
    <w:rsid w:val="00F14024"/>
    <w:rsid w:val="00F259D7"/>
    <w:rsid w:val="00F3049D"/>
    <w:rsid w:val="00F32D05"/>
    <w:rsid w:val="00F35263"/>
    <w:rsid w:val="00F4514F"/>
    <w:rsid w:val="00F46137"/>
    <w:rsid w:val="00F53AEA"/>
    <w:rsid w:val="00F66093"/>
    <w:rsid w:val="00F74B7B"/>
    <w:rsid w:val="00F848D6"/>
    <w:rsid w:val="00FA5DDD"/>
    <w:rsid w:val="00FD0B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B54C3EF-9D5A-4521-8AD1-9AB877B0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0D6689"/>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0D6689"/>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0D66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0D66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E860F1"/>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E860F1"/>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noProof w:val="0"/>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0D668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D6689"/>
    <w:pPr>
      <w:spacing w:after="0" w:line="240" w:lineRule="auto"/>
    </w:pPr>
  </w:style>
  <w:style w:type="character" w:customStyle="1" w:styleId="AnteckningsrubrikChar">
    <w:name w:val="Anteckningsrubrik Char"/>
    <w:basedOn w:val="Standardstycketeckensnitt"/>
    <w:link w:val="Anteckningsrubrik"/>
    <w:uiPriority w:val="99"/>
    <w:semiHidden/>
    <w:rsid w:val="000D6689"/>
  </w:style>
  <w:style w:type="character" w:styleId="AnvndHyperlnk">
    <w:name w:val="FollowedHyperlink"/>
    <w:basedOn w:val="Standardstycketeckensnitt"/>
    <w:uiPriority w:val="99"/>
    <w:semiHidden/>
    <w:unhideWhenUsed/>
    <w:rsid w:val="000D6689"/>
    <w:rPr>
      <w:noProof w:val="0"/>
      <w:color w:val="954F72" w:themeColor="followedHyperlink"/>
      <w:u w:val="single"/>
    </w:rPr>
  </w:style>
  <w:style w:type="paragraph" w:styleId="Avslutandetext">
    <w:name w:val="Closing"/>
    <w:basedOn w:val="Normal"/>
    <w:link w:val="AvslutandetextChar"/>
    <w:uiPriority w:val="99"/>
    <w:semiHidden/>
    <w:unhideWhenUsed/>
    <w:rsid w:val="000D6689"/>
    <w:pPr>
      <w:spacing w:after="0" w:line="240" w:lineRule="auto"/>
      <w:ind w:left="4252"/>
    </w:pPr>
  </w:style>
  <w:style w:type="character" w:customStyle="1" w:styleId="AvslutandetextChar">
    <w:name w:val="Avslutande text Char"/>
    <w:basedOn w:val="Standardstycketeckensnitt"/>
    <w:link w:val="Avslutandetext"/>
    <w:uiPriority w:val="99"/>
    <w:semiHidden/>
    <w:rsid w:val="000D6689"/>
  </w:style>
  <w:style w:type="paragraph" w:styleId="Avsndaradress-brev">
    <w:name w:val="envelope return"/>
    <w:basedOn w:val="Normal"/>
    <w:uiPriority w:val="99"/>
    <w:semiHidden/>
    <w:unhideWhenUsed/>
    <w:rsid w:val="000D6689"/>
    <w:pPr>
      <w:spacing w:after="0" w:line="240" w:lineRule="auto"/>
    </w:pPr>
    <w:rPr>
      <w:rFonts w:asciiTheme="majorHAnsi" w:eastAsiaTheme="majorEastAsia" w:hAnsiTheme="majorHAnsi" w:cstheme="majorBidi"/>
      <w:sz w:val="20"/>
      <w:szCs w:val="20"/>
    </w:rPr>
  </w:style>
  <w:style w:type="character" w:styleId="Betoning">
    <w:name w:val="Emphasis"/>
    <w:basedOn w:val="Standardstycketeckensnitt"/>
    <w:uiPriority w:val="20"/>
    <w:semiHidden/>
    <w:qFormat/>
    <w:rsid w:val="000D6689"/>
    <w:rPr>
      <w:i/>
      <w:iCs/>
      <w:noProof w:val="0"/>
    </w:rPr>
  </w:style>
  <w:style w:type="character" w:styleId="Bokenstitel">
    <w:name w:val="Book Title"/>
    <w:basedOn w:val="Standardstycketeckensnitt"/>
    <w:uiPriority w:val="33"/>
    <w:semiHidden/>
    <w:qFormat/>
    <w:rsid w:val="000D6689"/>
    <w:rPr>
      <w:b/>
      <w:bCs/>
      <w:i/>
      <w:iCs/>
      <w:noProof w:val="0"/>
      <w:spacing w:val="5"/>
    </w:rPr>
  </w:style>
  <w:style w:type="paragraph" w:styleId="Brdtext2">
    <w:name w:val="Body Text 2"/>
    <w:basedOn w:val="Normal"/>
    <w:link w:val="Brdtext2Char"/>
    <w:uiPriority w:val="99"/>
    <w:semiHidden/>
    <w:unhideWhenUsed/>
    <w:rsid w:val="000D6689"/>
    <w:pPr>
      <w:spacing w:after="120" w:line="480" w:lineRule="auto"/>
    </w:pPr>
  </w:style>
  <w:style w:type="character" w:customStyle="1" w:styleId="Brdtext2Char">
    <w:name w:val="Brödtext 2 Char"/>
    <w:basedOn w:val="Standardstycketeckensnitt"/>
    <w:link w:val="Brdtext2"/>
    <w:uiPriority w:val="99"/>
    <w:semiHidden/>
    <w:rsid w:val="000D6689"/>
  </w:style>
  <w:style w:type="paragraph" w:styleId="Brdtext3">
    <w:name w:val="Body Text 3"/>
    <w:basedOn w:val="Normal"/>
    <w:link w:val="Brdtext3Char"/>
    <w:uiPriority w:val="99"/>
    <w:semiHidden/>
    <w:unhideWhenUsed/>
    <w:rsid w:val="000D6689"/>
    <w:pPr>
      <w:spacing w:after="120"/>
    </w:pPr>
    <w:rPr>
      <w:sz w:val="16"/>
      <w:szCs w:val="16"/>
    </w:rPr>
  </w:style>
  <w:style w:type="character" w:customStyle="1" w:styleId="Brdtext3Char">
    <w:name w:val="Brödtext 3 Char"/>
    <w:basedOn w:val="Standardstycketeckensnitt"/>
    <w:link w:val="Brdtext3"/>
    <w:uiPriority w:val="99"/>
    <w:semiHidden/>
    <w:rsid w:val="000D6689"/>
    <w:rPr>
      <w:sz w:val="16"/>
      <w:szCs w:val="16"/>
    </w:rPr>
  </w:style>
  <w:style w:type="paragraph" w:styleId="Brdtextmedfrstaindrag">
    <w:name w:val="Body Text First Indent"/>
    <w:basedOn w:val="Brdtext"/>
    <w:link w:val="BrdtextmedfrstaindragChar"/>
    <w:uiPriority w:val="99"/>
    <w:semiHidden/>
    <w:unhideWhenUsed/>
    <w:rsid w:val="000D6689"/>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0D6689"/>
  </w:style>
  <w:style w:type="paragraph" w:styleId="Brdtextmedfrstaindrag2">
    <w:name w:val="Body Text First Indent 2"/>
    <w:basedOn w:val="Brdtextmedindrag"/>
    <w:link w:val="Brdtextmedfrstaindrag2Char"/>
    <w:uiPriority w:val="99"/>
    <w:semiHidden/>
    <w:unhideWhenUsed/>
    <w:rsid w:val="000D6689"/>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0D6689"/>
  </w:style>
  <w:style w:type="paragraph" w:styleId="Brdtextmedindrag2">
    <w:name w:val="Body Text Indent 2"/>
    <w:basedOn w:val="Normal"/>
    <w:link w:val="Brdtextmedindrag2Char"/>
    <w:uiPriority w:val="99"/>
    <w:semiHidden/>
    <w:unhideWhenUsed/>
    <w:rsid w:val="000D668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D6689"/>
  </w:style>
  <w:style w:type="paragraph" w:styleId="Brdtextmedindrag3">
    <w:name w:val="Body Text Indent 3"/>
    <w:basedOn w:val="Normal"/>
    <w:link w:val="Brdtextmedindrag3Char"/>
    <w:uiPriority w:val="99"/>
    <w:semiHidden/>
    <w:unhideWhenUsed/>
    <w:rsid w:val="000D668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D6689"/>
    <w:rPr>
      <w:sz w:val="16"/>
      <w:szCs w:val="16"/>
    </w:rPr>
  </w:style>
  <w:style w:type="paragraph" w:styleId="Citat">
    <w:name w:val="Quote"/>
    <w:basedOn w:val="Normal"/>
    <w:next w:val="Normal"/>
    <w:link w:val="CitatChar"/>
    <w:uiPriority w:val="29"/>
    <w:semiHidden/>
    <w:qFormat/>
    <w:rsid w:val="000D668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0D6689"/>
    <w:rPr>
      <w:i/>
      <w:iCs/>
      <w:color w:val="404040" w:themeColor="text1" w:themeTint="BF"/>
    </w:rPr>
  </w:style>
  <w:style w:type="paragraph" w:styleId="Citatfrteckning">
    <w:name w:val="table of authorities"/>
    <w:basedOn w:val="Normal"/>
    <w:next w:val="Normal"/>
    <w:uiPriority w:val="99"/>
    <w:semiHidden/>
    <w:unhideWhenUsed/>
    <w:rsid w:val="000D6689"/>
    <w:pPr>
      <w:spacing w:after="0"/>
      <w:ind w:left="250" w:hanging="250"/>
    </w:pPr>
  </w:style>
  <w:style w:type="paragraph" w:styleId="Citatfrteckningsrubrik">
    <w:name w:val="toa heading"/>
    <w:basedOn w:val="Normal"/>
    <w:next w:val="Normal"/>
    <w:uiPriority w:val="99"/>
    <w:semiHidden/>
    <w:unhideWhenUsed/>
    <w:rsid w:val="000D6689"/>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D6689"/>
  </w:style>
  <w:style w:type="character" w:customStyle="1" w:styleId="DatumChar">
    <w:name w:val="Datum Char"/>
    <w:basedOn w:val="Standardstycketeckensnitt"/>
    <w:link w:val="Datum"/>
    <w:uiPriority w:val="99"/>
    <w:semiHidden/>
    <w:rsid w:val="000D6689"/>
  </w:style>
  <w:style w:type="character" w:styleId="Diskretbetoning">
    <w:name w:val="Subtle Emphasis"/>
    <w:basedOn w:val="Standardstycketeckensnitt"/>
    <w:uiPriority w:val="19"/>
    <w:semiHidden/>
    <w:qFormat/>
    <w:rsid w:val="000D6689"/>
    <w:rPr>
      <w:i/>
      <w:iCs/>
      <w:noProof w:val="0"/>
      <w:color w:val="404040" w:themeColor="text1" w:themeTint="BF"/>
    </w:rPr>
  </w:style>
  <w:style w:type="character" w:styleId="Diskretreferens">
    <w:name w:val="Subtle Reference"/>
    <w:basedOn w:val="Standardstycketeckensnitt"/>
    <w:uiPriority w:val="31"/>
    <w:semiHidden/>
    <w:qFormat/>
    <w:rsid w:val="000D6689"/>
    <w:rPr>
      <w:smallCaps/>
      <w:noProof w:val="0"/>
      <w:color w:val="5A5A5A" w:themeColor="text1" w:themeTint="A5"/>
    </w:rPr>
  </w:style>
  <w:style w:type="table" w:styleId="Diskrettabell1">
    <w:name w:val="Table Subtle 1"/>
    <w:basedOn w:val="Normaltabell"/>
    <w:uiPriority w:val="99"/>
    <w:semiHidden/>
    <w:unhideWhenUsed/>
    <w:rsid w:val="000D668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0D668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0D6689"/>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0D6689"/>
    <w:rPr>
      <w:rFonts w:ascii="Segoe UI" w:hAnsi="Segoe UI" w:cs="Segoe UI"/>
      <w:sz w:val="16"/>
      <w:szCs w:val="16"/>
    </w:rPr>
  </w:style>
  <w:style w:type="table" w:styleId="Eleganttabell">
    <w:name w:val="Table Elegant"/>
    <w:basedOn w:val="Normaltabell"/>
    <w:uiPriority w:val="99"/>
    <w:semiHidden/>
    <w:unhideWhenUsed/>
    <w:rsid w:val="000D66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0D668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0D668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0D6689"/>
    <w:pPr>
      <w:spacing w:after="0" w:line="240" w:lineRule="auto"/>
    </w:pPr>
  </w:style>
  <w:style w:type="character" w:customStyle="1" w:styleId="E-postsignaturChar">
    <w:name w:val="E-postsignatur Char"/>
    <w:basedOn w:val="Standardstycketeckensnitt"/>
    <w:link w:val="E-postsignatur"/>
    <w:uiPriority w:val="99"/>
    <w:semiHidden/>
    <w:rsid w:val="000D6689"/>
  </w:style>
  <w:style w:type="paragraph" w:styleId="Figurfrteckning">
    <w:name w:val="table of figures"/>
    <w:basedOn w:val="Normal"/>
    <w:next w:val="Normal"/>
    <w:uiPriority w:val="99"/>
    <w:semiHidden/>
    <w:unhideWhenUsed/>
    <w:rsid w:val="000D6689"/>
    <w:pPr>
      <w:spacing w:after="0"/>
    </w:pPr>
  </w:style>
  <w:style w:type="table" w:styleId="Frgadlista">
    <w:name w:val="Colorful List"/>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0D66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0D668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0D668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Standardstycketeckensnitt"/>
    <w:uiPriority w:val="99"/>
    <w:semiHidden/>
    <w:unhideWhenUsed/>
    <w:rsid w:val="000D6689"/>
    <w:rPr>
      <w:noProof w:val="0"/>
      <w:color w:val="2B579A"/>
      <w:shd w:val="clear" w:color="auto" w:fill="E6E6E6"/>
    </w:rPr>
  </w:style>
  <w:style w:type="paragraph" w:styleId="HTML-adress">
    <w:name w:val="HTML Address"/>
    <w:basedOn w:val="Normal"/>
    <w:link w:val="HTML-adressChar"/>
    <w:uiPriority w:val="99"/>
    <w:semiHidden/>
    <w:unhideWhenUsed/>
    <w:rsid w:val="000D6689"/>
    <w:pPr>
      <w:spacing w:after="0" w:line="240" w:lineRule="auto"/>
    </w:pPr>
    <w:rPr>
      <w:i/>
      <w:iCs/>
    </w:rPr>
  </w:style>
  <w:style w:type="character" w:customStyle="1" w:styleId="HTML-adressChar">
    <w:name w:val="HTML - adress Char"/>
    <w:basedOn w:val="Standardstycketeckensnitt"/>
    <w:link w:val="HTML-adress"/>
    <w:uiPriority w:val="99"/>
    <w:semiHidden/>
    <w:rsid w:val="000D6689"/>
    <w:rPr>
      <w:i/>
      <w:iCs/>
    </w:rPr>
  </w:style>
  <w:style w:type="character" w:styleId="HTML-akronym">
    <w:name w:val="HTML Acronym"/>
    <w:basedOn w:val="Standardstycketeckensnitt"/>
    <w:uiPriority w:val="99"/>
    <w:semiHidden/>
    <w:unhideWhenUsed/>
    <w:rsid w:val="000D6689"/>
    <w:rPr>
      <w:noProof w:val="0"/>
    </w:rPr>
  </w:style>
  <w:style w:type="character" w:styleId="HTML-citat">
    <w:name w:val="HTML Cite"/>
    <w:basedOn w:val="Standardstycketeckensnitt"/>
    <w:uiPriority w:val="99"/>
    <w:semiHidden/>
    <w:unhideWhenUsed/>
    <w:rsid w:val="000D6689"/>
    <w:rPr>
      <w:i/>
      <w:iCs/>
      <w:noProof w:val="0"/>
    </w:rPr>
  </w:style>
  <w:style w:type="character" w:styleId="HTML-definition">
    <w:name w:val="HTML Definition"/>
    <w:basedOn w:val="Standardstycketeckensnitt"/>
    <w:uiPriority w:val="99"/>
    <w:semiHidden/>
    <w:unhideWhenUsed/>
    <w:rsid w:val="000D6689"/>
    <w:rPr>
      <w:i/>
      <w:iCs/>
      <w:noProof w:val="0"/>
    </w:rPr>
  </w:style>
  <w:style w:type="character" w:styleId="HTML-exempel">
    <w:name w:val="HTML Sample"/>
    <w:basedOn w:val="Standardstycketeckensnitt"/>
    <w:uiPriority w:val="99"/>
    <w:semiHidden/>
    <w:unhideWhenUsed/>
    <w:rsid w:val="000D6689"/>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0D6689"/>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D6689"/>
    <w:rPr>
      <w:rFonts w:ascii="Consolas" w:hAnsi="Consolas"/>
      <w:sz w:val="20"/>
      <w:szCs w:val="20"/>
    </w:rPr>
  </w:style>
  <w:style w:type="character" w:styleId="HTML-kod">
    <w:name w:val="HTML Code"/>
    <w:basedOn w:val="Standardstycketeckensnitt"/>
    <w:uiPriority w:val="99"/>
    <w:semiHidden/>
    <w:unhideWhenUsed/>
    <w:rsid w:val="000D6689"/>
    <w:rPr>
      <w:rFonts w:ascii="Consolas" w:hAnsi="Consolas"/>
      <w:noProof w:val="0"/>
      <w:sz w:val="20"/>
      <w:szCs w:val="20"/>
    </w:rPr>
  </w:style>
  <w:style w:type="character" w:styleId="HTML-skrivmaskin">
    <w:name w:val="HTML Typewriter"/>
    <w:basedOn w:val="Standardstycketeckensnitt"/>
    <w:uiPriority w:val="99"/>
    <w:semiHidden/>
    <w:unhideWhenUsed/>
    <w:rsid w:val="000D6689"/>
    <w:rPr>
      <w:rFonts w:ascii="Consolas" w:hAnsi="Consolas"/>
      <w:noProof w:val="0"/>
      <w:sz w:val="20"/>
      <w:szCs w:val="20"/>
    </w:rPr>
  </w:style>
  <w:style w:type="character" w:styleId="HTML-tangentbord">
    <w:name w:val="HTML Keyboard"/>
    <w:basedOn w:val="Standardstycketeckensnitt"/>
    <w:uiPriority w:val="99"/>
    <w:semiHidden/>
    <w:unhideWhenUsed/>
    <w:rsid w:val="000D6689"/>
    <w:rPr>
      <w:rFonts w:ascii="Consolas" w:hAnsi="Consolas"/>
      <w:noProof w:val="0"/>
      <w:sz w:val="20"/>
      <w:szCs w:val="20"/>
    </w:rPr>
  </w:style>
  <w:style w:type="character" w:styleId="HTML-variabel">
    <w:name w:val="HTML Variable"/>
    <w:basedOn w:val="Standardstycketeckensnitt"/>
    <w:uiPriority w:val="99"/>
    <w:semiHidden/>
    <w:unhideWhenUsed/>
    <w:rsid w:val="000D6689"/>
    <w:rPr>
      <w:i/>
      <w:iCs/>
      <w:noProof w:val="0"/>
    </w:rPr>
  </w:style>
  <w:style w:type="paragraph" w:styleId="Index1">
    <w:name w:val="index 1"/>
    <w:basedOn w:val="Normal"/>
    <w:next w:val="Normal"/>
    <w:autoRedefine/>
    <w:uiPriority w:val="99"/>
    <w:semiHidden/>
    <w:unhideWhenUsed/>
    <w:rsid w:val="000D6689"/>
    <w:pPr>
      <w:spacing w:after="0" w:line="240" w:lineRule="auto"/>
      <w:ind w:left="250" w:hanging="250"/>
    </w:pPr>
  </w:style>
  <w:style w:type="paragraph" w:styleId="Index2">
    <w:name w:val="index 2"/>
    <w:basedOn w:val="Normal"/>
    <w:next w:val="Normal"/>
    <w:autoRedefine/>
    <w:uiPriority w:val="99"/>
    <w:semiHidden/>
    <w:unhideWhenUsed/>
    <w:rsid w:val="000D6689"/>
    <w:pPr>
      <w:spacing w:after="0" w:line="240" w:lineRule="auto"/>
      <w:ind w:left="500" w:hanging="250"/>
    </w:pPr>
  </w:style>
  <w:style w:type="paragraph" w:styleId="Index3">
    <w:name w:val="index 3"/>
    <w:basedOn w:val="Normal"/>
    <w:next w:val="Normal"/>
    <w:autoRedefine/>
    <w:uiPriority w:val="99"/>
    <w:semiHidden/>
    <w:unhideWhenUsed/>
    <w:rsid w:val="000D6689"/>
    <w:pPr>
      <w:spacing w:after="0" w:line="240" w:lineRule="auto"/>
      <w:ind w:left="750" w:hanging="250"/>
    </w:pPr>
  </w:style>
  <w:style w:type="paragraph" w:styleId="Index4">
    <w:name w:val="index 4"/>
    <w:basedOn w:val="Normal"/>
    <w:next w:val="Normal"/>
    <w:autoRedefine/>
    <w:uiPriority w:val="99"/>
    <w:semiHidden/>
    <w:unhideWhenUsed/>
    <w:rsid w:val="000D6689"/>
    <w:pPr>
      <w:spacing w:after="0" w:line="240" w:lineRule="auto"/>
      <w:ind w:left="1000" w:hanging="250"/>
    </w:pPr>
  </w:style>
  <w:style w:type="paragraph" w:styleId="Index5">
    <w:name w:val="index 5"/>
    <w:basedOn w:val="Normal"/>
    <w:next w:val="Normal"/>
    <w:autoRedefine/>
    <w:uiPriority w:val="99"/>
    <w:semiHidden/>
    <w:unhideWhenUsed/>
    <w:rsid w:val="000D6689"/>
    <w:pPr>
      <w:spacing w:after="0" w:line="240" w:lineRule="auto"/>
      <w:ind w:left="1250" w:hanging="250"/>
    </w:pPr>
  </w:style>
  <w:style w:type="paragraph" w:styleId="Index6">
    <w:name w:val="index 6"/>
    <w:basedOn w:val="Normal"/>
    <w:next w:val="Normal"/>
    <w:autoRedefine/>
    <w:uiPriority w:val="99"/>
    <w:semiHidden/>
    <w:unhideWhenUsed/>
    <w:rsid w:val="000D6689"/>
    <w:pPr>
      <w:spacing w:after="0" w:line="240" w:lineRule="auto"/>
      <w:ind w:left="1500" w:hanging="250"/>
    </w:pPr>
  </w:style>
  <w:style w:type="paragraph" w:styleId="Index7">
    <w:name w:val="index 7"/>
    <w:basedOn w:val="Normal"/>
    <w:next w:val="Normal"/>
    <w:autoRedefine/>
    <w:uiPriority w:val="99"/>
    <w:semiHidden/>
    <w:unhideWhenUsed/>
    <w:rsid w:val="000D6689"/>
    <w:pPr>
      <w:spacing w:after="0" w:line="240" w:lineRule="auto"/>
      <w:ind w:left="1750" w:hanging="250"/>
    </w:pPr>
  </w:style>
  <w:style w:type="paragraph" w:styleId="Index8">
    <w:name w:val="index 8"/>
    <w:basedOn w:val="Normal"/>
    <w:next w:val="Normal"/>
    <w:autoRedefine/>
    <w:uiPriority w:val="99"/>
    <w:semiHidden/>
    <w:unhideWhenUsed/>
    <w:rsid w:val="000D6689"/>
    <w:pPr>
      <w:spacing w:after="0" w:line="240" w:lineRule="auto"/>
      <w:ind w:left="2000" w:hanging="250"/>
    </w:pPr>
  </w:style>
  <w:style w:type="paragraph" w:styleId="Index9">
    <w:name w:val="index 9"/>
    <w:basedOn w:val="Normal"/>
    <w:next w:val="Normal"/>
    <w:autoRedefine/>
    <w:uiPriority w:val="99"/>
    <w:semiHidden/>
    <w:unhideWhenUsed/>
    <w:rsid w:val="000D6689"/>
    <w:pPr>
      <w:spacing w:after="0" w:line="240" w:lineRule="auto"/>
      <w:ind w:left="2250" w:hanging="250"/>
    </w:pPr>
  </w:style>
  <w:style w:type="paragraph" w:styleId="Indexrubrik">
    <w:name w:val="index heading"/>
    <w:basedOn w:val="Normal"/>
    <w:next w:val="Index1"/>
    <w:uiPriority w:val="99"/>
    <w:semiHidden/>
    <w:unhideWhenUsed/>
    <w:rsid w:val="000D6689"/>
    <w:rPr>
      <w:rFonts w:asciiTheme="majorHAnsi" w:eastAsiaTheme="majorEastAsia" w:hAnsiTheme="majorHAnsi" w:cstheme="majorBidi"/>
      <w:b/>
      <w:bCs/>
    </w:rPr>
  </w:style>
  <w:style w:type="paragraph" w:styleId="Indragetstycke">
    <w:name w:val="Block Text"/>
    <w:basedOn w:val="Normal"/>
    <w:uiPriority w:val="99"/>
    <w:semiHidden/>
    <w:unhideWhenUsed/>
    <w:rsid w:val="000D6689"/>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0D6689"/>
    <w:pPr>
      <w:spacing w:after="0" w:line="240" w:lineRule="auto"/>
    </w:pPr>
  </w:style>
  <w:style w:type="paragraph" w:styleId="Inledning">
    <w:name w:val="Salutation"/>
    <w:basedOn w:val="Normal"/>
    <w:next w:val="Normal"/>
    <w:link w:val="InledningChar"/>
    <w:uiPriority w:val="99"/>
    <w:semiHidden/>
    <w:unhideWhenUsed/>
    <w:rsid w:val="000D6689"/>
  </w:style>
  <w:style w:type="character" w:customStyle="1" w:styleId="InledningChar">
    <w:name w:val="Inledning Char"/>
    <w:basedOn w:val="Standardstycketeckensnitt"/>
    <w:link w:val="Inledning"/>
    <w:uiPriority w:val="99"/>
    <w:semiHidden/>
    <w:rsid w:val="000D6689"/>
  </w:style>
  <w:style w:type="paragraph" w:styleId="Innehll4">
    <w:name w:val="toc 4"/>
    <w:basedOn w:val="Normal"/>
    <w:next w:val="Normal"/>
    <w:autoRedefine/>
    <w:uiPriority w:val="39"/>
    <w:semiHidden/>
    <w:unhideWhenUsed/>
    <w:rsid w:val="000D6689"/>
    <w:pPr>
      <w:spacing w:after="100"/>
      <w:ind w:left="750"/>
    </w:pPr>
  </w:style>
  <w:style w:type="paragraph" w:styleId="Innehll5">
    <w:name w:val="toc 5"/>
    <w:basedOn w:val="Normal"/>
    <w:next w:val="Normal"/>
    <w:autoRedefine/>
    <w:uiPriority w:val="39"/>
    <w:semiHidden/>
    <w:unhideWhenUsed/>
    <w:rsid w:val="000D6689"/>
    <w:pPr>
      <w:spacing w:after="100"/>
      <w:ind w:left="1000"/>
    </w:pPr>
  </w:style>
  <w:style w:type="paragraph" w:styleId="Innehll6">
    <w:name w:val="toc 6"/>
    <w:basedOn w:val="Normal"/>
    <w:next w:val="Normal"/>
    <w:autoRedefine/>
    <w:uiPriority w:val="39"/>
    <w:semiHidden/>
    <w:unhideWhenUsed/>
    <w:rsid w:val="000D6689"/>
    <w:pPr>
      <w:spacing w:after="100"/>
      <w:ind w:left="1250"/>
    </w:pPr>
  </w:style>
  <w:style w:type="paragraph" w:styleId="Innehll7">
    <w:name w:val="toc 7"/>
    <w:basedOn w:val="Normal"/>
    <w:next w:val="Normal"/>
    <w:autoRedefine/>
    <w:uiPriority w:val="39"/>
    <w:semiHidden/>
    <w:unhideWhenUsed/>
    <w:rsid w:val="000D6689"/>
    <w:pPr>
      <w:spacing w:after="100"/>
      <w:ind w:left="1500"/>
    </w:pPr>
  </w:style>
  <w:style w:type="paragraph" w:styleId="Innehll8">
    <w:name w:val="toc 8"/>
    <w:basedOn w:val="Normal"/>
    <w:next w:val="Normal"/>
    <w:autoRedefine/>
    <w:uiPriority w:val="39"/>
    <w:semiHidden/>
    <w:unhideWhenUsed/>
    <w:rsid w:val="000D6689"/>
    <w:pPr>
      <w:spacing w:after="100"/>
      <w:ind w:left="1750"/>
    </w:pPr>
  </w:style>
  <w:style w:type="paragraph" w:styleId="Innehll9">
    <w:name w:val="toc 9"/>
    <w:basedOn w:val="Normal"/>
    <w:next w:val="Normal"/>
    <w:autoRedefine/>
    <w:uiPriority w:val="39"/>
    <w:semiHidden/>
    <w:unhideWhenUsed/>
    <w:rsid w:val="000D6689"/>
    <w:pPr>
      <w:spacing w:after="100"/>
      <w:ind w:left="2000"/>
    </w:pPr>
  </w:style>
  <w:style w:type="paragraph" w:styleId="Kommentarsmne">
    <w:name w:val="annotation subject"/>
    <w:basedOn w:val="Kommentarer"/>
    <w:next w:val="Kommentarer"/>
    <w:link w:val="KommentarsmneChar"/>
    <w:uiPriority w:val="99"/>
    <w:semiHidden/>
    <w:unhideWhenUsed/>
    <w:rsid w:val="000D6689"/>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0D6689"/>
    <w:rPr>
      <w:rFonts w:eastAsia="Times New Roman" w:cs="Times New Roman"/>
      <w:b/>
      <w:bCs/>
      <w:sz w:val="20"/>
      <w:szCs w:val="20"/>
    </w:rPr>
  </w:style>
  <w:style w:type="paragraph" w:styleId="Lista">
    <w:name w:val="List"/>
    <w:basedOn w:val="Normal"/>
    <w:uiPriority w:val="99"/>
    <w:semiHidden/>
    <w:unhideWhenUsed/>
    <w:rsid w:val="000D6689"/>
    <w:pPr>
      <w:ind w:left="283" w:hanging="283"/>
      <w:contextualSpacing/>
    </w:pPr>
  </w:style>
  <w:style w:type="paragraph" w:styleId="Lista2">
    <w:name w:val="List 2"/>
    <w:basedOn w:val="Normal"/>
    <w:uiPriority w:val="99"/>
    <w:semiHidden/>
    <w:unhideWhenUsed/>
    <w:rsid w:val="000D6689"/>
    <w:pPr>
      <w:ind w:left="566" w:hanging="283"/>
      <w:contextualSpacing/>
    </w:pPr>
  </w:style>
  <w:style w:type="paragraph" w:styleId="Lista3">
    <w:name w:val="List 3"/>
    <w:basedOn w:val="Normal"/>
    <w:uiPriority w:val="99"/>
    <w:semiHidden/>
    <w:unhideWhenUsed/>
    <w:rsid w:val="000D6689"/>
    <w:pPr>
      <w:ind w:left="849" w:hanging="283"/>
      <w:contextualSpacing/>
    </w:pPr>
  </w:style>
  <w:style w:type="paragraph" w:styleId="Lista4">
    <w:name w:val="List 4"/>
    <w:basedOn w:val="Normal"/>
    <w:uiPriority w:val="99"/>
    <w:semiHidden/>
    <w:unhideWhenUsed/>
    <w:rsid w:val="000D6689"/>
    <w:pPr>
      <w:ind w:left="1132" w:hanging="283"/>
      <w:contextualSpacing/>
    </w:pPr>
  </w:style>
  <w:style w:type="paragraph" w:styleId="Lista5">
    <w:name w:val="List 5"/>
    <w:basedOn w:val="Normal"/>
    <w:uiPriority w:val="99"/>
    <w:semiHidden/>
    <w:unhideWhenUsed/>
    <w:rsid w:val="000D6689"/>
    <w:pPr>
      <w:ind w:left="1415" w:hanging="283"/>
      <w:contextualSpacing/>
    </w:pPr>
  </w:style>
  <w:style w:type="paragraph" w:styleId="Listafortstt">
    <w:name w:val="List Continue"/>
    <w:basedOn w:val="Normal"/>
    <w:uiPriority w:val="99"/>
    <w:semiHidden/>
    <w:unhideWhenUsed/>
    <w:rsid w:val="000D6689"/>
    <w:pPr>
      <w:spacing w:after="120"/>
      <w:ind w:left="283"/>
      <w:contextualSpacing/>
    </w:pPr>
  </w:style>
  <w:style w:type="paragraph" w:styleId="Listafortstt2">
    <w:name w:val="List Continue 2"/>
    <w:basedOn w:val="Normal"/>
    <w:uiPriority w:val="99"/>
    <w:semiHidden/>
    <w:unhideWhenUsed/>
    <w:rsid w:val="000D6689"/>
    <w:pPr>
      <w:spacing w:after="120"/>
      <w:ind w:left="566"/>
      <w:contextualSpacing/>
    </w:pPr>
  </w:style>
  <w:style w:type="paragraph" w:styleId="Listafortstt3">
    <w:name w:val="List Continue 3"/>
    <w:basedOn w:val="Normal"/>
    <w:uiPriority w:val="99"/>
    <w:semiHidden/>
    <w:unhideWhenUsed/>
    <w:rsid w:val="000D6689"/>
    <w:pPr>
      <w:spacing w:after="120"/>
      <w:ind w:left="849"/>
      <w:contextualSpacing/>
    </w:pPr>
  </w:style>
  <w:style w:type="paragraph" w:styleId="Listafortstt4">
    <w:name w:val="List Continue 4"/>
    <w:basedOn w:val="Normal"/>
    <w:uiPriority w:val="99"/>
    <w:semiHidden/>
    <w:unhideWhenUsed/>
    <w:rsid w:val="000D6689"/>
    <w:pPr>
      <w:spacing w:after="120"/>
      <w:ind w:left="1132"/>
      <w:contextualSpacing/>
    </w:pPr>
  </w:style>
  <w:style w:type="paragraph" w:styleId="Listafortstt5">
    <w:name w:val="List Continue 5"/>
    <w:basedOn w:val="Normal"/>
    <w:uiPriority w:val="99"/>
    <w:semiHidden/>
    <w:unhideWhenUsed/>
    <w:rsid w:val="000D6689"/>
    <w:pPr>
      <w:spacing w:after="120"/>
      <w:ind w:left="1415"/>
      <w:contextualSpacing/>
    </w:pPr>
  </w:style>
  <w:style w:type="paragraph" w:styleId="Liststycke">
    <w:name w:val="List Paragraph"/>
    <w:basedOn w:val="Normal"/>
    <w:uiPriority w:val="34"/>
    <w:semiHidden/>
    <w:qFormat/>
    <w:rsid w:val="000D6689"/>
    <w:pPr>
      <w:ind w:left="720"/>
      <w:contextualSpacing/>
    </w:pPr>
  </w:style>
  <w:style w:type="table" w:styleId="Listtabell1ljus">
    <w:name w:val="List Table 1 Light"/>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0D668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0D6689"/>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0D6689"/>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0D6689"/>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0D6689"/>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0D6689"/>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0D6689"/>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0D668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0D6689"/>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0D6689"/>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0D6689"/>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0D6689"/>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0D6689"/>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0D6689"/>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0D668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0D6689"/>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0D6689"/>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0D6689"/>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0D6689"/>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0D6689"/>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0D6689"/>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0D668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0D6689"/>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0D6689"/>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0D6689"/>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0D6689"/>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0D6689"/>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0D6689"/>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0D668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0D6689"/>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0D6689"/>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0D6689"/>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0D6689"/>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0D6689"/>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0D6689"/>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0D6689"/>
  </w:style>
  <w:style w:type="table" w:styleId="Ljuslista">
    <w:name w:val="Light List"/>
    <w:basedOn w:val="Normaltabell"/>
    <w:uiPriority w:val="61"/>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0D66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0D6689"/>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0D6689"/>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0D6689"/>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0D6689"/>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0D6689"/>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0D6689"/>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0D668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D6689"/>
    <w:rPr>
      <w:rFonts w:ascii="Consolas" w:hAnsi="Consolas"/>
      <w:sz w:val="20"/>
      <w:szCs w:val="20"/>
    </w:rPr>
  </w:style>
  <w:style w:type="paragraph" w:styleId="Meddelanderubrik">
    <w:name w:val="Message Header"/>
    <w:basedOn w:val="Normal"/>
    <w:link w:val="MeddelanderubrikChar"/>
    <w:uiPriority w:val="99"/>
    <w:semiHidden/>
    <w:unhideWhenUsed/>
    <w:rsid w:val="000D668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D6689"/>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0D66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0D6689"/>
    <w:rPr>
      <w:rFonts w:ascii="Times New Roman" w:hAnsi="Times New Roman" w:cs="Times New Roman"/>
      <w:sz w:val="24"/>
      <w:szCs w:val="24"/>
    </w:rPr>
  </w:style>
  <w:style w:type="paragraph" w:styleId="Normaltindrag">
    <w:name w:val="Normal Indent"/>
    <w:basedOn w:val="Normal"/>
    <w:uiPriority w:val="99"/>
    <w:semiHidden/>
    <w:unhideWhenUsed/>
    <w:rsid w:val="000D6689"/>
    <w:pPr>
      <w:ind w:left="1304"/>
    </w:pPr>
  </w:style>
  <w:style w:type="paragraph" w:styleId="Numreradlista4">
    <w:name w:val="List Number 4"/>
    <w:basedOn w:val="Normal"/>
    <w:uiPriority w:val="99"/>
    <w:semiHidden/>
    <w:unhideWhenUsed/>
    <w:rsid w:val="000D6689"/>
    <w:pPr>
      <w:numPr>
        <w:numId w:val="36"/>
      </w:numPr>
      <w:contextualSpacing/>
    </w:pPr>
  </w:style>
  <w:style w:type="paragraph" w:styleId="Numreradlista5">
    <w:name w:val="List Number 5"/>
    <w:basedOn w:val="Normal"/>
    <w:uiPriority w:val="99"/>
    <w:semiHidden/>
    <w:unhideWhenUsed/>
    <w:rsid w:val="000D6689"/>
    <w:pPr>
      <w:numPr>
        <w:numId w:val="37"/>
      </w:numPr>
      <w:contextualSpacing/>
    </w:pPr>
  </w:style>
  <w:style w:type="character" w:customStyle="1" w:styleId="Mention">
    <w:name w:val="Mention"/>
    <w:basedOn w:val="Standardstycketeckensnitt"/>
    <w:uiPriority w:val="99"/>
    <w:semiHidden/>
    <w:unhideWhenUsed/>
    <w:rsid w:val="000D6689"/>
    <w:rPr>
      <w:noProof w:val="0"/>
      <w:color w:val="2B579A"/>
      <w:shd w:val="clear" w:color="auto" w:fill="E6E6E6"/>
    </w:rPr>
  </w:style>
  <w:style w:type="table" w:styleId="Oformateradtabell1">
    <w:name w:val="Plain Table 1"/>
    <w:basedOn w:val="Normaltabell"/>
    <w:uiPriority w:val="41"/>
    <w:rsid w:val="000D66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0D66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0D66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0D66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0D66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0D6689"/>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D6689"/>
    <w:rPr>
      <w:rFonts w:ascii="Consolas" w:hAnsi="Consolas"/>
      <w:sz w:val="21"/>
      <w:szCs w:val="21"/>
    </w:rPr>
  </w:style>
  <w:style w:type="character" w:customStyle="1" w:styleId="UnresolvedMention">
    <w:name w:val="Unresolved Mention"/>
    <w:basedOn w:val="Standardstycketeckensnitt"/>
    <w:uiPriority w:val="99"/>
    <w:semiHidden/>
    <w:unhideWhenUsed/>
    <w:rsid w:val="000D6689"/>
    <w:rPr>
      <w:noProof w:val="0"/>
      <w:color w:val="808080"/>
      <w:shd w:val="clear" w:color="auto" w:fill="E6E6E6"/>
    </w:rPr>
  </w:style>
  <w:style w:type="table" w:styleId="Professionelltabell">
    <w:name w:val="Table Professional"/>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0D6689"/>
    <w:pPr>
      <w:numPr>
        <w:numId w:val="38"/>
      </w:numPr>
      <w:contextualSpacing/>
    </w:pPr>
  </w:style>
  <w:style w:type="paragraph" w:styleId="Punktlista5">
    <w:name w:val="List Bullet 5"/>
    <w:basedOn w:val="Normal"/>
    <w:uiPriority w:val="99"/>
    <w:semiHidden/>
    <w:unhideWhenUsed/>
    <w:rsid w:val="000D6689"/>
    <w:pPr>
      <w:numPr>
        <w:numId w:val="39"/>
      </w:numPr>
      <w:contextualSpacing/>
    </w:pPr>
  </w:style>
  <w:style w:type="character" w:styleId="Radnummer">
    <w:name w:val="line number"/>
    <w:basedOn w:val="Standardstycketeckensnitt"/>
    <w:uiPriority w:val="99"/>
    <w:semiHidden/>
    <w:unhideWhenUsed/>
    <w:rsid w:val="000D6689"/>
    <w:rPr>
      <w:noProof w:val="0"/>
    </w:rPr>
  </w:style>
  <w:style w:type="character" w:customStyle="1" w:styleId="Rubrik6Char">
    <w:name w:val="Rubrik 6 Char"/>
    <w:basedOn w:val="Standardstycketeckensnitt"/>
    <w:link w:val="Rubrik6"/>
    <w:uiPriority w:val="9"/>
    <w:semiHidden/>
    <w:rsid w:val="000D6689"/>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0D6689"/>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0D6689"/>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0D6689"/>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0D668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0D6689"/>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0D6689"/>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0D6689"/>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0D6689"/>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0D6689"/>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0D6689"/>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0D66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0D6689"/>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0D6689"/>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0D6689"/>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0D6689"/>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0D6689"/>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0D6689"/>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0D6689"/>
    <w:pPr>
      <w:spacing w:after="0" w:line="240" w:lineRule="auto"/>
      <w:ind w:left="4252"/>
    </w:pPr>
  </w:style>
  <w:style w:type="character" w:customStyle="1" w:styleId="SignaturChar">
    <w:name w:val="Signatur Char"/>
    <w:basedOn w:val="Standardstycketeckensnitt"/>
    <w:link w:val="Signatur"/>
    <w:uiPriority w:val="99"/>
    <w:semiHidden/>
    <w:rsid w:val="000D6689"/>
  </w:style>
  <w:style w:type="character" w:styleId="Slutkommentarsreferens">
    <w:name w:val="endnote reference"/>
    <w:basedOn w:val="Standardstycketeckensnitt"/>
    <w:uiPriority w:val="99"/>
    <w:semiHidden/>
    <w:unhideWhenUsed/>
    <w:rsid w:val="000D6689"/>
    <w:rPr>
      <w:noProof w:val="0"/>
      <w:vertAlign w:val="superscript"/>
    </w:rPr>
  </w:style>
  <w:style w:type="paragraph" w:styleId="Slutkommentar">
    <w:name w:val="endnote text"/>
    <w:basedOn w:val="Normal"/>
    <w:link w:val="SlutkommentarChar"/>
    <w:uiPriority w:val="99"/>
    <w:semiHidden/>
    <w:unhideWhenUsed/>
    <w:rsid w:val="000D6689"/>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0D6689"/>
    <w:rPr>
      <w:sz w:val="20"/>
      <w:szCs w:val="20"/>
    </w:rPr>
  </w:style>
  <w:style w:type="character" w:customStyle="1" w:styleId="SmartHyperlink">
    <w:name w:val="Smart Hyperlink"/>
    <w:basedOn w:val="Standardstycketeckensnitt"/>
    <w:uiPriority w:val="99"/>
    <w:semiHidden/>
    <w:unhideWhenUsed/>
    <w:rsid w:val="000D6689"/>
    <w:rPr>
      <w:noProof w:val="0"/>
      <w:u w:val="dotted"/>
    </w:rPr>
  </w:style>
  <w:style w:type="table" w:styleId="Standardtabell1">
    <w:name w:val="Table Classic 1"/>
    <w:basedOn w:val="Normaltabell"/>
    <w:uiPriority w:val="99"/>
    <w:semiHidden/>
    <w:unhideWhenUsed/>
    <w:rsid w:val="000D66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0D668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0D66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0D668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0D6689"/>
    <w:rPr>
      <w:b/>
      <w:bCs/>
      <w:noProof w:val="0"/>
    </w:rPr>
  </w:style>
  <w:style w:type="character" w:styleId="Starkbetoning">
    <w:name w:val="Intense Emphasis"/>
    <w:basedOn w:val="Standardstycketeckensnitt"/>
    <w:uiPriority w:val="21"/>
    <w:semiHidden/>
    <w:qFormat/>
    <w:rsid w:val="000D6689"/>
    <w:rPr>
      <w:i/>
      <w:iCs/>
      <w:noProof w:val="0"/>
      <w:color w:val="1A3050" w:themeColor="accent1"/>
    </w:rPr>
  </w:style>
  <w:style w:type="character" w:styleId="Starkreferens">
    <w:name w:val="Intense Reference"/>
    <w:basedOn w:val="Standardstycketeckensnitt"/>
    <w:uiPriority w:val="32"/>
    <w:semiHidden/>
    <w:qFormat/>
    <w:rsid w:val="000D6689"/>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0D6689"/>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0D6689"/>
    <w:rPr>
      <w:i/>
      <w:iCs/>
      <w:color w:val="1A3050" w:themeColor="accent1"/>
    </w:rPr>
  </w:style>
  <w:style w:type="table" w:styleId="Tabellmed3D-effekter1">
    <w:name w:val="Table 3D effects 1"/>
    <w:basedOn w:val="Normaltabell"/>
    <w:uiPriority w:val="99"/>
    <w:semiHidden/>
    <w:unhideWhenUsed/>
    <w:rsid w:val="000D668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0D668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0D668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0D668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0D668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0D668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0D668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0D668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0D66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0D668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0D66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0D668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0D668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0D668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0D668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0D668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0D668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0D66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0D6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0D6689"/>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0D6689"/>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0D66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0D66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0D66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KnormalChar">
    <w:name w:val="RKnormal Char"/>
    <w:link w:val="RKnormal"/>
    <w:locked/>
    <w:rsid w:val="00DB7354"/>
    <w:rPr>
      <w:rFonts w:ascii="OrigGarmnd BT" w:hAnsi="OrigGarmnd BT"/>
      <w:sz w:val="24"/>
    </w:rPr>
  </w:style>
  <w:style w:type="paragraph" w:customStyle="1" w:styleId="RKnormal">
    <w:name w:val="RKnormal"/>
    <w:basedOn w:val="Normal"/>
    <w:link w:val="RKnormalChar"/>
    <w:rsid w:val="00DB7354"/>
    <w:pPr>
      <w:tabs>
        <w:tab w:val="left" w:pos="709"/>
        <w:tab w:val="left" w:pos="2835"/>
      </w:tabs>
      <w:overflowPunct w:val="0"/>
      <w:autoSpaceDE w:val="0"/>
      <w:autoSpaceDN w:val="0"/>
      <w:adjustRightInd w:val="0"/>
      <w:spacing w:after="0" w:line="240" w:lineRule="atLeast"/>
    </w:pPr>
    <w:rPr>
      <w:rFonts w:ascii="OrigGarmnd BT" w:hAnsi="OrigGarmnd BT"/>
      <w:sz w:val="24"/>
    </w:rPr>
  </w:style>
  <w:style w:type="paragraph" w:customStyle="1" w:styleId="rknormal0">
    <w:name w:val="rknormal"/>
    <w:basedOn w:val="Normal"/>
    <w:rsid w:val="00DB7354"/>
    <w:pPr>
      <w:autoSpaceDE w:val="0"/>
      <w:autoSpaceDN w:val="0"/>
      <w:spacing w:after="0" w:line="240" w:lineRule="atLeast"/>
    </w:pPr>
    <w:rPr>
      <w:rFonts w:ascii="OrigGarmnd BT" w:hAnsi="OrigGarmnd BT" w:cs="Times New Roman"/>
      <w:sz w:val="24"/>
      <w:szCs w:val="24"/>
      <w:lang w:eastAsia="sv-SE"/>
    </w:rPr>
  </w:style>
  <w:style w:type="paragraph" w:customStyle="1" w:styleId="Default">
    <w:name w:val="Default"/>
    <w:rsid w:val="00567BE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E4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63046">
      <w:bodyDiv w:val="1"/>
      <w:marLeft w:val="0"/>
      <w:marRight w:val="0"/>
      <w:marTop w:val="0"/>
      <w:marBottom w:val="0"/>
      <w:divBdr>
        <w:top w:val="none" w:sz="0" w:space="0" w:color="auto"/>
        <w:left w:val="none" w:sz="0" w:space="0" w:color="auto"/>
        <w:bottom w:val="none" w:sz="0" w:space="0" w:color="auto"/>
        <w:right w:val="none" w:sz="0" w:space="0" w:color="auto"/>
      </w:divBdr>
    </w:div>
    <w:div w:id="14295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98BE0DC75400EBC3F111AF190042B"/>
        <w:category>
          <w:name w:val="Allmänt"/>
          <w:gallery w:val="placeholder"/>
        </w:category>
        <w:types>
          <w:type w:val="bbPlcHdr"/>
        </w:types>
        <w:behaviors>
          <w:behavior w:val="content"/>
        </w:behaviors>
        <w:guid w:val="{B59D1049-A3B8-43C1-B56C-D7FA01822F73}"/>
      </w:docPartPr>
      <w:docPartBody>
        <w:p w:rsidR="00AB51AF" w:rsidRDefault="001041B3" w:rsidP="001041B3">
          <w:pPr>
            <w:pStyle w:val="1AF98BE0DC75400EBC3F111AF190042B"/>
          </w:pPr>
          <w:r w:rsidRPr="00710A6C">
            <w:rPr>
              <w:rStyle w:val="Platshllartext"/>
              <w:b/>
            </w:rPr>
            <w:t xml:space="preserve"> </w:t>
          </w:r>
        </w:p>
      </w:docPartBody>
    </w:docPart>
    <w:docPart>
      <w:docPartPr>
        <w:name w:val="E00C2ACFADED486E90890A5AB81DE3E1"/>
        <w:category>
          <w:name w:val="Allmänt"/>
          <w:gallery w:val="placeholder"/>
        </w:category>
        <w:types>
          <w:type w:val="bbPlcHdr"/>
        </w:types>
        <w:behaviors>
          <w:behavior w:val="content"/>
        </w:behaviors>
        <w:guid w:val="{D9F84CDB-22C8-4AD3-AEC3-BA4366F217E3}"/>
      </w:docPartPr>
      <w:docPartBody>
        <w:p w:rsidR="00AB51AF" w:rsidRDefault="001041B3" w:rsidP="001041B3">
          <w:pPr>
            <w:pStyle w:val="E00C2ACFADED486E90890A5AB81DE3E1"/>
          </w:pPr>
          <w:r>
            <w:rPr>
              <w:rStyle w:val="Platshllartext"/>
            </w:rPr>
            <w:t xml:space="preserve"> </w:t>
          </w:r>
        </w:p>
      </w:docPartBody>
    </w:docPart>
    <w:docPart>
      <w:docPartPr>
        <w:name w:val="80003334EC7749D7A7A7DA81D4875DD3"/>
        <w:category>
          <w:name w:val="Allmänt"/>
          <w:gallery w:val="placeholder"/>
        </w:category>
        <w:types>
          <w:type w:val="bbPlcHdr"/>
        </w:types>
        <w:behaviors>
          <w:behavior w:val="content"/>
        </w:behaviors>
        <w:guid w:val="{7A819A41-A433-49DF-8100-E37E678DD07F}"/>
      </w:docPartPr>
      <w:docPartBody>
        <w:p w:rsidR="00AB51AF" w:rsidRDefault="001041B3" w:rsidP="001041B3">
          <w:pPr>
            <w:pStyle w:val="80003334EC7749D7A7A7DA81D4875DD3"/>
          </w:pPr>
          <w:r>
            <w:t xml:space="preserve"> </w:t>
          </w:r>
        </w:p>
      </w:docPartBody>
    </w:docPart>
    <w:docPart>
      <w:docPartPr>
        <w:name w:val="331336AB098041D284822A296673DB09"/>
        <w:category>
          <w:name w:val="Allmänt"/>
          <w:gallery w:val="placeholder"/>
        </w:category>
        <w:types>
          <w:type w:val="bbPlcHdr"/>
        </w:types>
        <w:behaviors>
          <w:behavior w:val="content"/>
        </w:behaviors>
        <w:guid w:val="{981D5A7D-3A26-45EE-BBBB-FAF556BB4A6B}"/>
      </w:docPartPr>
      <w:docPartBody>
        <w:p w:rsidR="00AB51AF" w:rsidRDefault="001041B3" w:rsidP="001041B3">
          <w:pPr>
            <w:pStyle w:val="331336AB098041D284822A296673DB09"/>
          </w:pPr>
          <w:r>
            <w:rPr>
              <w:rStyle w:val="Platshllartext"/>
            </w:rPr>
            <w:t xml:space="preserve"> </w:t>
          </w:r>
        </w:p>
      </w:docPartBody>
    </w:docPart>
    <w:docPart>
      <w:docPartPr>
        <w:name w:val="252F1E6701BE43BC8E1DF03F763ECB43"/>
        <w:category>
          <w:name w:val="Allmänt"/>
          <w:gallery w:val="placeholder"/>
        </w:category>
        <w:types>
          <w:type w:val="bbPlcHdr"/>
        </w:types>
        <w:behaviors>
          <w:behavior w:val="content"/>
        </w:behaviors>
        <w:guid w:val="{77C0F2F5-10E7-4042-A5DB-93489C15BEC4}"/>
      </w:docPartPr>
      <w:docPartBody>
        <w:p w:rsidR="00AB51AF" w:rsidRDefault="001041B3" w:rsidP="001041B3">
          <w:pPr>
            <w:pStyle w:val="252F1E6701BE43BC8E1DF03F763ECB43"/>
          </w:pPr>
          <w:r>
            <w:t xml:space="preserve">     </w:t>
          </w:r>
        </w:p>
      </w:docPartBody>
    </w:docPart>
    <w:docPart>
      <w:docPartPr>
        <w:name w:val="49EC295C93A14843A5714BB3FBC9AE13"/>
        <w:category>
          <w:name w:val="Allmänt"/>
          <w:gallery w:val="placeholder"/>
        </w:category>
        <w:types>
          <w:type w:val="bbPlcHdr"/>
        </w:types>
        <w:behaviors>
          <w:behavior w:val="content"/>
        </w:behaviors>
        <w:guid w:val="{05067839-91C8-4480-8C1C-58032C740844}"/>
      </w:docPartPr>
      <w:docPartBody>
        <w:p w:rsidR="00AB51AF" w:rsidRDefault="001041B3" w:rsidP="001041B3">
          <w:pPr>
            <w:pStyle w:val="49EC295C93A14843A5714BB3FBC9AE1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rigGarmnd BT">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B3"/>
    <w:rsid w:val="001041B3"/>
    <w:rsid w:val="00166F33"/>
    <w:rsid w:val="008260A2"/>
    <w:rsid w:val="008C1E31"/>
    <w:rsid w:val="00AB51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1C2DBC2DA5A4FD4B5CB28B2E7796141">
    <w:name w:val="21C2DBC2DA5A4FD4B5CB28B2E7796141"/>
    <w:rsid w:val="001041B3"/>
  </w:style>
  <w:style w:type="character" w:styleId="Platshllartext">
    <w:name w:val="Placeholder Text"/>
    <w:basedOn w:val="Standardstycketeckensnitt"/>
    <w:uiPriority w:val="99"/>
    <w:semiHidden/>
    <w:rsid w:val="001041B3"/>
    <w:rPr>
      <w:color w:val="808080"/>
    </w:rPr>
  </w:style>
  <w:style w:type="paragraph" w:customStyle="1" w:styleId="1AF98BE0DC75400EBC3F111AF190042B">
    <w:name w:val="1AF98BE0DC75400EBC3F111AF190042B"/>
    <w:rsid w:val="001041B3"/>
  </w:style>
  <w:style w:type="paragraph" w:customStyle="1" w:styleId="E00C2ACFADED486E90890A5AB81DE3E1">
    <w:name w:val="E00C2ACFADED486E90890A5AB81DE3E1"/>
    <w:rsid w:val="001041B3"/>
  </w:style>
  <w:style w:type="paragraph" w:customStyle="1" w:styleId="0A6AE5CD7F5D456EA641DEA8E52A5A7D">
    <w:name w:val="0A6AE5CD7F5D456EA641DEA8E52A5A7D"/>
    <w:rsid w:val="001041B3"/>
  </w:style>
  <w:style w:type="paragraph" w:customStyle="1" w:styleId="80003334EC7749D7A7A7DA81D4875DD3">
    <w:name w:val="80003334EC7749D7A7A7DA81D4875DD3"/>
    <w:rsid w:val="001041B3"/>
  </w:style>
  <w:style w:type="paragraph" w:customStyle="1" w:styleId="322AABC9FFA4418EAC4B26C67C71D43B">
    <w:name w:val="322AABC9FFA4418EAC4B26C67C71D43B"/>
    <w:rsid w:val="001041B3"/>
  </w:style>
  <w:style w:type="paragraph" w:customStyle="1" w:styleId="331336AB098041D284822A296673DB09">
    <w:name w:val="331336AB098041D284822A296673DB09"/>
    <w:rsid w:val="001041B3"/>
  </w:style>
  <w:style w:type="paragraph" w:customStyle="1" w:styleId="6B2B2A010B4649AD904495A6267228B1">
    <w:name w:val="6B2B2A010B4649AD904495A6267228B1"/>
    <w:rsid w:val="001041B3"/>
  </w:style>
  <w:style w:type="paragraph" w:customStyle="1" w:styleId="4149941B86A0405BA8FDD8FDF413A668">
    <w:name w:val="4149941B86A0405BA8FDD8FDF413A668"/>
    <w:rsid w:val="001041B3"/>
  </w:style>
  <w:style w:type="paragraph" w:customStyle="1" w:styleId="252F1E6701BE43BC8E1DF03F763ECB43">
    <w:name w:val="252F1E6701BE43BC8E1DF03F763ECB43"/>
    <w:rsid w:val="001041B3"/>
  </w:style>
  <w:style w:type="paragraph" w:customStyle="1" w:styleId="49EC295C93A14843A5714BB3FBC9AE13">
    <w:name w:val="49EC295C93A14843A5714BB3FBC9AE13"/>
    <w:rsid w:val="001041B3"/>
  </w:style>
  <w:style w:type="paragraph" w:customStyle="1" w:styleId="E99B456A41714FA4A7E4F5B65781AA9A">
    <w:name w:val="E99B456A41714FA4A7E4F5B65781AA9A"/>
    <w:rsid w:val="00104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43</RkTemplate>
    <DocType>EU</DocType>
    <DocTypeShowName>Kommenterad dagordning</DocTypeShowName>
    <Status/>
    <Sender>
      <SenderName/>
      <SenderTitle/>
      <SenderMail> </SenderMail>
      <SenderPhone> </SenderPhone>
    </Sender>
    <TopId>1</TopId>
    <TopSender/>
    <OrganisationInfo>
      <Organisatoriskenhet1>Miljö- och energidepartementet</Organisatoriskenhet1>
      <Organisatoriskenhet2>Internationella sekretariatet</Organisatoriskenhet2>
      <Organisatoriskenhet3> </Organisatoriskenhet3>
      <Organisatoriskenhet1Id>168</Organisatoriskenhet1Id>
      <Organisatoriskenhet2Id>189</Organisatoriskenhet2Id>
      <Organisatoriskenhet3Id> </Organisatoriskenhet3Id>
    </OrganisationInfo>
    <HeaderDate>2018-10-01T00:00:00</HeaderDate>
    <Office/>
    <Dnr>M2018/</Dnr>
    <ParagrafNr/>
    <DocumentTitle/>
    <VisitingAddress/>
    <Extra1>Miljörådet</Extra1>
    <Extra2/>
    <Extra3/>
    <Number/>
    <Recipient/>
    <Sender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w:rsidR="007651AB" w:rsidRPr="0010407E" w:rsidRDefault="007651AB" w:rsidP="00340DE0"&gt;&lt;w:pPr&gt;&lt;w:pStyle w:val="Sidhuvud"/&gt;&lt;w:rPr&gt;&lt;w:b/&gt;&lt;/w:rPr&gt;&lt;/w:pPr&gt;&lt;w:r w:rsidRPr="0010407E"&gt;&lt;w:rPr&gt;&lt;w:b/&gt;&lt;/w:rPr&gt;&lt;w:t&gt;Miljö- och energidepartementet&lt;/w:t&gt;&lt;/w:r&gt;&lt;/w:p&gt;&lt;w:p w:rsidR="007651AB" w:rsidRDefault="007651AB" w:rsidP="00340DE0"&gt;&lt;w:pPr&gt;&lt;w:pStyle w:val="Sidhuvud"/&gt;&lt;/w:pPr&gt;&lt;/w:p&gt;&lt;w:p w:rsidR="00000000" w:rsidRDefault="0001178B"/&gt;&lt;w:sectPr w:rsidR="00000000"&gt;&lt;w:pgSz w:w="12240" w:h="15840"/&gt;&lt;w:pgMar w:top="1417" w:right="1417" w:bottom="1417" w:left="1417"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w:eastAsiaTheme="minorHAnsi" w:hAnsiTheme="minorHAnsi" w:cstheme="minorBidi"/&gt;&lt;w:sz w:val="25"/&gt;&lt;w:szCs w:val="25"/&gt;&lt;w:lang w:val="sv-SE" w:eastAsia="en-US" w:bidi="ar-SA"/&gt;&lt;/w:rPr&gt;&lt;/w:rPrDefault&gt;&lt;w:pPrDefault&gt;&lt;w:pPr&gt;&lt;w:spacing w:after="280" w:line="276" w:lineRule="auto"/&gt;&lt;/w:pPr&gt;&lt;/w:pPrDefault&gt;&lt;/w:docDefaults&gt;&lt;w:style w:type="paragraph" w:default="1" w:styleId="Normal"&gt;&lt;w:name w:val="Normal"/&gt;&lt;w:semiHidden/&gt;&lt;w:qFormat/&gt;&lt;w:rsid w:val="001351CF"/&gt;&lt;/w:style&gt;&lt;w:style w:type="paragraph" w:styleId="Rubrik1"&gt;&lt;w:name w:val="heading 1"/&gt;&lt;w:basedOn w:val="Brdtext"/&gt;&lt;w:next w:val="Brdtext"/&gt;&lt;w:link w:val="Rubrik1Char"/&gt;&lt;w:uiPriority w:val="1"/&gt;&lt;w:qFormat/&gt;&lt;w:rsid w:val="00CA7FF5"/&gt;&lt;w:pPr&gt;&lt;w:keepNext/&gt;&lt;w:keepLines/&gt;&lt;w:numPr&gt;&lt;w:numId w:val="2"/&gt;&lt;/w:numPr&gt;&lt;w:spacing w:before="320" w:after="80"/&gt;&lt;w:outlineLvl w:val="0"/&gt;&lt;/w:pPr&gt;&lt;w:rPr&gt;&lt;w:rFonts w:asciiTheme="majorHAnsi" w:eastAsiaTheme="majorEastAsia" w:hAnsiTheme="majorHAnsi" w:cstheme="majorBidi"/&gt;&lt;w:sz w:val="24"/&gt;&lt;w:szCs w:val="32"/&gt;&lt;/w:rPr&gt;&lt;/w:style&gt;&lt;w:style w:type="paragraph" w:styleId="Rubrik2"&gt;&lt;w:name w:val="heading 2"/&gt;&lt;w:basedOn w:val="Brdtext"/&gt;&lt;w:next w:val="Brdtext"/&gt;&lt;w:link w:val="Rubrik2Char"/&gt;&lt;w:uiPriority w:val="1"/&gt;&lt;w:qFormat/&gt;&lt;w:rsid w:val="00CA7FF5"/&gt;&lt;w:pPr&gt;&lt;w:keepNext/&gt;&lt;w:keepLines/&gt;&lt;w:numPr&gt;&lt;w:ilvl w:val="1"/&gt;&lt;w:numId w:val="2"/&gt;&lt;/w:numPr&gt;&lt;w:spacing w:before="320" w:after="80"/&gt;&lt;w:outlineLvl w:val="1"/&gt;&lt;/w:pPr&gt;&lt;w:rPr&gt;&lt;w:rFonts w:asciiTheme="majorHAnsi" w:eastAsiaTheme="majorEastAsia" w:hAnsiTheme="majorHAnsi" w:cstheme="majorBidi"/&gt;&lt;w:b/&gt;&lt;w:sz w:val="22"/&gt;&lt;w:szCs w:val="26"/&gt;&lt;/w:rPr&gt;&lt;/w:style&gt;&lt;w:style w:type="paragraph" w:styleId="Rubrik3"&gt;&lt;w:name w:val="heading 3"/&gt;&lt;w:basedOn w:val="Brdtext"/&gt;&lt;w:next w:val="Brdtext"/&gt;&lt;w:link w:val="Rubrik3Char"/&gt;&lt;w:uiPriority w:val="1"/&gt;&lt;w:qFormat/&gt;&lt;w:rsid w:val="00CA7FF5"/&gt;&lt;w:pPr&gt;&lt;w:keepNext/&gt;&lt;w:keepLines/&gt;&lt;w:numPr&gt;&lt;w:ilvl w:val="2"/&gt;&lt;w:numId w:val="2"/&gt;&lt;/w:numPr&gt;&lt;w:spacing w:before="320" w:after="80"/&gt;&lt;w:outlineLvl w:val="2"/&gt;&lt;/w:pPr&gt;&lt;w:rPr&gt;&lt;w:rFonts w:asciiTheme="majorHAnsi" w:eastAsiaTheme="majorEastAsia" w:hAnsiTheme="majorHAnsi" w:cstheme="majorBidi"/&gt;&lt;w:sz w:val="22"/&gt;&lt;w:szCs w:val="24"/&gt;&lt;/w:rPr&gt;&lt;/w:style&gt;&lt;w:style w:type="paragraph" w:styleId="Rubrik4"&gt;&lt;w:name w:val="heading 4"/&gt;&lt;w:basedOn w:val="Normal"/&gt;&lt;w:next w:val="Brdtext"/&gt;&lt;w:link w:val="Rubrik4Char"/&gt;&lt;w:uiPriority w:val="1"/&gt;&lt;w:qFormat/&gt;&lt;w:rsid w:val="00CA7FF5"/&gt;&lt;w:pPr&gt;&lt;w:keepNext/&gt;&lt;w:keepLines/&gt;&lt;w:numPr&gt;&lt;w:ilvl w:val="3"/&gt;&lt;w:numId w:val="2"/&gt;&lt;/w:numPr&gt;&lt;w:spacing w:before="320" w:after="80"/&gt;&lt;w:outlineLvl w:val="3"/&gt;&lt;/w:pPr&gt;&lt;w:rPr&gt;&lt;w:rFonts w:asciiTheme="majorHAnsi" w:eastAsiaTheme="majorEastAsia" w:hAnsiTheme="majorHAnsi" w:cstheme="majorBidi"/&gt;&lt;w:b/&gt;&lt;w:iCs/&gt;&lt;w:sz w:val="20"/&gt;&lt;/w:rPr&gt;&lt;/w:style&gt;&lt;w:style w:type="paragraph" w:styleId="Rubrik5"&gt;&lt;w:name w:val="heading 5"/&gt;&lt;w:basedOn w:val="Normal"/&gt;&lt;w:next w:val="Brdtext"/&gt;&lt;w:link w:val="Rubrik5Char"/&gt;&lt;w:uiPriority w:val="1"/&gt;&lt;w:semiHidden/&gt;&lt;w:qFormat/&gt;&lt;w:rsid w:val="00CA7FF5"/&gt;&lt;w:pPr&gt;&lt;w:keepNext/&gt;&lt;w:keepLines/&gt;&lt;w:spacing w:before="320" w:after="80"/&gt;&lt;w:outlineLvl w:val="4"/&gt;&lt;/w:pPr&gt;&lt;w:rPr&gt;&lt;w:rFonts w:asciiTheme="majorHAnsi" w:eastAsiaTheme="majorEastAsia" w:hAnsiTheme="majorHAnsi" w:cstheme="majorBidi"/&gt;&lt;w:sz w:val="20"/&gt;&lt;/w:rPr&gt;&lt;/w:style&gt;&lt;w:style w:type="paragraph" w:styleId="Rubrik6"&gt;&lt;w:name w:val="heading 6"/&gt;&lt;w:basedOn w:val="Normal"/&gt;&lt;w:next w:val="Normal"/&gt;&lt;w:link w:val="Rubrik6Char"/&gt;&lt;w:uiPriority w:val="9"/&gt;&lt;w:semiHidden/&gt;&lt;w:qFormat/&gt;&lt;w:rsid w:val="000D6689"/&gt;&lt;w:pPr&gt;&lt;w:keepNext/&gt;&lt;w:keepLines/&gt;&lt;w:spacing w:before="40" w:after="0"/&gt;&lt;w:outlineLvl w:val="5"/&gt;&lt;/w:pPr&gt;&lt;w:rPr&gt;&lt;w:rFonts w:asciiTheme="majorHAnsi" w:eastAsiaTheme="majorEastAsia" w:hAnsiTheme="majorHAnsi" w:cstheme="majorBidi"/&gt;&lt;w:color w:val="0D1727" w:themeColor="accent1" w:themeShade="7F"/&gt;&lt;/w:rPr&gt;&lt;/w:style&gt;&lt;w:style w:type="paragraph" w:styleId="Rubrik7"&gt;&lt;w:name w:val="heading 7"/&gt;&lt;w:basedOn w:val="Normal"/&gt;&lt;w:next w:val="Normal"/&gt;&lt;w:link w:val="Rubrik7Char"/&gt;&lt;w:uiPriority w:val="9"/&gt;&lt;w:semiHidden/&gt;&lt;w:qFormat/&gt;&lt;w:rsid w:val="000D6689"/&gt;&lt;w:pPr&gt;&lt;w:keepNext/&gt;&lt;w:keepLines/&gt;&lt;w:spacing w:before="40" w:after="0"/&gt;&lt;w:outlineLvl w:val="6"/&gt;&lt;/w:pPr&gt;&lt;w:rPr&gt;&lt;w:rFonts w:asciiTheme="majorHAnsi" w:eastAsiaTheme="majorEastAsia" w:hAnsiTheme="majorHAnsi" w:cstheme="majorBidi"/&gt;&lt;w:i/&gt;&lt;w:iCs/&gt;&lt;w:color w:val="0D1727" w:themeColor="accent1" w:themeShade="7F"/&gt;&lt;/w:rPr&gt;&lt;/w:style&gt;&lt;w:style w:type="paragraph" w:styleId="Rubrik8"&gt;&lt;w:name w:val="heading 8"/&gt;&lt;w:basedOn w:val="Normal"/&gt;&lt;w:next w:val="Normal"/&gt;&lt;w:link w:val="Rubrik8Char"/&gt;&lt;w:uiPriority w:val="9"/&gt;&lt;w:semiHidden/&gt;&lt;w:qFormat/&gt;&lt;w:rsid w:val="000D6689"/&gt;&lt;w:pPr&gt;&lt;w:keepNext/&gt;&lt;w:keepLines/&gt;&lt;w:spacing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w:styleId="Rubrik9"&gt;&lt;w:name w:val="heading 9"/&gt;&lt;w:basedOn w:val="Normal"/&gt;&lt;w:next w:val="Normal"/&gt;&lt;w:link w:val="Rubrik9Char"/&gt;&lt;w:uiPriority w:val="9"/&gt;&lt;w:semiHidden/&gt;&lt;w:qFormat/&gt;&lt;w:rsid w:val="000D6689"/&gt;&lt;w:pPr&gt;&lt;w:keepNext/&gt;&lt;w:keepLines/&gt;&lt;w:spacing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w:type="paragraph" w:styleId="Brdtext"&gt;&lt;w:name w:val="Body Text"/&gt;&lt;w:basedOn w:val="Normal"/&gt;&lt;w:link w:val="BrdtextChar"/&gt;&lt;w:qFormat/&gt;&lt;w:rsid w:val="00CC41BA"/&gt;&lt;w:pPr&gt;&lt;w:tabs&gt;&lt;w:tab w:val="left" w:pos="1701"/&gt;&lt;w:tab w:val="left" w:pos="3600"/&gt;&lt;w:tab w:val="left" w:pos="5387"/&gt;&lt;/w:tabs&gt;&lt;/w:pPr&gt;&lt;/w:style&gt;&lt;w:style w:type="character" w:customStyle="1" w:styleId="BrdtextChar"&gt;&lt;w:name w:val="Brödtext Char"/&gt;&lt;w:basedOn w:val="Standardstycketeckensnitt"/&gt;&lt;w:link w:val="Brdtext"/&gt;&lt;w:rsid w:val="00CC41BA"/&gt;&lt;/w:style&gt;&lt;w:style w:type="paragraph" w:styleId="Brdtextmedindrag"&gt;&lt;w:name w:val="Body Text Indent"/&gt;&lt;w:basedOn w:val="Normal"/&gt;&lt;w:link w:val="BrdtextmedindragChar"/&gt;&lt;w:qFormat/&gt;&lt;w:rsid w:val="00E860F1"/&gt;&lt;w:pPr&gt;&lt;w:tabs&gt;&lt;w:tab w:val="left" w:pos="1701"/&gt;&lt;w:tab w:val="left" w:pos="3600"/&gt;&lt;w:tab w:val="left" w:pos="5387"/&gt;&lt;/w:tabs&gt;&lt;w:ind w:firstLine="284"/&gt;&lt;/w:pPr&gt;&lt;/w:style&gt;&lt;w:style w:type="character" w:customStyle="1" w:styleId="BrdtextmedindragChar"&gt;&lt;w:name w:val="Brödtext med indrag Char"/&gt;&lt;w:basedOn w:val="Standardstycketeckensnitt"/&gt;&lt;w:link w:val="Brdtextmedindrag"/&gt;&lt;w:rsid w:val="00E860F1"/&gt;&lt;/w:style&gt;&lt;w:style w:type="character" w:customStyle="1" w:styleId="Rubrik1Char"&gt;&lt;w:name w:val="Rubrik 1 Char"/&gt;&lt;w:basedOn w:val="Standardstycketeckensnitt"/&gt;&lt;w:link w:val="Rubrik1"/&gt;&lt;w:uiPriority w:val="1"/&gt;&lt;w:rsid w:val="00CA7FF5"/&gt;&lt;w:rPr&gt;&lt;w:rFonts w:asciiTheme="majorHAnsi" w:eastAsiaTheme="majorEastAsia" w:hAnsiTheme="majorHAnsi" w:cstheme="majorBidi"/&gt;&lt;w:sz w:val="24"/&gt;&lt;w:szCs w:val="32"/&gt;&lt;/w:rPr&gt;&lt;/w:style&gt;&lt;w:style w:type="paragraph" w:styleId="Rubrik"&gt;&lt;w:name w:val="Title"/&gt;&lt;w:basedOn w:val="Normal"/&gt;&lt;w:next w:val="Brdtext"/&gt;&lt;w:link w:val="RubrikChar"/&gt;&lt;w:uiPriority w:val="1"/&gt;&lt;w:qFormat/&gt;&lt;w:rsid w:val="00282D27"/&gt;&lt;w:pPr&gt;&lt;w:keepNext/&gt;&lt;w:keepLines/&gt;&lt;w:spacing w:after="600"/&gt;&lt;w:contextualSpacing/&gt;&lt;/w:pPr&gt;&lt;w:rPr&gt;&lt;w:rFonts w:asciiTheme="majorHAnsi" w:eastAsiaTheme="majorEastAsia" w:hAnsiTheme="majorHAnsi" w:cstheme="majorBidi"/&gt;&lt;w:kern w:val="28"/&gt;&lt;w:sz w:val="26"/&gt;&lt;w:szCs w:val="56"/&gt;&lt;/w:rPr&gt;&lt;/w:style&gt;&lt;w:style w:type="character" w:customStyle="1" w:styleId="RubrikChar"&gt;&lt;w:name w:val="Rubrik Char"/&gt;&lt;w:basedOn w:val="Standardstycketeckensnitt"/&gt;&lt;w:link w:val="Rubrik"/&gt;&lt;w:uiPriority w:val="1"/&gt;&lt;w:rsid w:val="00282D27"/&gt;&lt;w:rPr&gt;&lt;w:rFonts w:asciiTheme="majorHAnsi" w:eastAsiaTheme="majorEastAsia" w:hAnsiTheme="majorHAnsi" w:cstheme="majorBidi"/&gt;&lt;w:kern w:val="28"/&gt;&lt;w:sz w:val="26"/&gt;&lt;w:szCs w:val="56"/&gt;&lt;/w:rPr&gt;&lt;/w:style&gt;&lt;w:style w:type="character" w:customStyle="1" w:styleId="Rubrik2Char"&gt;&lt;w:name w:val="Rubrik 2 Char"/&gt;&lt;w:basedOn w:val="Standardstycketeckensnitt"/&gt;&lt;w:link w:val="Rubrik2"/&gt;&lt;w:uiPriority w:val="1"/&gt;&lt;w:rsid w:val="00CA7FF5"/&gt;&lt;w:rPr&gt;&lt;w:rFonts w:asciiTheme="majorHAnsi" w:eastAsiaTheme="majorEastAsia" w:hAnsiTheme="majorHAnsi" w:cstheme="majorBidi"/&gt;&lt;w:b/&gt;&lt;w:sz w:val="22"/&gt;&lt;w:szCs w:val="26"/&gt;&lt;/w:rPr&gt;&lt;/w:style&gt;&lt;w:style w:type="character" w:customStyle="1" w:styleId="Rubrik3Char"&gt;&lt;w:name w:val="Rubrik 3 Char"/&gt;&lt;w:basedOn w:val="Standardstycketeckensnitt"/&gt;&lt;w:link w:val="Rubrik3"/&gt;&lt;w:uiPriority w:val="1"/&gt;&lt;w:rsid w:val="00CA7FF5"/&gt;&lt;w:rPr&gt;&lt;w:rFonts w:asciiTheme="majorHAnsi" w:eastAsiaTheme="majorEastAsia" w:hAnsiTheme="majorHAnsi" w:cstheme="majorBidi"/&gt;&lt;w:sz w:val="22"/&gt;&lt;w:szCs w:val="24"/&gt;&lt;/w:rPr&gt;&lt;/w:style&gt;&lt;w:style w:type="paragraph" w:customStyle="1" w:styleId="Rubrik1utannumrering"&gt;&lt;w:name w:val="Rubrik 1 utan numrering"/&gt;&lt;w:basedOn w:val="Rubrik1"/&gt;&lt;w:next w:val="Brdtext"/&gt;&lt;w:uiPriority w:val="1"/&gt;&lt;w:qFormat/&gt;&lt;w:rsid w:val="00CA7FF5"/&gt;&lt;w:pPr&gt;&lt;w:numPr&gt;&lt;w:numId w:val="0"/&gt;&lt;/w:numPr&gt;&lt;/w:pPr&gt;&lt;/w:style&gt;&lt;w:style w:type="paragraph" w:customStyle="1" w:styleId="Rubrik2utannumrering"&gt;&lt;w:name w:val="Rubrik 2 utan numrering"/&gt;&lt;w:basedOn w:val="Rubrik2"/&gt;&lt;w:next w:val="Brdtext"/&gt;&lt;w:uiPriority w:val="1"/&gt;&lt;w:qFormat/&gt;&lt;w:rsid w:val="00192E34"/&gt;&lt;w:pPr&gt;&lt;w:numPr&gt;&lt;w:ilvl w:val="0"/&gt;&lt;w:numId w:val="0"/&gt;&lt;/w:numPr&gt;&lt;/w:pPr&gt;&lt;/w:style&gt;&lt;w:style w:type="paragraph" w:customStyle="1" w:styleId="Rubrik3utannumrering"&gt;&lt;w:name w:val="Rubrik 3 utan numrering"/&gt;&lt;w:basedOn w:val="Rubrik3"/&gt;&lt;w:next w:val="Brdtext"/&gt;&lt;w:uiPriority w:val="1"/&gt;&lt;w:qFormat/&gt;&lt;w:rsid w:val="00192E34"/&gt;&lt;w:pPr&gt;&lt;w:numPr&gt;&lt;w:ilvl w:val="0"/&gt;&lt;w:numId w:val="0"/&gt;&lt;/w:numPr&gt;&lt;/w:pPr&gt;&lt;/w:style&gt;&lt;w:style w:type="character" w:customStyle="1" w:styleId="Rubrik4Char"&gt;&lt;w:name w:val="Rubrik 4 Char"/&gt;&lt;w:basedOn w:val="Standardstycketeckensnitt"/&gt;&lt;w:link w:val="Rubrik4"/&gt;&lt;w:uiPriority w:val="1"/&gt;&lt;w:rsid w:val="006C28EE"/&gt;&lt;w:rPr&gt;&lt;w:rFonts w:asciiTheme="majorHAnsi" w:eastAsiaTheme="majorEastAsia" w:hAnsiTheme="majorHAnsi" w:cstheme="majorBidi"/&gt;&lt;w:b/&gt;&lt;w:iCs/&gt;&lt;w:sz w:val="20"/&gt;&lt;/w:rPr&gt;&lt;/w:style&gt;&lt;w:style w:type="paragraph" w:customStyle="1" w:styleId="Brdtextutanavstnd"&gt;&lt;w:name w:val="Brödtext utan avstånd"/&gt;&lt;w:basedOn w:val="Normal"/&gt;&lt;w:qFormat/&gt;&lt;w:rsid w:val="00CC41BA"/&gt;&lt;w:pPr&gt;&lt;w:tabs&gt;&lt;w:tab w:val="left" w:pos="1701"/&gt;&lt;w:tab w:val="left" w:pos="3600"/&gt;&lt;w:tab w:val="left" w:pos="5387"/&gt;&lt;/w:tabs&gt;&lt;w:spacing w:after="0"/&gt;&lt;/w:pPr&gt;&lt;/w:style&gt;&lt;w:style w:type="paragraph" w:customStyle="1" w:styleId="Bildtext"&gt;&lt;w:name w:val="Bildtext"/&gt;&lt;w:basedOn w:val="Brdtext"/&gt;&lt;w:next w:val="Brdtext"/&gt;&lt;w:uiPriority w:val="2"/&gt;&lt;w:qFormat/&gt;&lt;w:rsid w:val="0041223B"/&gt;&lt;w:pPr&gt;&lt;w:keepLines/&gt;&lt;w:spacing w:before="100" w:line="240" w:lineRule="auto"/&gt;&lt;w:textboxTightWrap w:val="firstLineOnly"/&gt;&lt;/w:pPr&gt;&lt;w:rPr&gt;&lt;w:rFonts w:asciiTheme="majorHAnsi" w:hAnsiTheme="majorHAnsi" w:cstheme="majorHAnsi"/&gt;&lt;w:spacing w:val="6"/&gt;&lt;w:sz w:val="14"/&gt;&lt;w:szCs w:val="14"/&gt;&lt;/w:rPr&gt;&lt;/w:style&gt;&lt;w:style w:type="paragraph" w:customStyle="1" w:styleId="Rubrik4utannumrering"&gt;&lt;w:name w:val="Rubrik 4 utan numrering"/&gt;&lt;w:basedOn w:val="Rubrik4"/&gt;&lt;w:next w:val="Brdtext"/&gt;&lt;w:uiPriority w:val="1"/&gt;&lt;w:qFormat/&gt;&lt;w:rsid w:val="00485601"/&gt;&lt;w:pPr&gt;&lt;w:numPr&gt;&lt;w:ilvl w:val="0"/&gt;&lt;w:numId w:val="0"/&gt;&lt;/w:numPr&gt;&lt;/w:pPr&gt;&lt;/w:style&gt;&lt;w:style w:type="paragraph" w:customStyle="1" w:styleId="Rubrik5utannumrering"&gt;&lt;w:name w:val="Rubrik 5 utan numrering"/&gt;&lt;w:basedOn w:val="Rubrik5"/&gt;&lt;w:next w:val="Brdtext"/&gt;&lt;w:uiPriority w:val="1"/&gt;&lt;w:qFormat/&gt;&lt;w:rsid w:val="00485601"/&gt;&lt;/w:style&gt;&lt;w:style w:type="paragraph" w:styleId="Beskrivning"&gt;&lt;w:name w:val="caption"/&gt;&lt;w:basedOn w:val="Bildtext"/&gt;&lt;w:next w:val="Normal"/&gt;&lt;w:uiPriority w:val="35"/&gt;&lt;w:semiHidden/&gt;&lt;w:qFormat/&gt;&lt;w:rsid w:val="009E18D6"/&gt;&lt;w:rPr&gt;&lt;w:iCs/&gt;&lt;w:szCs w:val="18"/&gt;&lt;/w:rPr&gt;&lt;/w:style&gt;&lt;w:style w:type="character" w:customStyle="1" w:styleId="Rubrik5Char"&gt;&lt;w:name w:val="Rubrik 5 Char"/&gt;&lt;w:basedOn w:val="Standardstycketeckensnitt"/&gt;&lt;w:link w:val="Rubrik5"/&gt;&lt;w:uiPriority w:val="1"/&gt;&lt;w:semiHidden/&gt;&lt;w:rsid w:val="006C28EE"/&gt;&lt;w:rPr&gt;&lt;w:rFonts w:asciiTheme="majorHAnsi" w:eastAsiaTheme="majorEastAsia" w:hAnsiTheme="majorHAnsi" w:cstheme="majorBidi"/&gt;&lt;w:sz w:val="20"/&gt;&lt;/w:rPr&gt;&lt;/w:style&gt;&lt;w:style w:type="numbering" w:customStyle="1" w:styleId="RKNumreraderubriker"&gt;&lt;w:name w:val="RK Numrerade rubriker"/&gt;&lt;w:uiPriority w:val="99"/&gt;&lt;w:rsid w:val="00192E34"/&gt;&lt;w:pPr&gt;&lt;w:numPr&gt;&lt;w:numId w:val="1"/&gt;&lt;/w:numPr&gt;&lt;/w:pPr&gt;&lt;/w:style&gt;&lt;w:style w:type="paragraph" w:customStyle="1" w:styleId="Klla"&gt;&lt;w:name w:val="Källa"/&gt;&lt;w:basedOn w:val="Bildtext"/&gt;&lt;w:next w:val="Brdtext"/&gt;&lt;w:uiPriority w:val="2"/&gt;&lt;w:qFormat/&gt;&lt;w:rsid w:val="00C271A8"/&gt;&lt;/w:style&gt;&lt;w:style w:type="paragraph" w:styleId="Sidhuvud"&gt;&lt;w:name w:val="header"/&gt;&lt;w:basedOn w:val="Normal"/&gt;&lt;w:link w:val="SidhuvudChar"/&gt;&lt;w:uiPriority w:val="99"/&gt;&lt;w:rsid w:val="00A87A54"/&gt;&lt;w:pPr&gt;&lt;w:tabs&gt;&lt;w:tab w:val="center" w:pos="4536"/&gt;&lt;w:tab w:val="right" w:pos="9072"/&gt;&lt;/w:tabs&gt;&lt;w:spacing w:after="0"/&gt;&lt;/w:pPr&gt;&lt;w:rPr&gt;&lt;w:rFonts w:asciiTheme="majorHAnsi" w:hAnsiTheme="majorHAnsi"/&gt;&lt;w:sz w:val="19"/&gt;&lt;/w:rPr&gt;&lt;/w:style&gt;&lt;w:style w:type="character" w:customStyle="1" w:styleId="SidhuvudChar"&gt;&lt;w:name w:val="Sidhuvud Char"/&gt;&lt;w:basedOn w:val="Standardstycketeckensnitt"/&gt;&lt;w:link w:val="Sidhuvud"/&gt;&lt;w:uiPriority w:val="99"/&gt;&lt;w:rsid w:val="001351CF"/&gt;&lt;w:rPr&gt;&lt;w:rFonts w:asciiTheme="majorHAnsi" w:hAnsiTheme="majorHAnsi"/&gt;&lt;w:sz w:val="19"/&gt;&lt;/w:rPr&gt;&lt;/w:style&gt;&lt;w:style w:type="paragraph" w:styleId="Sidfot"&gt;&lt;w:name w:val="footer"/&gt;&lt;w:basedOn w:val="Normal"/&gt;&lt;w:link w:val="SidfotChar"/&gt;&lt;w:uiPriority w:val="99"/&gt;&lt;w:semiHidden/&gt;&lt;w:rsid w:val="00A87A54"/&gt;&lt;w:pPr&gt;&lt;w:tabs&gt;&lt;w:tab w:val="center" w:pos="4536"/&gt;&lt;w:tab w:val="right" w:pos="9072"/&gt;&lt;/w:tabs&gt;&lt;w:spacing w:after="0"/&gt;&lt;/w:pPr&gt;&lt;w:rPr&gt;&lt;w:rFonts w:asciiTheme="majorHAnsi" w:hAnsiTheme="majorHAnsi"/&gt;&lt;w:sz w:val="16"/&gt;&lt;/w:rPr&gt;&lt;/w:style&gt;&lt;w:style w:type="character" w:customStyle="1" w:styleId="SidfotChar"&gt;&lt;w:name w:val="Sidfot Char"/&gt;&lt;w:basedOn w:val="Standardstycketeckensnitt"/&gt;&lt;w:link w:val="Sidfot"/&gt;&lt;w:uiPriority w:val="99"/&gt;&lt;w:semiHidden/&gt;&lt;w:rsid w:val="001351CF"/&gt;&lt;w:rPr&gt;&lt;w:rFonts w:asciiTheme="majorHAnsi" w:hAnsiTheme="majorHAnsi"/&gt;&lt;w:sz w:val="16"/&gt;&lt;/w:rPr&gt;&lt;/w:style&gt;&lt;w:style w:type="paragraph" w:styleId="Innehll2"&gt;&lt;w:name w:val="toc 2"/&gt;&lt;w:basedOn w:val="Normal"/&gt;&lt;w:next w:val="Brdtext"/&gt;&lt;w:uiPriority w:val="39"/&gt;&lt;w:semiHidden/&gt;&lt;w:rsid w:val="00B84409"/&gt;&lt;w:pPr&gt;&lt;w:spacing w:after="0" w:line="240" w:lineRule="auto"/&gt;&lt;/w:pPr&gt;&lt;/w:style&gt;&lt;w:style w:type="character" w:styleId="Sidnummer"&gt;&lt;w:name w:val="page number"/&gt;&lt;w:basedOn w:val="SidfotChar"/&gt;&lt;w:uiPriority w:val="99"/&gt;&lt;w:semiHidden/&gt;&lt;w:rsid w:val="00B84409"/&gt;&lt;w:rPr&gt;&lt;w:rFonts w:asciiTheme="majorHAnsi" w:hAnsiTheme="majorHAnsi"/&gt;&lt;w:noProof w:val="0"/&gt;&lt;w:sz w:val="17"/&gt;&lt;/w:rPr&gt;&lt;/w:style&gt;&lt;w:style w:type="paragraph" w:styleId="Innehll1"&gt;&lt;w:name w:val="toc 1"/&gt;&lt;w:basedOn w:val="Normal"/&gt;&lt;w:next w:val="Brdtext"/&gt;&lt;w:uiPriority w:val="39"/&gt;&lt;w:semiHidden/&gt;&lt;w:rsid w:val="00B84409"/&gt;&lt;w:pPr&gt;&lt;w:spacing w:before="240" w:after="100" w:line="240" w:lineRule="auto"/&gt;&lt;/w:pPr&gt;&lt;w:rPr&gt;&lt;w:rFonts w:asciiTheme="majorHAnsi" w:hAnsiTheme="majorHAnsi"/&gt;&lt;w:sz w:val="24"/&gt;&lt;/w:rPr&gt;&lt;/w:style&gt;&lt;w:style w:type="paragraph" w:styleId="Innehll3"&gt;&lt;w:name w:val="toc 3"/&gt;&lt;w:basedOn w:val="Normal"/&gt;&lt;w:next w:val="Brdtext"/&gt;&lt;w:uiPriority w:val="39"/&gt;&lt;w:semiHidden/&gt;&lt;w:rsid w:val="00B84409"/&gt;&lt;w:pPr&gt;&lt;w:spacing w:after="0" w:line="240" w:lineRule="auto"/&gt;&lt;w:ind w:left="284"/&gt;&lt;/w:pPr&gt;&lt;/w:style&gt;&lt;w:style w:type="character" w:styleId="Hyperlnk"&gt;&lt;w:name w:val="Hyperlink"/&gt;&lt;w:basedOn w:val="Standardstycketeckensnitt"/&gt;&lt;w:uiPriority w:val="99"/&gt;&lt;w:unhideWhenUsed/&gt;&lt;w:rsid w:val="000C61D1"/&gt;&lt;w:rPr&gt;&lt;w:noProof w:val="0"/&gt;&lt;w:color w:val="0563C1" w:themeColor="hyperlink"/&gt;&lt;w:u w:val="single"/&gt;&lt;/w:rPr&gt;&lt;/w:style&gt;&lt;w:style w:type="paragraph" w:styleId="Innehllsfrteckningsrubrik"&gt;&lt;w:name w:val="TOC Heading"/&gt;&lt;w:basedOn w:val="Rubrik1utannumrering"/&gt;&lt;w:next w:val="Normal"/&gt;&lt;w:uiPriority w:val="39"/&gt;&lt;w:semiHidden/&gt;&lt;w:qFormat/&gt;&lt;w:rsid w:val="004F6525"/&gt;&lt;w:pPr&gt;&lt;w:outlineLvl w:val="9"/&gt;&lt;/w:pPr&gt;&lt;/w:style&gt;&lt;w:style w:type="table" w:styleId="Tabellrutnt"&gt;&lt;w:name w:val="Table Grid"/&gt;&lt;w:basedOn w:val="Normaltabell"/&gt;&lt;w:uiPriority w:val="39"/&gt;&lt;w:rsid w:val="008D4508"/&gt;&lt;w:pPr&gt;&lt;w:spacing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w:styleId="Fotnotstext"&gt;&lt;w:name w:val="footnote text"/&gt;&lt;w:basedOn w:val="Bildtext"/&gt;&lt;w:link w:val="FotnotstextChar"/&gt;&lt;w:uiPriority w:val="99"/&gt;&lt;w:semiHidden/&gt;&lt;w:rsid w:val="00672F6F"/&gt;&lt;w:pPr&gt;&lt;w:spacing w:after="0"/&gt;&lt;/w:pPr&gt;&lt;w:rPr&gt;&lt;w:szCs w:val="20"/&gt;&lt;/w:rPr&gt;&lt;/w:style&gt;&lt;w:style w:type="character" w:customStyle="1" w:styleId="FotnotstextChar"&gt;&lt;w:name w:val="Fotnotstext Char"/&gt;&lt;w:basedOn w:val="Standardstycketeckensnitt"/&gt;&lt;w:link w:val="Fotnotstext"/&gt;&lt;w:uiPriority w:val="99"/&gt;&lt;w:semiHidden/&gt;&lt;w:rsid w:val="001351CF"/&gt;&lt;w:rPr&gt;&lt;w:rFonts w:asciiTheme="majorHAnsi" w:hAnsiTheme="majorHAnsi" w:cstheme="majorHAnsi"/&gt;&lt;w:spacing w:val="6"/&gt;&lt;w:sz w:val="14"/&gt;&lt;w:szCs w:val="20"/&gt;&lt;/w:rPr&gt;&lt;/w:style&gt;&lt;w:style w:type="character" w:styleId="Fotnotsreferens"&gt;&lt;w:name w:val="footnote reference"/&gt;&lt;w:basedOn w:val="Standardstycketeckensnitt"/&gt;&lt;w:uiPriority w:val="99"/&gt;&lt;w:semiHidden/&gt;&lt;w:unhideWhenUsed/&gt;&lt;w:rsid w:val="00672F6F"/&gt;&lt;w:rPr&gt;&lt;w:noProof w:val="0"/&gt;&lt;w:vertAlign w:val="superscript"/&gt;&lt;/w:rPr&gt;&lt;/w:style&gt;&lt;w:style w:type="paragraph" w:styleId="Numreradlista"&gt;&lt;w:name w:val="List Number"/&gt;&lt;w:basedOn w:val="Normal"/&gt;&lt;w:uiPriority w:val="6"/&gt;&lt;w:rsid w:val="00DB714B"/&gt;&lt;w:pPr&gt;&lt;w:numPr&gt;&lt;w:numId w:val="35"/&gt;&lt;/w:numPr&gt;&lt;w:spacing w:after="100"/&gt;&lt;/w:pPr&gt;&lt;/w:style&gt;&lt;w:style w:type="paragraph" w:styleId="Numreradlista2"&gt;&lt;w:name w:val="List Number 2"/&gt;&lt;w:basedOn w:val="Normal"/&gt;&lt;w:uiPriority w:val="6"/&gt;&lt;w:semiHidden/&gt;&lt;w:rsid w:val="00DB714B"/&gt;&lt;w:pPr&gt;&lt;w:numPr&gt;&lt;w:ilvl w:val="1"/&gt;&lt;w:numId w:val="35"/&gt;&lt;/w:numPr&gt;&lt;w:spacing w:after="100"/&gt;&lt;w:contextualSpacing/&gt;&lt;/w:pPr&gt;&lt;/w:style&gt;&lt;w:style w:type="paragraph" w:styleId="Punktlista"&gt;&lt;w:name w:val="List Bullet"/&gt;&lt;w:basedOn w:val="Normal"/&gt;&lt;w:uiPriority w:val="6"/&gt;&lt;w:rsid w:val="00B2169D"/&gt;&lt;w:pPr&gt;&lt;w:numPr&gt;&lt;w:numId w:val="28"/&gt;&lt;/w:numPr&gt;&lt;w:spacing w:after="100"/&gt;&lt;w:contextualSpacing/&gt;&lt;/w:pPr&gt;&lt;/w:style&gt;&lt;w:style w:type="paragraph" w:styleId="Punktlista2"&gt;&lt;w:name w:val="List Bullet 2"/&gt;&lt;w:basedOn w:val="Normal"/&gt;&lt;w:uiPriority w:val="6"/&gt;&lt;w:semiHidden/&gt;&lt;w:rsid w:val="00B2169D"/&gt;&lt;w:pPr&gt;&lt;w:numPr&gt;&lt;w:ilvl w:val="1"/&gt;&lt;w:numId w:val="28"/&gt;&lt;/w:numPr&gt;&lt;w:spacing w:after="100"/&gt;&lt;w:ind w:left="850" w:hanging="425"/&gt;&lt;w:contextualSpacing/&gt;&lt;/w:pPr&gt;&lt;/w:style&gt;&lt;w:style w:type="numbering" w:customStyle="1" w:styleId="RKNumreradlista"&gt;&lt;w:name w:val="RK Numrerad lista"/&gt;&lt;w:uiPriority w:val="99"/&gt;&lt;w:rsid w:val="00DB714B"/&gt;&lt;w:pPr&gt;&lt;w:numPr&gt;&lt;w:numId w:val="7"/&gt;&lt;/w:numPr&gt;&lt;/w:pPr&gt;&lt;/w:style&gt;&lt;w:style w:type="paragraph" w:customStyle="1" w:styleId="Strecklista"&gt;&lt;w:name w:val="Strecklista"/&gt;&lt;w:basedOn w:val="Punktlista"/&gt;&lt;w:uiPriority w:val="6"/&gt;&lt;w:qFormat/&gt;&lt;w:rsid w:val="007A629C"/&gt;&lt;w:pPr&gt;&lt;w:numPr&gt;&lt;w:numId w:val="34"/&gt;&lt;/w:numPr&gt;&lt;/w:pPr&gt;&lt;/w:style&gt;&lt;w:style w:type="numbering" w:customStyle="1" w:styleId="RKPunktlista"&gt;&lt;w:name w:val="RK Punktlista"/&gt;&lt;w:uiPriority w:val="99"/&gt;&lt;w:rsid w:val="00891929"/&gt;&lt;w:pPr&gt;&lt;w:numPr&gt;&lt;w:numId w:val="14"/&gt;&lt;/w:numPr&gt;&lt;/w:pPr&gt;&lt;/w:style&gt;&lt;w:style w:type="paragraph" w:customStyle="1" w:styleId="Strecklista2"&gt;&lt;w:name w:val="Strecklista 2"/&gt;&lt;w:basedOn w:val="Strecklista"/&gt;&lt;w:uiPriority w:val="6"/&gt;&lt;w:semiHidden/&gt;&lt;w:qFormat/&gt;&lt;w:rsid w:val="00891929"/&gt;&lt;w:pPr&gt;&lt;w:numPr&gt;&lt;w:ilvl w:val="1"/&gt;&lt;/w:numPr&gt;&lt;/w:pPr&gt;&lt;/w:style&gt;&lt;w:style w:type="numbering" w:customStyle="1" w:styleId="Strecklistan"&gt;&lt;w:name w:val="Strecklistan"/&gt;&lt;w:uiPriority w:val="99"/&gt;&lt;w:rsid w:val="007A629C"/&gt;&lt;w:pPr&gt;&lt;w:numPr&gt;&lt;w:numId w:val="18"/&gt;&lt;/w:numPr&gt;&lt;/w:pPr&gt;&lt;/w:style&gt;&lt;w:style w:type="character" w:styleId="Platshllartext"&gt;&lt;w:name w:val="Placeholder Text"/&gt;&lt;w:basedOn w:val="Standardstycketeckensnitt"/&gt;&lt;w:uiPriority w:val="99"/&gt;&lt;w:semiHidden/&gt;&lt;w:rsid w:val="00093408"/&gt;&lt;w:rPr&gt;&lt;w:noProof w:val="0"/&gt;&lt;w:color w:val="808080"/&gt;&lt;/w:rPr&gt;&lt;/w:style&gt;&lt;w:style w:type="paragraph" w:styleId="Numreradlista3"&gt;&lt;w:name w:val="List Number 3"/&gt;&lt;w:basedOn w:val="Normal"/&gt;&lt;w:uiPriority w:val="6"/&gt;&lt;w:semiHidden/&gt;&lt;w:rsid w:val="00DB714B"/&gt;&lt;w:pPr&gt;&lt;w:numPr&gt;&lt;w:ilvl w:val="2"/&gt;&lt;w:numId w:val="35"/&gt;&lt;/w:numPr&gt;&lt;w:spacing w:after="100"/&gt;&lt;w:contextualSpacing/&gt;&lt;/w:pPr&gt;&lt;/w:style&gt;&lt;w:style w:type="paragraph" w:customStyle="1" w:styleId="Strecklista3"&gt;&lt;w:name w:val="Strecklista 3"/&gt;&lt;w:basedOn w:val="Brdtext"/&gt;&lt;w:uiPriority w:val="6"/&gt;&lt;w:semiHidden/&gt;&lt;w:qFormat/&gt;&lt;w:rsid w:val="007A629C"/&gt;&lt;w:pPr&gt;&lt;w:numPr&gt;&lt;w:ilvl w:val="2"/&gt;&lt;w:numId w:val="34"/&gt;&lt;/w:numPr&gt;&lt;w:spacing w:after="100"/&gt;&lt;/w:pPr&gt;&lt;/w:style&gt;&lt;w:style w:type="paragraph" w:styleId="Punktlista3"&gt;&lt;w:name w:val="List Bullet 3"/&gt;&lt;w:basedOn w:val="Normal"/&gt;&lt;w:uiPriority w:val="6"/&gt;&lt;w:semiHidden/&gt;&lt;w:rsid w:val="00B2169D"/&gt;&lt;w:pPr&gt;&lt;w:numPr&gt;&lt;w:ilvl w:val="2"/&gt;&lt;w:numId w:val="28"/&gt;&lt;/w:numPr&gt;&lt;w:spacing w:after="100"/&gt;&lt;w:contextualSpacing/&gt;&lt;/w:pPr&gt;&lt;/w:style&gt;&lt;w:style w:type="paragraph" w:customStyle="1" w:styleId="Brdtextmedram"&gt;&lt;w:name w:val="Brödtext med ram"/&gt;&lt;w:basedOn w:val="Brdtext"/&gt;&lt;w:qFormat/&gt;&lt;w:rsid w:val="00B2062B"/&gt;&lt;w:pPr&gt;&lt;w:pBdr&gt;&lt;w:top w:val="single" w:sz="4" w:space="1" w:color="auto"/&gt;&lt;w:left w:val="single" w:sz="4" w:space="4" w:color="auto"/&gt;&lt;w:bottom w:val="single" w:sz="4" w:space="1" w:color="auto"/&gt;&lt;w:right w:val="single" w:sz="4" w:space="4" w:color="auto"/&gt;&lt;/w:pBdr&gt;&lt;w:ind w:left="108" w:right="108"/&gt;&lt;/w:pPr&gt;&lt;/w:style&gt;&lt;w:style w:type="paragraph" w:customStyle="1" w:styleId="DocNr"&gt;&lt;w:name w:val="DocNr"/&gt;&lt;w:basedOn w:val="Normal"/&gt;&lt;w:link w:val="DocNrChar"/&gt;&lt;w:semiHidden/&gt;&lt;w:rsid w:val="0094502D"/&gt;&lt;w:rPr&gt;&lt;w:rFonts w:ascii="Calibri" w:hAnsi="Calibri" w:cs="Calibri"/&gt;&lt;w:sz w:val="16"/&gt;&lt;/w:rPr&gt;&lt;/w:style&gt;&lt;w:style w:type="character" w:customStyle="1" w:styleId="DocNrChar"&gt;&lt;w:name w:val="DocNr Char"/&gt;&lt;w:basedOn w:val="Standardstycketeckensnitt"/&gt;&lt;w:link w:val="DocNr"/&gt;&lt;w:semiHidden/&gt;&lt;w:rsid w:val="001351CF"/&gt;&lt;w:rPr&gt;&lt;w:rFonts w:ascii="Calibri" w:hAnsi="Calibri" w:cs="Calibri"/&gt;&lt;w:sz w:val="16"/&gt;&lt;/w:rPr&gt;&lt;/w:style&gt;&lt;w:style w:type="character" w:styleId="Kommentarsreferens"&gt;&lt;w:name w:val="annotation reference"/&gt;&lt;w:basedOn w:val="Standardstycketeckensnitt"/&gt;&lt;w:semiHidden/&gt;&lt;w:rsid w:val="005A21D8"/&gt;&lt;w:rPr&gt;&lt;w:noProof w:val="0"/&gt;&lt;w:sz w:val="16"/&gt;&lt;w:szCs w:val="16"/&gt;&lt;/w:rPr&gt;&lt;/w:style&gt;&lt;w:style w:type="paragraph" w:styleId="Kommentarer"&gt;&lt;w:name w:val="annotation text"/&gt;&lt;w:basedOn w:val="Normal"/&gt;&lt;w:link w:val="KommentarerChar"/&gt;&lt;w:semiHidden/&gt;&lt;w:rsid w:val="005A21D8"/&gt;&lt;w:pPr&gt;&lt;w:overflowPunct w:val="0"/&gt;&lt;w:autoSpaceDE w:val="0"/&gt;&lt;w:autoSpaceDN w:val="0"/&gt;&lt;w:adjustRightInd w:val="0"/&gt;&lt;w:spacing w:after="0" w:line="320" w:lineRule="atLeast"/&gt;&lt;w:textAlignment w:val="baseline"/&gt;&lt;/w:pPr&gt;&lt;w:rPr&gt;&lt;w:rFonts w:eastAsia="Times New Roman" w:cs="Times New Roman"/&gt;&lt;w:sz w:val="20"/&gt;&lt;w:szCs w:val="20"/&gt;&lt;/w:rPr&gt;&lt;/w:style&gt;&lt;w:style w:type="character" w:customStyle="1" w:styleId="KommentarerChar"&gt;&lt;w:name w:val="Kommentarer Char"/&gt;&lt;w:basedOn w:val="Standardstycketeckensnitt"/&gt;&lt;w:link w:val="Kommentarer"/&gt;&lt;w:semiHidden/&gt;&lt;w:rsid w:val="001351CF"/&gt;&lt;w:rPr&gt;&lt;w:rFonts w:eastAsia="Times New Roman" w:cs="Times New Roman"/&gt;&lt;w:sz w:val="20"/&gt;&lt;w:szCs w:val="20"/&gt;&lt;/w:rPr&gt;&lt;/w:style&gt;&lt;w:style w:type="paragraph" w:styleId="Ballongtext"&gt;&lt;w:name w:val="Balloon Text"/&gt;&lt;w:basedOn w:val="Normal"/&gt;&lt;w:link w:val="BallongtextChar"/&gt;&lt;w:uiPriority w:val="99"/&gt;&lt;w:semiHidden/&gt;&lt;w:unhideWhenUsed/&gt;&lt;w:rsid w:val="005A21D8"/&gt;&lt;w:pPr&gt;&lt;w:spacing w:after="0"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w:val="99"/&gt;&lt;w:semiHidden/&gt;&lt;w:rsid w:val="005A21D8"/&gt;&lt;w:rPr&gt;&lt;w:rFonts w:ascii="Segoe UI" w:hAnsi="Segoe UI" w:cs="Segoe UI"/&gt;&lt;w:sz w:val="18"/&gt;&lt;w:szCs w:val="18"/&gt;&lt;/w:rPr&gt;&lt;/w:style&gt;&lt;w:style w:type="paragraph" w:styleId="Adress-brev"&gt;&lt;w:name w:val="envelope address"/&gt;&lt;w:basedOn w:val="Normal"/&gt;&lt;w:uiPriority w:val="99"/&gt;&lt;w:semiHidden/&gt;&lt;w:unhideWhenUsed/&gt;&lt;w:rsid w:val="000D6689"/&gt;&lt;w:pPr&gt;&lt;w:framePr w:w="7938" w:h="1984" w:hRule="exact" w:hSpace="141" w:wrap="auto" w:hAnchor="page" w:xAlign="center" w:yAlign="bottom"/&gt;&lt;w:spacing w:after="0" w:line="240" w:lineRule="auto"/&gt;&lt;w:ind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w:val="000D6689"/&gt;&lt;w:pPr&gt;&lt;w:spacing w:after="0" w:line="240" w:lineRule="auto"/&gt;&lt;/w:pPr&gt;&lt;/w:style&gt;&lt;w:style w:type="character" w:customStyle="1" w:styleId="AnteckningsrubrikChar"&gt;&lt;w:name w:val="Anteckningsrubrik Char"/&gt;&lt;w:basedOn w:val="Standardstycketeckensnitt"/&gt;&lt;w:link w:val="Anteckningsrubrik"/&gt;&lt;w:uiPriority w:val="99"/&gt;&lt;w:semiHidden/&gt;&lt;w:rsid w:val="000D6689"/&gt;&lt;/w:style&gt;&lt;w:style w:type="character" w:styleId="AnvndHyperlnk"&gt;&lt;w:name w:val="FollowedHyperlink"/&gt;&lt;w:basedOn w:val="Standardstycketeckensnitt"/&gt;&lt;w:uiPriority w:val="99"/&gt;&lt;w:semiHidden/&gt;&lt;w:unhideWhenUsed/&gt;&lt;w:rsid w:val="000D6689"/&gt;&lt;w:rPr&gt;&lt;w:noProof w:val="0"/&gt;&lt;w:color w:val="954F72" w:themeColor="followedHyperlink"/&gt;&lt;w:u w:val="single"/&gt;&lt;/w:rPr&gt;&lt;/w:style&gt;&lt;w:style w:type="paragraph" w:styleId="Avslutandetext"&gt;&lt;w:name w:val="Closing"/&gt;&lt;w:basedOn w:val="Normal"/&gt;&lt;w:link w:val="AvslutandetextChar"/&gt;&lt;w:uiPriority w:val="99"/&gt;&lt;w:semiHidden/&gt;&lt;w:unhideWhenUsed/&gt;&lt;w:rsid w:val="000D6689"/&gt;&lt;w:pPr&gt;&lt;w:spacing w:after="0" w:line="240" w:lineRule="auto"/&gt;&lt;w:ind w:left="4252"/&gt;&lt;/w:pPr&gt;&lt;/w:style&gt;&lt;w:style w:type="character" w:customStyle="1" w:styleId="AvslutandetextChar"&gt;&lt;w:name w:val="Avslutande text Char"/&gt;&lt;w:basedOn w:val="Standardstycketeckensnitt"/&gt;&lt;w:link w:val="Avslutandetext"/&gt;&lt;w:uiPriority w:val="99"/&gt;&lt;w:semiHidden/&gt;&lt;w:rsid w:val="000D6689"/&gt;&lt;/w:style&gt;&lt;w:style w:type="paragraph" w:styleId="Avsndaradress-brev"&gt;&lt;w:name w:val="envelope return"/&gt;&lt;w:basedOn w:val="Normal"/&gt;&lt;w:uiPriority w:val="99"/&gt;&lt;w:semiHidden/&gt;&lt;w:unhideWhenUsed/&gt;&lt;w:rsid w:val="000D6689"/&gt;&lt;w:pPr&gt;&lt;w:spacing w:after="0" w:line="240" w:lineRule="auto"/&gt;&lt;/w:pPr&gt;&lt;w:rPr&gt;&lt;w:rFonts w:asciiTheme="majorHAnsi" w:eastAsiaTheme="majorEastAsia" w:hAnsiTheme="majorHAnsi" w:cstheme="majorBidi"/&gt;&lt;w:sz w:val="20"/&gt;&lt;w:szCs w:val="20"/&gt;&lt;/w:rPr&gt;&lt;/w:style&gt;&lt;w:style w:type="character" w:styleId="Betoning"&gt;&lt;w:name w:val="Emphasis"/&gt;&lt;w:basedOn w:val="Standardstycketeckensnitt"/&gt;&lt;w:uiPriority w:val="20"/&gt;&lt;w:semiHidden/&gt;&lt;w:qFormat/&gt;&lt;w:rsid w:val="000D6689"/&gt;&lt;w:rPr&gt;&lt;w:i/&gt;&lt;w:iCs/&gt;&lt;w:noProof w:val="0"/&gt;&lt;/w:rPr&gt;&lt;/w:style&gt;&lt;w:style w:type="character" w:styleId="Bokenstitel"&gt;&lt;w:name w:val="Book Title"/&gt;&lt;w:basedOn w:val="Standardstycketeckensnitt"/&gt;&lt;w:uiPriority w:val="33"/&gt;&lt;w:semiHidden/&gt;&lt;w:qFormat/&gt;&lt;w:rsid w:val="000D6689"/&gt;&lt;w:rPr&gt;&lt;w:b/&gt;&lt;w:bCs/&gt;&lt;w:i/&gt;&lt;w:iCs/&gt;&lt;w:noProof w:val="0"/&gt;&lt;w:spacing w:val="5"/&gt;&lt;/w:rPr&gt;&lt;/w:style&gt;&lt;w:style w:type="paragraph" w:styleId="Brdtext2"&gt;&lt;w:name w:val="Body Text 2"/&gt;&lt;w:basedOn w:val="Normal"/&gt;&lt;w:link w:val="Brdtext2Char"/&gt;&lt;w:uiPriority w:val="99"/&gt;&lt;w:semiHidden/&gt;&lt;w:unhideWhenUsed/&gt;&lt;w:rsid w:val="000D6689"/&gt;&lt;w:pPr&gt;&lt;w:spacing w:after="120" w:line="480" w:lineRule="auto"/&gt;&lt;/w:pPr&gt;&lt;/w:style&gt;&lt;w:style w:type="character" w:customStyle="1" w:styleId="Brdtext2Char"&gt;&lt;w:name w:val="Brödtext 2 Char"/&gt;&lt;w:basedOn w:val="Standardstycketeckensnitt"/&gt;&lt;w:link w:val="Brdtext2"/&gt;&lt;w:uiPriority w:val="99"/&gt;&lt;w:semiHidden/&gt;&lt;w:rsid w:val="000D6689"/&gt;&lt;/w:style&gt;&lt;w:style w:type="paragraph" w:styleId="Brdtext3"&gt;&lt;w:name w:val="Body Text 3"/&gt;&lt;w:basedOn w:val="Normal"/&gt;&lt;w:link w:val="Brdtext3Char"/&gt;&lt;w:uiPriority w:val="99"/&gt;&lt;w:semiHidden/&gt;&lt;w:unhideWhenUsed/&gt;&lt;w:rsid w:val="000D6689"/&gt;&lt;w:pPr&gt;&lt;w:spacing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w:val="000D6689"/&gt;&lt;w:rPr&gt;&lt;w:sz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w:val="000D6689"/&gt;&lt;w:pPr&gt;&lt;w:tabs&gt;&lt;w:tab w:val="clear" w:pos="1701"/&gt;&lt;w:tab w:val="clear" w:pos="3600"/&gt;&lt;w:tab w:val="clear" w:pos="5387"/&gt;&lt;/w:tabs&gt;&lt;w:ind w:firstLine="360"/&gt;&lt;/w:pPr&gt;&lt;/w:style&gt;&lt;w:style w:type="character" w:customStyle="1" w:styleId="BrdtextmedfrstaindragChar"&gt;&lt;w:name w:val="Brödtext med första indrag Char"/&gt;&lt;w:basedOn w:val="BrdtextChar"/&gt;&lt;w:link w:val="Brdtextmedfrstaindrag"/&gt;&lt;w:uiPriority w:val="99"/&gt;&lt;w:semiHidden/&gt;&lt;w:rsid w:val="000D6689"/&gt;&lt;/w:style&gt;&lt;w:style w:type="paragraph" w:styleId="Brdtextmedfrstaindrag2"&gt;&lt;w:name w:val="Body Text First Indent 2"/&gt;&lt;w:basedOn w:val="Brdtextmedindrag"/&gt;&lt;w:link w:val="Brdtextmedfrstaindrag2Char"/&gt;&lt;w:uiPriority w:val="99"/&gt;&lt;w:semiHidden/&gt;&lt;w:unhideWhenUsed/&gt;&lt;w:rsid w:val="000D6689"/&gt;&lt;w:pPr&gt;&lt;w:tabs&gt;&lt;w:tab w:val="clear" w:pos="1701"/&gt;&lt;w:tab w:val="clear" w:pos="3600"/&gt;&lt;w:tab w:val="clear" w:pos="5387"/&gt;&lt;/w:tabs&gt;&lt;w:ind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w:val="000D6689"/&gt;&lt;/w:style&gt;&lt;w:style w:type="paragraph" w:styleId="Brdtextmedindrag2"&gt;&lt;w:name w:val="Body Text Indent 2"/&gt;&lt;w:basedOn w:val="Normal"/&gt;&lt;w:link w:val="Brdtextmedindrag2Char"/&gt;&lt;w:uiPriority w:val="99"/&gt;&lt;w:semiHidden/&gt;&lt;w:unhideWhenUsed/&gt;&lt;w:rsid w:val="000D6689"/&gt;&lt;w:pPr&gt;&lt;w:spacing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w:val="000D6689"/&gt;&lt;/w:style&gt;&lt;w:style w:type="paragraph" w:styleId="Brdtextmedindrag3"&gt;&lt;w:name w:val="Body Text Indent 3"/&gt;&lt;w:basedOn w:val="Normal"/&gt;&lt;w:link w:val="Brdtextmedindrag3Char"/&gt;&lt;w:uiPriority w:val="99"/&gt;&lt;w:semiHidden/&gt;&lt;w:unhideWhenUsed/&gt;&lt;w:rsid w:val="000D6689"/&gt;&lt;w:pPr&gt;&lt;w:spacing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w:val="000D6689"/&gt;&lt;w:rPr&gt;&lt;w:sz w:val="16"/&gt;&lt;w:szCs w:val="16"/&gt;&lt;/w:rPr&gt;&lt;/w:style&gt;&lt;w:style w:type="paragraph" w:styleId="Citat"&gt;&lt;w:name w:val="Quote"/&gt;&lt;w:basedOn w:val="Normal"/&gt;&lt;w:next w:val="Normal"/&gt;&lt;w:link w:val="CitatChar"/&gt;&lt;w:uiPriority w:val="29"/&gt;&lt;w:semiHidden/&gt;&lt;w:qFormat/&gt;&lt;w:rsid w:val="000D6689"/&gt;&lt;w:pPr&gt;&lt;w:spacing w:before="200" w:after="160"/&gt;&lt;w:ind w:left="864" w:right="864"/&gt;&lt;w:jc w:val="center"/&gt;&lt;/w:pPr&gt;&lt;w:rPr&gt;&lt;w:i/&gt;&lt;w:iCs/&gt;&lt;w:color w:val="404040" w:themeColor="text1" w:themeTint="BF"/&gt;&lt;/w:rPr&gt;&lt;/w:style&gt;&lt;w:style w:type="character" w:customStyle="1" w:styleId="CitatChar"&gt;&lt;w:name w:val="Citat Char"/&gt;&lt;w:basedOn w:val="Standardstycketeckensnitt"/&gt;&lt;w:link w:val="Citat"/&gt;&lt;w:uiPriority w:val="29"/&gt;&lt;w:semiHidden/&gt;&lt;w:rsid w:val="000D6689"/&gt;&lt;w:rPr&gt;&lt;w:i/&gt;&lt;w:iCs/&gt;&lt;w:color w:val="404040" w:themeColor="text1" w:themeTint="BF"/&gt;&lt;/w:rPr&gt;&lt;/w:style&gt;&lt;w:style w:type="paragraph" w:styleId="Citatfrteckning"&gt;&lt;w:name w:val="table of authorities"/&gt;&lt;w:basedOn w:val="Normal"/&gt;&lt;w:next w:val="Normal"/&gt;&lt;w:uiPriority w:val="99"/&gt;&lt;w:semiHidden/&gt;&lt;w:unhideWhenUsed/&gt;&lt;w:rsid w:val="000D6689"/&gt;&lt;w:pPr&gt;&lt;w:spacing w:after="0"/&gt;&lt;w:ind w:left="250" w:hanging="250"/&gt;&lt;/w:pPr&gt;&lt;/w:style&gt;&lt;w:style w:type="paragraph" w:styleId="Citatfrteckningsrubrik"&gt;&lt;w:name w:val="toa heading"/&gt;&lt;w:basedOn w:val="Normal"/&gt;&lt;w:next w:val="Normal"/&gt;&lt;w:uiPriority w:val="99"/&gt;&lt;w:semiHidden/&gt;&lt;w:unhideWhenUsed/&gt;&lt;w:rsid w:val="000D6689"/&gt;&lt;w:pPr&gt;&lt;w:spacing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w:val="000D6689"/&gt;&lt;/w:style&gt;&lt;w:style w:type="character" w:customStyle="1" w:styleId="DatumChar"&gt;&lt;w:name w:val="Datum Char"/&gt;&lt;w:basedOn w:val="Standardstycketeckensnitt"/&gt;&lt;w:link w:val="Datum"/&gt;&lt;w:uiPriority w:val="99"/&gt;&lt;w:semiHidden/&gt;&lt;w:rsid w:val="000D6689"/&gt;&lt;/w:style&gt;&lt;w:style w:type="character" w:styleId="Diskretbetoning"&gt;&lt;w:name w:val="Subtle Emphasis"/&gt;&lt;w:basedOn w:val="Standardstycketeckensnitt"/&gt;&lt;w:uiPriority w:val="19"/&gt;&lt;w:semiHidden/&gt;&lt;w:qFormat/&gt;&lt;w:rsid w:val="000D6689"/&gt;&lt;w:rPr&gt;&lt;w:i/&gt;&lt;w:iCs/&gt;&lt;w:noProof w:val="0"/&gt;&lt;w:color w:val="404040" w:themeColor="text1" w:themeTint="BF"/&gt;&lt;/w:rPr&gt;&lt;/w:style&gt;&lt;w:style w:type="character" w:styleId="Diskretreferens"&gt;&lt;w:name w:val="Subtle Reference"/&gt;&lt;w:basedOn w:val="Standardstycketeckensnitt"/&gt;&lt;w:uiPriority w:val="31"/&gt;&lt;w:semiHidden/&gt;&lt;w:qFormat/&gt;&lt;w:rsid w:val="000D6689"/&gt;&lt;w:rPr&gt;&lt;w:smallCaps/&gt;&lt;w:noProof w:val="0"/&gt;&lt;w:color w:val="5A5A5A" w:themeColor="text1" w:themeTint="A5"/&gt;&lt;/w:rPr&gt;&lt;/w:style&gt;&lt;w:style w:type="table" w:styleId="Diskrettabell1"&gt;&lt;w:name w:val="Table Subtle 1"/&gt;&lt;w:basedOn w:val="Normaltabell"/&gt;&lt;w:uiPriority w:val="99"/&gt;&lt;w:semiHidden/&gt;&lt;w:unhideWhenUsed/&gt;&lt;w:rsid w:val="000D6689"/&gt;&lt;w:tblPr&gt;&lt;w:tblStyleRowBandSize w:val="1"/&gt;&lt;/w:tblPr&gt;&lt;w:tblStylePr w:type="firstRow"&gt;&lt;w:tblPr/&gt;&lt;w:tcPr&gt;&lt;w:tcBorders&gt;&lt;w:top w:val="single" w:sz="6" w:space="0" w:color="000000"/&gt;&lt;w:bottom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w:color="auto"/&gt;&lt;/w:tcBorders&gt;&lt;w:shd w:val="pct25" w:color="800080" w:fill="FFFFFF"/&gt;&lt;/w:tcPr&gt;&lt;/w:tblStylePr&gt;&lt;w:tblStylePr w:type="firstCol"&gt;&lt;w:tblPr/&gt;&lt;w:tcPr&gt;&lt;w:tcBorders&gt;&lt;w:right w:val="single" w:sz="12" w:space="0" w:color="000000"/&gt;&lt;w:tl2br w:val="none" w:sz="0" w:space="0" w:color="auto"/&gt;&lt;w:tr2bl w:val="none" w:sz="0" w:space="0" w:color="auto"/&gt;&lt;/w:tcBorders&gt;&lt;/w:tcPr&gt;&lt;/w:tblStylePr&gt;&lt;w:tblStylePr w:type="lastCol"&gt;&lt;w:tblPr/&gt;&lt;w:tcPr&gt;&lt;w:tcBorders&gt;&lt;w:left w:val="single" w:sz="12" w:space="0" w:color="000000"/&gt;&lt;w:tl2br w:val="none" w:sz="0" w:space="0" w:color="auto"/&gt;&lt;w:tr2bl w:val="none" w:sz="0" w:space="0" w:color="auto"/&gt;&lt;/w:tcBorders&gt;&lt;/w:tcPr&gt;&lt;/w:tblStylePr&gt;&lt;w:tblStylePr w:type="band1Horz"&gt;&lt;w:tblPr/&gt;&lt;w:tcPr&gt;&lt;w:tcBorders&gt;&lt;w:bottom w:val="single" w:sz="6"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w:styleId="Diskrettabell2"&gt;&lt;w:name w:val="Table Subtle 2"/&gt;&lt;w:basedOn w:val="Normaltabell"/&gt;&lt;w:uiPriority w:val="99"/&gt;&lt;w:semiHidden/&gt;&lt;w:unhideWhenUsed/&gt;&lt;w:rsid w:val="000D6689"/&gt;&lt;w:tblPr&gt;&lt;w:tblBorders&gt;&lt;w:left w:val="single" w:sz="6" w:space="0" w:color="000000"/&gt;&lt;w:right w:val="single" w:sz="6" w:space="0" w:color="000000"/&gt;&lt;/w:tblBorders&gt;&lt;/w:tblPr&gt;&lt;w:tblStylePr w:type="firstRow"&gt;&lt;w:tblPr/&gt;&lt;w:tcPr&gt;&lt;w:tcBorders&gt;&lt;w:bottom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w:type="firstCol"&gt;&lt;w:tblPr/&gt;&lt;w:tcPr&gt;&lt;w:tcBorders&gt;&lt;w:right w:val="single" w:sz="12" w:space="0" w:color="000000"/&gt;&lt;w:tl2br w:val="none" w:sz="0" w:space="0" w:color="auto"/&gt;&lt;w:tr2bl w:val="none" w:sz="0" w:space="0" w:color="auto"/&gt;&lt;/w:tcBorders&gt;&lt;w:shd w:val="pct25" w:color="008000" w:fill="FFFFFF"/&gt;&lt;/w:tcPr&gt;&lt;/w:tblStylePr&gt;&lt;w:tblStylePr w:type="lastCol"&gt;&lt;w:tblPr/&gt;&lt;w:tcPr&gt;&lt;w:tcBorders&gt;&lt;w:left w:val="single" w:sz="12"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w:type="paragraph" w:styleId="Dokumentversikt"&gt;&lt;w:name w:val="Document Map"/&gt;&lt;w:basedOn w:val="Normal"/&gt;&lt;w:link w:val="DokumentversiktChar"/&gt;&lt;w:uiPriority w:val="99"/&gt;&lt;w:semiHidden/&gt;&lt;w:unhideWhenUsed/&gt;&lt;w:rsid w:val="000D6689"/&gt;&lt;w:pPr&gt;&lt;w:spacing w:after="0" w:line="240" w:lineRule="auto"/&gt;&lt;/w:pPr&gt;&lt;w:rPr&gt;&lt;w:rFonts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w:val="000D6689"/&gt;&lt;w:rPr&gt;&lt;w:rFonts w:ascii="Segoe UI" w:hAnsi="Segoe UI" w:cs="Segoe UI"/&gt;&lt;w:sz w:val="16"/&gt;&lt;w:szCs w:val="16"/&gt;&lt;/w:rPr&gt;&lt;/w:style&gt;&lt;w:style w:type="table" w:styleId="Eleganttabell"&gt;&lt;w:name w:val="Table Elegant"/&gt;&lt;w:basedOn w:val="Normaltabell"/&gt;&lt;w:uiPriority w:val="99"/&gt;&lt;w:semiHidden/&gt;&lt;w:unhideWhenUsed/&gt;&lt;w:rsid w:val="000D6689"/&gt;&lt;w:tblPr&gt;&lt;w:tblBorders&gt;&lt;w:top w:val="double" w:sz="6" w:space="0" w:color="000000"/&gt;&lt;w:left w:val="double" w:sz="6" w:space="0" w:color="000000"/&gt;&lt;w:bottom w:val="double" w:sz="6" w:space="0" w:color="000000"/&gt;&lt;w:right w:val="double" w:sz="6" w:space="0" w:color="000000"/&gt;&lt;w:insideH w:val="single" w:sz="6" w:space="0" w:color="000000"/&gt;&lt;w:insideV w:val="single" w:sz="6" w:space="0" w:color="000000"/&gt;&lt;/w:tblBorders&gt;&lt;/w:tblPr&gt;&lt;w:tcPr&gt;&lt;w:shd w:val="clear" w:color="auto" w:fill="auto"/&gt;&lt;/w:tcPr&gt;&lt;w:tblStylePr w:type="firstRow"&gt;&lt;w:rPr&gt;&lt;w:caps/&gt;&lt;w:color w:val="auto"/&gt;&lt;/w:rPr&gt;&lt;w:tblPr/&gt;&lt;w:tcPr&gt;&lt;w:tcBorders&gt;&lt;w:tl2br w:val="none" w:sz="0" w:space="0" w:color="auto"/&gt;&lt;w:tr2bl w:val="none" w:sz="0" w:space="0" w:color="auto"/&gt;&lt;/w:tcBorders&gt;&lt;/w:tcPr&gt;&lt;/w:tblStylePr&gt;&lt;/w:style&gt;&lt;w:style w:type="table" w:styleId="Enkeltabell1"&gt;&lt;w:name w:val="Table Simple 1"/&gt;&lt;w:basedOn w:val="Normaltabell"/&gt;&lt;w:uiPriority w:val="99"/&gt;&lt;w:semiHidden/&gt;&lt;w:unhideWhenUsed/&gt;&lt;w:rsid w:val="000D6689"/&gt;&lt;w:tblPr&gt;&lt;w:tblBorders&gt;&lt;w:top w:val="single" w:sz="12" w:space="0" w:color="008000"/&gt;&lt;w:bottom w:val="single" w:sz="12" w:space="0" w:color="008000"/&gt;&lt;/w:tblBorders&gt;&lt;/w:tblPr&gt;&lt;w:tcPr&gt;&lt;w:shd w:val="clear" w:color="auto" w:fill="auto"/&gt;&lt;/w:tcPr&gt;&lt;w:tblStylePr w:type="firstRow"&gt;&lt;w:tblPr/&gt;&lt;w:tcPr&gt;&lt;w:tcBorders&gt;&lt;w:bottom w:val="single" w:sz="6" w:space="0" w:color="008000"/&gt;&lt;w:tl2br w:val="none" w:sz="0" w:space="0" w:color="auto"/&gt;&lt;w:tr2bl w:val="none" w:sz="0" w:space="0" w:color="auto"/&gt;&lt;/w:tcBorders&gt;&lt;/w:tcPr&gt;&lt;/w:tblStylePr&gt;&lt;w:tblStylePr w:type="lastRow"&gt;&lt;w:tblPr/&gt;&lt;w:tcPr&gt;&lt;w:tcBorders&gt;&lt;w:top w:val="single" w:sz="6" w:space="0" w:color="008000"/&gt;&lt;w:tl2br w:val="none" w:sz="0" w:space="0" w:color="auto"/&gt;&lt;w:tr2bl w:val="none" w:sz="0" w:space="0" w:color="auto"/&gt;&lt;/w:tcBorders&gt;&lt;/w:tcPr&gt;&lt;/w:tblStylePr&gt;&lt;/w:style&gt;&lt;w:style w:type="table" w:styleId="Enkeltabell2"&gt;&lt;w:name w:val="Table Simple 2"/&gt;&lt;w:basedOn w:val="Normaltabell"/&gt;&lt;w:uiPriority w:val="99"/&gt;&lt;w:semiHidden/&gt;&lt;w:unhideWhenUsed/&gt;&lt;w:rsid w:val="000D6689"/&gt;&lt;w:tblPr/&gt;&lt;w:tblStylePr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w:type="lastCol"&gt;&lt;w:rPr&gt;&lt;w:b/&gt;&lt;w:bCs/&gt;&lt;/w:rPr&gt;&lt;w:tblPr/&gt;&lt;w:tcPr&gt;&lt;w:tcBorders&gt;&lt;w:left w:val="single" w:sz="6" w:space="0" w:color="000000"/&gt;&lt;w:tl2br w:val="none" w:sz="0" w:space="0" w:color="auto"/&gt;&lt;w:tr2bl w:val="none" w:sz="0" w:space="0" w:color="auto"/&gt;&lt;/w:tcBorders&gt;&lt;/w:tcPr&gt;&lt;/w:tblStylePr&gt;&lt;w:tblStylePr w:type="neCell"&gt;&lt;w:rPr&gt;&lt;w:b/&gt;&lt;w:bCs/&gt;&lt;/w:rPr&gt;&lt;w:tblPr/&gt;&lt;w:tcPr&gt;&lt;w:tcBorders&gt;&lt;w:left w:val="none" w:sz="0" w:space="0" w:color="auto"/&gt;&lt;w:tl2br w:val="none" w:sz="0" w:space="0" w:color="auto"/&gt;&lt;w:tr2bl w:val="none" w:sz="0" w:space="0" w:color="auto"/&gt;&lt;/w:tcBorders&gt;&lt;/w:tcPr&gt;&lt;/w:tblStylePr&gt;&lt;w:tblStylePr w:type="swCell"&gt;&lt;w:rPr&gt;&lt;w:b/&gt;&lt;w:bCs/&gt;&lt;/w:rPr&gt;&lt;w:tblPr/&gt;&lt;w:tcPr&gt;&lt;w:tcBorders&gt;&lt;w:top w:val="none" w:sz="0" w:space="0" w:color="auto"/&gt;&lt;w:tl2br w:val="none" w:sz="0" w:space="0" w:color="auto"/&gt;&lt;w:tr2bl w:val="none" w:sz="0" w:space="0" w:color="auto"/&gt;&lt;/w:tcBorders&gt;&lt;/w:tcPr&gt;&lt;/w:tblStylePr&gt;&lt;/w:style&gt;&lt;w:style w:type="table" w:styleId="Enkeltabell3"&gt;&lt;w:name w:val="Table Simple 3"/&gt;&lt;w:basedOn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w:color="000000" w:fill="FFFFFF"/&gt;&lt;/w:tcPr&gt;&lt;/w:tblStylePr&gt;&lt;/w:style&gt;&lt;w:style w:type="paragraph" w:styleId="E-postsignatur"&gt;&lt;w:name w:val="E-mail Signature"/&gt;&lt;w:basedOn w:val="Normal"/&gt;&lt;w:link w:val="E-postsignaturChar"/&gt;&lt;w:uiPriority w:val="99"/&gt;&lt;w:semiHidden/&gt;&lt;w:unhideWhenUsed/&gt;&lt;w:rsid w:val="000D6689"/&gt;&lt;w:pPr&gt;&lt;w:spacing w:after="0" w:line="240" w:lineRule="auto"/&gt;&lt;/w:pPr&gt;&lt;/w:style&gt;&lt;w:style w:type="character" w:customStyle="1" w:styleId="E-postsignaturChar"&gt;&lt;w:name w:val="E-postsignatur Char"/&gt;&lt;w:basedOn w:val="Standardstycketeckensnitt"/&gt;&lt;w:link w:val="E-postsignatur"/&gt;&lt;w:uiPriority w:val="99"/&gt;&lt;w:semiHidden/&gt;&lt;w:rsid w:val="000D6689"/&gt;&lt;/w:style&gt;&lt;w:style w:type="paragraph" w:styleId="Figurfrteckning"&gt;&lt;w:name w:val="table of figures"/&gt;&lt;w:basedOn w:val="Normal"/&gt;&lt;w:next w:val="Normal"/&gt;&lt;w:uiPriority w:val="99"/&gt;&lt;w:semiHidden/&gt;&lt;w:unhideWhenUsed/&gt;&lt;w:rsid w:val="000D6689"/&gt;&lt;w:pPr&gt;&lt;w:spacing w:after="0"/&gt;&lt;/w:pPr&gt;&lt;/w:style&gt;&lt;w:style w:type="table" w:styleId="Frgadlista"&gt;&lt;w:name w:val="Colorful List"/&gt;&lt;w:basedOn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w:fill="E6E6E6" w:themeFill="text1"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w:fill="B6B2A9" w:themeFill="accent2" w:themeFillShade="CC"/&gt;&lt;/w:tcPr&gt;&lt;/w:tblStylePr&gt;&lt;w:tblStylePr w:type="lastRow"&gt;&lt;w:rPr&gt;&lt;w:b/&gt;&lt;w:bCs/&gt;&lt;w:color w:val="B6B2A9"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w:fill="C0C0C0" w:themeFill="text1" w:themeFillTint="3F"/&gt;&lt;/w:tcPr&gt;&lt;/w:tblStylePr&gt;&lt;w:tblStylePr w:type="band1Horz"&gt;&lt;w:tblPr/&gt;&lt;w:tcPr&gt;&lt;w:shd w:val="clear" w:color="auto" w:fill="CCCCCC" w:themeFill="text1" w:themeFillTint="33"/&gt;&lt;/w:tcPr&gt;&lt;/w:tblStylePr&gt;&lt;/w:style&gt;&lt;w:style w:type="table" w:styleId="Frgadlista-dekorfrg1"&gt;&lt;w:name w:val="Colorful List Accent 1"/&gt;&lt;w:basedOn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w:fill="E1E9F5" w:themeFill="accent1"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w:fill="B6B2A9" w:themeFill="accent2" w:themeFillShade="CC"/&gt;&lt;/w:tcPr&gt;&lt;/w:tblStylePr&gt;&lt;w:tblStylePr w:type="lastRow"&gt;&lt;w:rPr&gt;&lt;w:b/&gt;&lt;w:bCs/&gt;&lt;w:color w:val="B6B2A9"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w:fill="B3C8E6" w:themeFill="accent1" w:themeFillTint="3F"/&gt;&lt;/w:tcPr&gt;&lt;/w:tblStylePr&gt;&lt;w:tblStylePr w:type="band1Horz"&gt;&lt;w:tblPr/&gt;&lt;w:tcPr&gt;&lt;w:shd w:val="clear" w:color="auto" w:fill="C1D2EB" w:themeFill="accent1" w:themeFillTint="33"/&gt;&lt;/w:tcPr&gt;&lt;/w:tblStylePr&gt;&lt;/w:style&gt;&lt;w:style w:type="table" w:styleId="Frgadlista-dekorfrg2"&gt;&lt;w:name w:val="Colorful List Accent 2"/&gt;&lt;w:basedOn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w:fill="FBFBFB" w:themeFill="accent2"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w:fill="B6B2A9" w:themeFill="accent2" w:themeFillShade="CC"/&gt;&lt;/w:tcPr&gt;&lt;/w:tblStylePr&gt;&lt;w:tblStylePr w:type="lastRow"&gt;&lt;w:rPr&gt;&lt;w:b/&gt;&lt;w:bCs/&gt;&lt;w:color w:val="B6B2A9"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w:fill="F7F6F5" w:themeFill="accent2" w:themeFillTint="3F"/&gt;&lt;/w:tcPr&gt;&lt;/w:tblStylePr&gt;&lt;w:tblStylePr w:type="band1Horz"&gt;&lt;w:tblPr/&gt;&lt;w:tcPr&gt;&lt;w:shd w:val="clear" w:color="auto" w:fill="F8F8F7" w:themeFill="accent2" w:themeFillTint="33"/&gt;&lt;/w:tcPr&gt;&lt;/w:tblStylePr&gt;&lt;/w:style&gt;&lt;w:style w:type="table" w:styleId="Frgadlista-dekorfrg3"&gt;&lt;w:name w:val="Colorful List Accent 3"/&gt;&lt;w:basedOn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w:fill="EBF1F6" w:themeFill="accent3"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w:fill="7192AE" w:themeFill="accent4" w:themeFillShade="CC"/&gt;&lt;/w:tcPr&gt;&lt;/w:tblStylePr&gt;&lt;w:tblStylePr w:type="lastRow"&gt;&lt;w:rPr&gt;&lt;w:b/&gt;&lt;w:bCs/&gt;&lt;w:color w:val="7192AE" w:themeColor="accent4"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w:fill="CEDBE8" w:themeFill="accent3" w:themeFillTint="3F"/&gt;&lt;/w:tcPr&gt;&lt;/w:tblStylePr&gt;&lt;w:tblStylePr w:type="band1Horz"&gt;&lt;w:tblPr/&gt;&lt;w:tcPr&gt;&lt;w:shd w:val="clear" w:color="auto" w:fill="D7E2ED" w:themeFill="accent3" w:themeFillTint="33"/&gt;&lt;/w:tcPr&gt;&lt;/w:tblStylePr&gt;&lt;/w:style&gt;&lt;w:style w:type="table" w:styleId="Frgadlista-dekorfrg4"&gt;&lt;w:name w:val="Colorful List Accent 4"/&gt;&lt;w:basedOn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w:fill="F5F7F9" w:themeFill="accent4"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w:fill="385A7A" w:themeFill="accent3" w:themeFillShade="CC"/&gt;&lt;/w:tcPr&gt;&lt;/w:tblStylePr&gt;&lt;w:tblStylePr w:type="lastRow"&gt;&lt;w:rPr&gt;&lt;w:b/&gt;&lt;w:bCs/&gt;&lt;w:color w:val="385A7A" w:themeColor="accent3"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w:fill="E7ECF1" w:themeFill="accent4" w:themeFillTint="3F"/&gt;&lt;/w:tcPr&gt;&lt;/w:tblStylePr&gt;&lt;w:tblStylePr w:type="band1Horz"&gt;&lt;w:tblPr/&gt;&lt;w:tcPr&gt;&lt;w:shd w:val="clear" w:color="auto" w:fill="EBF0F4" w:themeFill="accent4" w:themeFillTint="33"/&gt;&lt;/w:tcPr&gt;&lt;/w:tblStylePr&gt;&lt;/w:style&gt;&lt;w:style w:type="table" w:styleId="Frgadlista-dekorfrg5"&gt;&lt;w:name w:val="Colorful List Accent 5"/&gt;&lt;w:basedOn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w:fill="F1F0EE" w:themeFill="accent5"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w:fill="A4B8CD" w:themeFill="accent6" w:themeFillShade="CC"/&gt;&lt;/w:tcPr&gt;&lt;/w:tblStylePr&gt;&lt;w:tblStylePr w:type="lastRow"&gt;&lt;w:rPr&gt;&lt;w:b/&gt;&lt;w:bCs/&gt;&lt;w:color w:val="A4B8CD" w:themeColor="accent6"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w:fill="DDDAD6" w:themeFill="accent5" w:themeFillTint="3F"/&gt;&lt;/w:tcPr&gt;&lt;/w:tblStylePr&gt;&lt;w:tblStylePr w:type="band1Horz"&gt;&lt;w:tblPr/&gt;&lt;w:tcPr&gt;&lt;w:shd w:val="clear" w:color="auto" w:fill="E3E1DE" w:themeFill="accent5" w:themeFillTint="33"/&gt;&lt;/w:tcPr&gt;&lt;/w:tblStylePr&gt;&lt;/w:style&gt;&lt;w:style w:type="table" w:styleId="Frgadlista-dekorfrg6"&gt;&lt;w:name w:val="Colorful List Accent 6"/&gt;&lt;w:basedOn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w:fill="FBFCFD" w:themeFill="accent6"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w:fill="5A554C" w:themeFill="accent5" w:themeFillShade="CC"/&gt;&lt;/w:tcPr&gt;&lt;/w:tblStylePr&gt;&lt;w:tblStylePr w:type="lastRow"&gt;&lt;w:rPr&gt;&lt;w:b/&gt;&lt;w:bCs/&gt;&lt;w:color w:val="5A554C" w:themeColor="accent5"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w:fill="F7F8FA" w:themeFill="accent6" w:themeFillTint="3F"/&gt;&lt;/w:tcPr&gt;&lt;/w:tblStylePr&gt;&lt;w:tblStylePr w:type="band1Horz"&gt;&lt;w:tblPr/&gt;&lt;w:tcPr&gt;&lt;w:shd w:val="clear" w:color="auto" w:fill="F8FAFB" w:themeFill="accent6" w:themeFillTint="33"/&gt;&lt;/w:tcPr&gt;&lt;/w:tblStylePr&gt;&lt;/w:style&gt;&lt;w:style w:type="table" w:styleId="Frgadskuggning"&gt;&lt;w:name w:val="Colorful Shading"/&gt;&lt;w:basedOn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w:color="DFDDD9" w:themeColor="accent2"/&gt;&lt;w:left w:val="single" w:sz="4" w:space="0" w:color="000000" w:themeColor="text1"/&gt;&lt;w:bottom w:val="single" w:sz="4" w:space="0" w:color="000000" w:themeColor="text1"/&gt;&lt;w:right w:val="single" w:sz="4" w:space="0" w:color="000000" w:themeColor="text1"/&gt;&lt;w:insideH w:val="single" w:sz="4" w:space="0" w:color="FFFFFF" w:themeColor="background1"/&gt;&lt;w:insideV w:val="single" w:sz="4" w:space="0" w:color="FFFFFF" w:themeColor="background1"/&gt;&lt;/w:tblBorders&gt;&lt;/w:tblPr&gt;&lt;w:tcPr&gt;&lt;w:shd w:val="clear" w:color="auto" w:fill="E6E6E6" w:themeFill="text1" w:themeFillTint="19"/&gt;&lt;/w:tcPr&gt;&lt;w:tblStylePr w:type="firstRow"&gt;&lt;w:rPr&gt;&lt;w:b/&gt;&lt;w:bCs/&gt;&lt;/w:rPr&gt;&lt;w:tblPr/&gt;&lt;w:tcPr&gt;&lt;w:tcBorders&gt;&lt;w:top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w:fill="000000" w:themeFill="text1"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w:color="000000" w:themeColor="text1" w:themeShade="99"/&gt;&lt;w:insideV w:val="nil"/&gt;&lt;/w:tcBorders&gt;&lt;w:shd w:val="clear" w:color="auto" w:fill="000000" w:themeFill="text1"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w:type="band1Vert"&gt;&lt;w:tblPr/&gt;&lt;w:tcPr&gt;&lt;w:shd w:val="clear" w:color="auto" w:fill="999999" w:themeFill="text1" w:themeFillTint="66"/&gt;&lt;/w:tcPr&gt;&lt;/w:tblStylePr&gt;&lt;w:tblStylePr w:type="band1Horz"&gt;&lt;w:tblPr/&gt;&lt;w:tcPr&gt;&lt;w:shd w:val="clear" w:color="auto" w:fill="808080" w:themeFill="text1"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w:styleId="Frgadskuggning-dekorfrg1"&gt;&lt;w:name w:val="Colorful Shading Accent 1"/&gt;&lt;w:basedOn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w:color="DFDDD9" w:themeColor="accent2"/&gt;&lt;w:left w:val="single" w:sz="4" w:space="0" w:color="1A3050" w:themeColor="accent1"/&gt;&lt;w:bottom w:val="single" w:sz="4" w:space="0" w:color="1A3050" w:themeColor="accent1"/&gt;&lt;w:right w:val="single" w:sz="4" w:space="0" w:color="1A3050" w:themeColor="accent1"/&gt;&lt;w:insideH w:val="single" w:sz="4" w:space="0" w:color="FFFFFF" w:themeColor="background1"/&gt;&lt;w:insideV w:val="single" w:sz="4" w:space="0" w:color="FFFFFF" w:themeColor="background1"/&gt;&lt;/w:tblBorders&gt;&lt;/w:tblPr&gt;&lt;w:tcPr&gt;&lt;w:shd w:val="clear" w:color="auto" w:fill="E1E9F5" w:themeFill="accent1" w:themeFillTint="19"/&gt;&lt;/w:tcPr&gt;&lt;w:tblStylePr w:type="firstRow"&gt;&lt;w:rPr&gt;&lt;w:b/&gt;&lt;w:bCs/&gt;&lt;/w:rPr&gt;&lt;w:tblPr/&gt;&lt;w:tcPr&gt;&lt;w:tcBorders&gt;&lt;w:top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w:fill="0F1C2F" w:themeFill="accent1"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w:color="0F1C2F" w:themeColor="accent1" w:themeShade="99"/&gt;&lt;w:insideV w:val="nil"/&gt;&lt;/w:tcBorders&gt;&lt;w:shd w:val="clear" w:color="auto" w:fill="0F1C2F" w:themeFill="accent1"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w:fill="0F1C2F" w:themeFill="accent1" w:themeFillShade="99"/&gt;&lt;/w:tcPr&gt;&lt;/w:tblStylePr&gt;&lt;w:tblStylePr w:type="band1Vert"&gt;&lt;w:tblPr/&gt;&lt;w:tcPr&gt;&lt;w:shd w:val="clear" w:color="auto" w:fill="85A6D7" w:themeFill="accent1" w:themeFillTint="66"/&gt;&lt;/w:tcPr&gt;&lt;/w:tblStylePr&gt;&lt;w:tblStylePr w:type="band1Horz"&gt;&lt;w:tblPr/&gt;&lt;w:tcPr&gt;&lt;w:shd w:val="clear" w:color="auto" w:fill="6790CD" w:themeFill="accent1"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w:styleId="Frgadskuggning-dekorfrg2"&gt;&lt;w:name w:val="Colorful Shading Accent 2"/&gt;&lt;w:basedOn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w:color="DFDDD9" w:themeColor="accent2"/&gt;&lt;w:left w:val="single" w:sz="4" w:space="0" w:color="DFDDD9" w:themeColor="accent2"/&gt;&lt;w:bottom w:val="single" w:sz="4" w:space="0" w:color="DFDDD9" w:themeColor="accent2"/&gt;&lt;w:right w:val="single" w:sz="4" w:space="0" w:color="DFDDD9" w:themeColor="accent2"/&gt;&lt;w:insideH w:val="single" w:sz="4" w:space="0" w:color="FFFFFF" w:themeColor="background1"/&gt;&lt;w:insideV w:val="single" w:sz="4" w:space="0" w:color="FFFFFF" w:themeColor="background1"/&gt;&lt;/w:tblBorders&gt;&lt;/w:tblPr&gt;&lt;w:tcPr&gt;&lt;w:shd w:val="clear" w:color="auto" w:fill="FBFBFB" w:themeFill="accent2" w:themeFillTint="19"/&gt;&lt;/w:tcPr&gt;&lt;w:tblStylePr w:type="firstRow"&gt;&lt;w:rPr&gt;&lt;w:b/&gt;&lt;w:bCs/&gt;&lt;/w:rPr&gt;&lt;w:tblPr/&gt;&lt;w:tcPr&gt;&lt;w:tcBorders&gt;&lt;w:top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w:fill="8E8779" w:themeFill="accent2" w:themeFillShade="99"/&gt;&lt;/w:tcPr&gt;&lt;/w:tblStylePr&gt;&lt;w:tblStylePr w:type="firstCol"&gt;&lt;w:rPr&gt;&lt;w:color w:val="FFFFFF" w:themeColor="background1"/&gt;&lt;/w:rPr&gt;&lt;w:tblPr/&gt;&lt;w:tcPr&gt;&lt;w:tcBorders&gt;&lt;w:top w:val="nil"/&gt;&lt;w:left w:val="nil"/&gt;&lt;w:bottom w:val="nil"/&gt;&lt;w:right w:val="nil"/&gt;&lt;w:insideH w:val="single" w:sz="4" w:space="0" w:color="8E8779" w:themeColor="accent2" w:themeShade="99"/&gt;&lt;w:insideV w:val="nil"/&gt;&lt;/w:tcBorders&gt;&lt;w:shd w:val="clear" w:color="auto" w:fill="8E8779" w:themeFill="accent2"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w:fill="8E8779" w:themeFill="accent2" w:themeFillShade="99"/&gt;&lt;/w:tcPr&gt;&lt;/w:tblStylePr&gt;&lt;w:tblStylePr w:type="band1Vert"&gt;&lt;w:tblPr/&gt;&lt;w:tcPr&gt;&lt;w:shd w:val="clear" w:color="auto" w:fill="F2F1EF" w:themeFill="accent2" w:themeFillTint="66"/&gt;&lt;/w:tcPr&gt;&lt;/w:tblStylePr&gt;&lt;w:tblStylePr w:type="band1Horz"&gt;&lt;w:tblPr/&gt;&lt;w:tcPr&gt;&lt;w:shd w:val="clear" w:color="auto" w:fill="EFEEEC" w:themeFill="accent2"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w:styleId="Frgadskuggning-dekorfrg3"&gt;&lt;w:name w:val="Colorful Shading Accent 3"/&gt;&lt;w:basedOn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w:color="A0B6C9" w:themeColor="accent4"/&gt;&lt;w:left w:val="single" w:sz="4" w:space="0" w:color="467199" w:themeColor="accent3"/&gt;&lt;w:bottom w:val="single" w:sz="4" w:space="0" w:color="467199" w:themeColor="accent3"/&gt;&lt;w:right w:val="single" w:sz="4" w:space="0" w:color="467199" w:themeColor="accent3"/&gt;&lt;w:insideH w:val="single" w:sz="4" w:space="0" w:color="FFFFFF" w:themeColor="background1"/&gt;&lt;w:insideV w:val="single" w:sz="4" w:space="0" w:color="FFFFFF" w:themeColor="background1"/&gt;&lt;/w:tblBorders&gt;&lt;/w:tblPr&gt;&lt;w:tcPr&gt;&lt;w:shd w:val="clear" w:color="auto" w:fill="EBF1F6" w:themeFill="accent3" w:themeFillTint="19"/&gt;&lt;/w:tcPr&gt;&lt;w:tblStylePr w:type="firstRow"&gt;&lt;w:rPr&gt;&lt;w:b/&gt;&lt;w:bCs/&gt;&lt;/w:rPr&gt;&lt;w:tblPr/&gt;&lt;w:tcPr&gt;&lt;w:tcBorders&gt;&lt;w:top w:val="nil"/&gt;&lt;w:left w:val="nil"/&gt;&lt;w:bottom w:val="single" w:sz="24" w:space="0" w:color="A0B6C9" w:themeColor="accent4"/&gt;&lt;w:right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w:fill="2A435B" w:themeFill="accent3" w:themeFillShade="99"/&gt;&lt;/w:tcPr&gt;&lt;/w:tblStylePr&gt;&lt;w:tblStylePr w:type="firstCol"&gt;&lt;w:rPr&gt;&lt;w:color w:val="FFFFFF" w:themeColor="background1"/&gt;&lt;/w:rPr&gt;&lt;w:tblPr/&gt;&lt;w:tcPr&gt;&lt;w:tcBorders&gt;&lt;w:top w:val="nil"/&gt;&lt;w:left w:val="nil"/&gt;&lt;w:bottom w:val="nil"/&gt;&lt;w:right w:val="nil"/&gt;&lt;w:insideH w:val="single" w:sz="4" w:space="0" w:color="2A435B" w:themeColor="accent3" w:themeShade="99"/&gt;&lt;w:insideV w:val="nil"/&gt;&lt;/w:tcBorders&gt;&lt;w:shd w:val="clear" w:color="auto" w:fill="2A435B" w:themeFill="accent3"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w:fill="2A435B" w:themeFill="accent3" w:themeFillShade="99"/&gt;&lt;/w:tcPr&gt;&lt;/w:tblStylePr&gt;&lt;w:tblStylePr w:type="band1Vert"&gt;&lt;w:tblPr/&gt;&lt;w:tcPr&gt;&lt;w:shd w:val="clear" w:color="auto" w:fill="B0C6DB" w:themeFill="accent3" w:themeFillTint="66"/&gt;&lt;/w:tcPr&gt;&lt;/w:tblStylePr&gt;&lt;w:tblStylePr w:type="band1Horz"&gt;&lt;w:tblPr/&gt;&lt;w:tcPr&gt;&lt;w:shd w:val="clear" w:color="auto" w:fill="9CB8D2" w:themeFill="accent3" w:themeFillTint="7F"/&gt;&lt;/w:tcPr&gt;&lt;/w:tblStylePr&gt;&lt;/w:style&gt;&lt;w:style w:type="table" w:styleId="Frgadskuggning-dekorfrg4"&gt;&lt;w:name w:val="Colorful Shading Accent 4"/&gt;&lt;w:basedOn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w:color="467199" w:themeColor="accent3"/&gt;&lt;w:left w:val="single" w:sz="4" w:space="0" w:color="A0B6C9" w:themeColor="accent4"/&gt;&lt;w:bottom w:val="single" w:sz="4" w:space="0" w:color="A0B6C9" w:themeColor="accent4"/&gt;&lt;w:right w:val="single" w:sz="4" w:space="0" w:color="A0B6C9" w:themeColor="accent4"/&gt;&lt;w:insideH w:val="single" w:sz="4" w:space="0" w:color="FFFFFF" w:themeColor="background1"/&gt;&lt;w:insideV w:val="single" w:sz="4" w:space="0" w:color="FFFFFF" w:themeColor="background1"/&gt;&lt;/w:tblBorders&gt;&lt;/w:tblPr&gt;&lt;w:tcPr&gt;&lt;w:shd w:val="clear" w:color="auto" w:fill="F5F7F9" w:themeFill="accent4" w:themeFillTint="19"/&gt;&lt;/w:tcPr&gt;&lt;w:tblStylePr w:type="firstRow"&gt;&lt;w:rPr&gt;&lt;w:b/&gt;&lt;w:bCs/&gt;&lt;/w:rPr&gt;&lt;w:tblPr/&gt;&lt;w:tcPr&gt;&lt;w:tcBorders&gt;&lt;w:top w:val="nil"/&gt;&lt;w:left w:val="nil"/&gt;&lt;w:bottom w:val="single" w:sz="24" w:space="0" w:color="467199" w:themeColor="accent3"/&gt;&lt;w:right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w:fill="4E6E89" w:themeFill="accent4" w:themeFillShade="99"/&gt;&lt;/w:tcPr&gt;&lt;/w:tblStylePr&gt;&lt;w:tblStylePr w:type="firstCol"&gt;&lt;w:rPr&gt;&lt;w:color w:val="FFFFFF" w:themeColor="background1"/&gt;&lt;/w:rPr&gt;&lt;w:tblPr/&gt;&lt;w:tcPr&gt;&lt;w:tcBorders&gt;&lt;w:top w:val="nil"/&gt;&lt;w:left w:val="nil"/&gt;&lt;w:bottom w:val="nil"/&gt;&lt;w:right w:val="nil"/&gt;&lt;w:insideH w:val="single" w:sz="4" w:space="0" w:color="4E6E89" w:themeColor="accent4" w:themeShade="99"/&gt;&lt;w:insideV w:val="nil"/&gt;&lt;/w:tcBorders&gt;&lt;w:shd w:val="clear" w:color="auto" w:fill="4E6E89" w:themeFill="accent4"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w:fill="4E6E89" w:themeFill="accent4" w:themeFillShade="99"/&gt;&lt;/w:tcPr&gt;&lt;/w:tblStylePr&gt;&lt;w:tblStylePr w:type="band1Vert"&gt;&lt;w:tblPr/&gt;&lt;w:tcPr&gt;&lt;w:shd w:val="clear" w:color="auto" w:fill="D8E1E9" w:themeFill="accent4" w:themeFillTint="66"/&gt;&lt;/w:tcPr&gt;&lt;/w:tblStylePr&gt;&lt;w:tblStylePr w:type="band1Horz"&gt;&lt;w:tblPr/&gt;&lt;w:tcPr&gt;&lt;w:shd w:val="clear" w:color="auto" w:fill="CFDAE4" w:themeFill="accent4"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w:styleId="Frgadskuggning-dekorfrg5"&gt;&lt;w:name w:val="Colorful Shading Accent 5"/&gt;&lt;w:basedOn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w:color="E0E7EE" w:themeColor="accent6"/&gt;&lt;w:left w:val="single" w:sz="4" w:space="0" w:color="716B5F" w:themeColor="accent5"/&gt;&lt;w:bottom w:val="single" w:sz="4" w:space="0" w:color="716B5F" w:themeColor="accent5"/&gt;&lt;w:right w:val="single" w:sz="4" w:space="0" w:color="716B5F" w:themeColor="accent5"/&gt;&lt;w:insideH w:val="single" w:sz="4" w:space="0" w:color="FFFFFF" w:themeColor="background1"/&gt;&lt;w:insideV w:val="single" w:sz="4" w:space="0" w:color="FFFFFF" w:themeColor="background1"/&gt;&lt;/w:tblBorders&gt;&lt;/w:tblPr&gt;&lt;w:tcPr&gt;&lt;w:shd w:val="clear" w:color="auto" w:fill="F1F0EE" w:themeFill="accent5" w:themeFillTint="19"/&gt;&lt;/w:tcPr&gt;&lt;w:tblStylePr w:type="firstRow"&gt;&lt;w:rPr&gt;&lt;w:b/&gt;&lt;w:bCs/&gt;&lt;/w:rPr&gt;&lt;w:tblPr/&gt;&lt;w:tcPr&gt;&lt;w:tcBorders&gt;&lt;w:top w:val="nil"/&gt;&lt;w:left w:val="nil"/&gt;&lt;w:bottom w:val="single" w:sz="24" w:space="0" w:color="E0E7EE" w:themeColor="accent6"/&gt;&lt;w:right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w:fill="434039" w:themeFill="accent5" w:themeFillShade="99"/&gt;&lt;/w:tcPr&gt;&lt;/w:tblStylePr&gt;&lt;w:tblStylePr w:type="firstCol"&gt;&lt;w:rPr&gt;&lt;w:color w:val="FFFFFF" w:themeColor="background1"/&gt;&lt;/w:rPr&gt;&lt;w:tblPr/&gt;&lt;w:tcPr&gt;&lt;w:tcBorders&gt;&lt;w:top w:val="nil"/&gt;&lt;w:left w:val="nil"/&gt;&lt;w:bottom w:val="nil"/&gt;&lt;w:right w:val="nil"/&gt;&lt;w:insideH w:val="single" w:sz="4" w:space="0" w:color="434039" w:themeColor="accent5" w:themeShade="99"/&gt;&lt;w:insideV w:val="nil"/&gt;&lt;/w:tcBorders&gt;&lt;w:shd w:val="clear" w:color="auto" w:fill="434039" w:themeFill="accent5"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w:fill="434039" w:themeFill="accent5" w:themeFillShade="99"/&gt;&lt;/w:tcPr&gt;&lt;/w:tblStylePr&gt;&lt;w:tblStylePr w:type="band1Vert"&gt;&lt;w:tblPr/&gt;&lt;w:tcPr&gt;&lt;w:shd w:val="clear" w:color="auto" w:fill="C7C4BD" w:themeFill="accent5" w:themeFillTint="66"/&gt;&lt;/w:tcPr&gt;&lt;/w:tblStylePr&gt;&lt;w:tblStylePr w:type="band1Horz"&gt;&lt;w:tblPr/&gt;&lt;w:tcPr&gt;&lt;w:shd w:val="clear" w:color="auto" w:fill="BAB5AD" w:themeFill="accent5"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w:styleId="Frgadskuggning-dekorfrg6"&gt;&lt;w:name w:val="Colorful Shading Accent 6"/&gt;&lt;w:basedOn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w:color="716B5F" w:themeColor="accent5"/&gt;&lt;w:left w:val="single" w:sz="4" w:space="0" w:color="E0E7EE" w:themeColor="accent6"/&gt;&lt;w:bottom w:val="single" w:sz="4" w:space="0" w:color="E0E7EE" w:themeColor="accent6"/&gt;&lt;w:right w:val="single" w:sz="4" w:space="0" w:color="E0E7EE" w:themeColor="accent6"/&gt;&lt;w:insideH w:val="single" w:sz="4" w:space="0" w:color="FFFFFF" w:themeColor="background1"/&gt;&lt;w:insideV w:val="single" w:sz="4" w:space="0" w:color="FFFFFF" w:themeColor="background1"/&gt;&lt;/w:tblBorders&gt;&lt;/w:tblPr&gt;&lt;w:tcPr&gt;&lt;w:shd w:val="clear" w:color="auto" w:fill="FBFCFD" w:themeFill="accent6" w:themeFillTint="19"/&gt;&lt;/w:tcPr&gt;&lt;w:tblStylePr w:type="firstRow"&gt;&lt;w:rPr&gt;&lt;w:b/&gt;&lt;w:bCs/&gt;&lt;/w:rPr&gt;&lt;w:tblPr/&gt;&lt;w:tcPr&gt;&lt;w:tcBorders&gt;&lt;w:top w:val="nil"/&gt;&lt;w:left w:val="nil"/&gt;&lt;w:bottom w:val="single" w:sz="24" w:space="0" w:color="716B5F" w:themeColor="accent5"/&gt;&lt;w:right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w:fill="688AAC" w:themeFill="accent6" w:themeFillShade="99"/&gt;&lt;/w:tcPr&gt;&lt;/w:tblStylePr&gt;&lt;w:tblStylePr w:type="firstCol"&gt;&lt;w:rPr&gt;&lt;w:color w:val="FFFFFF" w:themeColor="background1"/&gt;&lt;/w:rPr&gt;&lt;w:tblPr/&gt;&lt;w:tcPr&gt;&lt;w:tcBorders&gt;&lt;w:top w:val="nil"/&gt;&lt;w:left w:val="nil"/&gt;&lt;w:bottom w:val="nil"/&gt;&lt;w:right w:val="nil"/&gt;&lt;w:insideH w:val="single" w:sz="4" w:space="0" w:color="688AAC" w:themeColor="accent6" w:themeShade="99"/&gt;&lt;w:insideV w:val="nil"/&gt;&lt;/w:tcBorders&gt;&lt;w:shd w:val="clear" w:color="auto" w:fill="688AAC" w:themeFill="accent6"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w:fill="688AAC" w:themeFill="accent6" w:themeFillShade="99"/&gt;&lt;/w:tcPr&gt;&lt;/w:tblStylePr&gt;&lt;w:tblStylePr w:type="band1Vert"&gt;&lt;w:tblPr/&gt;&lt;w:tcPr&gt;&lt;w:shd w:val="clear" w:color="auto" w:fill="F2F5F8" w:themeFill="accent6" w:themeFillTint="66"/&gt;&lt;/w:tcPr&gt;&lt;/w:tblStylePr&gt;&lt;w:tblStylePr w:type="band1Horz"&gt;&lt;w:tblPr/&gt;&lt;w:tcPr&gt;&lt;w:shd w:val="clear" w:color="auto" w:fill="EFF2F6" w:themeFill="accent6" w:themeFillTint="7F"/&gt;&lt;/w:tcPr&gt;&lt;/w:tblStylePr&gt;&lt;w:tblStylePr w:type="neCell"&gt;&lt;w:rPr&gt;&lt;w:color w:val="000000" w:themeColor="text1"/&gt;&lt;/w:rPr&gt;&lt;/w:tblStylePr&gt;&lt;w:tblStylePr w:type="nwCell"&gt;&lt;w:rPr&gt;&lt;w:color w:val="000000" w:themeColor="text1"/&gt;&lt;/w:rPr&gt;&lt;/w:tblStylePr&gt;&lt;/w:style&gt;&lt;w:style w:type="table" w:styleId="Frgadtabell1"&gt;&lt;w:name w:val="Table Colorful 1"/&gt;&lt;w:basedOn w:val="Normaltabell"/&gt;&lt;w:uiPriority w:val="99"/&gt;&lt;w:semiHidden/&gt;&lt;w:unhideWhenUsed/&gt;&lt;w:rsid w:val="000D6689"/&gt;&lt;w:rPr&gt;&lt;w:color w:val="FFFFFF"/&gt;&lt;/w:rPr&gt;&lt;w:tblPr&gt;&lt;w:tblBorders&gt;&lt;w:top w:val="single" w:sz="12" w:space="0" w:color="008080"/&gt;&lt;w:left w:val="single" w:sz="12" w:space="0" w:color="008080"/&gt;&lt;w:bottom w:val="single" w:sz="12" w:space="0" w:color="008080"/&gt;&lt;w:right w:val="single" w:sz="12" w:space="0" w:color="008080"/&gt;&lt;w:insideH w:val="single" w:sz="6" w:space="0" w:color="00FFFF"/&gt;&lt;/w:tblBorders&gt;&lt;/w:tblPr&gt;&lt;w:tcPr&gt;&lt;w:shd w:val="solid" w:color="008080" w:fill="FFFFFF"/&gt;&lt;/w:tcPr&gt;&lt;w:tblStylePr w:type="firstRow"&gt;&lt;w:rPr&gt;&lt;w:b/&gt;&lt;w:bCs/&gt;&lt;w:i/&gt;&lt;w:iCs/&gt;&lt;/w:rPr&gt;&lt;w:tblPr/&gt;&lt;w:tcPr&gt;&lt;w:tcBorders&gt;&lt;w:tl2br w:val="none" w:sz="0" w:space="0" w:color="auto"/&gt;&lt;w:tr2bl w:val="none" w:sz="0" w:space="0" w:color="auto"/&gt;&lt;/w:tcBorders&gt;&lt;w:shd w:val="solid" w:color="000000" w:fill="FFFFFF"/&gt;&lt;/w:tcPr&gt;&lt;/w:tblStylePr&gt;&lt;w:tblStylePr w:type="firstCol"&gt;&lt;w:rPr&gt;&lt;w:b/&gt;&lt;w:bCs/&gt;&lt;w:i/&gt;&lt;w:iCs/&gt;&lt;/w:rPr&gt;&lt;w:tblPr/&gt;&lt;w:tcPr&gt;&lt;w:tcBorders&gt;&lt;w:tl2br w:val="none" w:sz="0" w:space="0" w:color="auto"/&gt;&lt;w:tr2bl w:val="none" w:sz="0" w:space="0" w:color="auto"/&gt;&lt;/w:tcBorders&gt;&lt;w:shd w:val="solid" w:color="000080" w:fill="FFFFFF"/&gt;&lt;/w:tcPr&gt;&lt;/w:tblStylePr&gt;&lt;w:tblStylePr w:type="nwCell"&gt;&lt;w:tblPr/&gt;&lt;w:tcPr&gt;&lt;w:tcBorders&gt;&lt;w:tl2br w:val="none" w:sz="0" w:space="0" w:color="auto"/&gt;&lt;w:tr2bl w:val="none" w:sz="0" w:space="0" w:color="auto"/&gt;&lt;/w:tcBorders&gt;&lt;w:shd w:val="solid" w:color="000000"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w:styleId="Frgadtabell2"&gt;&lt;w:name w:val="Table Colorful 2"/&gt;&lt;w:basedOn w:val="Normaltabell"/&gt;&lt;w:uiPriority w:val="99"/&gt;&lt;w:semiHidden/&gt;&lt;w:unhideWhenUsed/&gt;&lt;w:rsid w:val="000D6689"/&gt;&lt;w:tblPr&gt;&lt;w:tblBorders&gt;&lt;w:bottom w:val="single" w:sz="12" w:space="0" w:color="000000"/&gt;&lt;/w:tblBorders&gt;&lt;/w:tblPr&gt;&lt;w:tcPr&gt;&lt;w:shd w:val="pct20" w:color="FFFF00" w:fill="FFFFFF"/&gt;&lt;/w:tcPr&gt;&lt;w:tblStylePr w:type="firstRow"&gt;&lt;w:rPr&gt;&lt;w:b/&gt;&lt;w:bCs/&gt;&lt;w:i/&gt;&lt;w:iCs/&gt;&lt;w:color w:val="FFFFFF"/&gt;&lt;/w:rPr&gt;&lt;w:tblPr/&gt;&lt;w:tcPr&gt;&lt;w:tcBorders&gt;&lt;w:bottom w:val="single" w:sz="12" w:space="0" w:color="000000"/&gt;&lt;w:tl2br w:val="none" w:sz="0" w:space="0" w:color="auto"/&gt;&lt;w:tr2bl w:val="none" w:sz="0" w:space="0" w:color="auto"/&gt;&lt;/w:tcBorders&gt;&lt;w:shd w:val="solid" w:color="800000" w:fill="FFFFFF"/&gt;&lt;/w:tcPr&gt;&lt;/w:tblStylePr&gt;&lt;w:tblStylePr w:type="firstCol"&gt;&lt;w:rPr&gt;&lt;w:b/&gt;&lt;w:bCs/&gt;&lt;w:i/&gt;&lt;w:iCs/&gt;&lt;/w:rPr&gt;&lt;w:tblPr/&gt;&lt;w:tcPr&gt;&lt;w:tcBorders&gt;&lt;w:tl2br w:val="none" w:sz="0" w:space="0" w:color="auto"/&gt;&lt;w:tr2bl w:val="none" w:sz="0" w:space="0" w:color="auto"/&gt;&lt;/w:tcBorders&gt;&lt;/w:tcPr&gt;&lt;/w:tblStylePr&gt;&lt;w:tblStylePr w:type="lastCol"&gt;&lt;w:tblPr/&gt;&lt;w:tcPr&gt;&lt;w:tcBorders&gt;&lt;w:tl2br w:val="none" w:sz="0" w:space="0" w:color="auto"/&gt;&lt;w:tr2bl w:val="none" w:sz="0" w:space="0" w:color="auto"/&gt;&lt;/w:tcBorders&gt;&lt;w:shd w:val="solid" w:color="C0C0C0"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w:styleId="Frgadtabell3"&gt;&lt;w:name w:val="Table Colorful 3"/&gt;&lt;w:basedOn w:val="Normaltabell"/&gt;&lt;w:uiPriority w:val="99"/&gt;&lt;w:semiHidden/&gt;&lt;w:unhideWhenUsed/&gt;&lt;w:rsid w:val="000D6689"/&gt;&lt;w:tblPr&gt;&lt;w:tblBorders&gt;&lt;w:top w:val="single" w:sz="18" w:space="0" w:color="000000"/&gt;&lt;w:left w:val="single" w:sz="18" w:space="0" w:color="000000"/&gt;&lt;w:bottom w:val="single" w:sz="18" w:space="0" w:color="000000"/&gt;&lt;w:right w:val="single" w:sz="18" w:space="0" w:color="000000"/&gt;&lt;w:insideH w:val="single" w:sz="6" w:space="0" w:color="C0C0C0"/&gt;&lt;/w:tblBorders&gt;&lt;/w:tblPr&gt;&lt;w:tcPr&gt;&lt;w:shd w:val="pct25" w:color="008080" w:fill="FFFFFF"/&gt;&lt;/w:tcPr&gt;&lt;w:tblStylePr w:type="firstRow"&gt;&lt;w:tblPr/&gt;&lt;w:tcPr&gt;&lt;w:tcBorders&gt;&lt;w:bottom w:val="single" w:sz="6" w:space="0" w:color="000000"/&gt;&lt;w:tl2br w:val="none" w:sz="0" w:space="0" w:color="auto"/&gt;&lt;w:tr2bl w:val="none" w:sz="0" w:space="0" w:color="auto"/&gt;&lt;/w:tcBorders&gt;&lt;w:shd w:val="solid" w:color="008080" w:fill="FFFFFF"/&gt;&lt;/w:tcPr&gt;&lt;/w:tblStylePr&gt;&lt;w:tblStylePr w:type="firstCol"&gt;&lt;w:tblPr/&gt;&lt;w:tcPr&gt;&lt;w:tcBorders&gt;&lt;w:left w:val="single" w:sz="36" w:space="0" w:color="000000"/&gt;&lt;w:right w:val="single" w:sz="6" w:space="0" w:color="000000"/&gt;&lt;w:tl2br w:val="none" w:sz="0" w:space="0" w:color="auto"/&gt;&lt;w:tr2bl w:val="none" w:sz="0" w:space="0" w:color="auto"/&gt;&lt;/w:tcBorders&gt;&lt;w:shd w:val="solid" w:color="008080" w:fill="FFFFFF"/&gt;&lt;/w:tcPr&gt;&lt;/w:tblStylePr&gt;&lt;w:tblStylePr w:type="nwCell"&gt;&lt;w:rPr&gt;&lt;w:b/&gt;&lt;w:bCs/&gt;&lt;w:color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w:styleId="Frgatrutnt"&gt;&lt;w:name w:val="Colorful Grid"/&gt;&lt;w:basedOn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w:fill="CCCCCC" w:themeFill="text1" w:themeFillTint="33"/&gt;&lt;/w:tcPr&gt;&lt;w:tblStylePr w:type="firstRow"&gt;&lt;w:rPr&gt;&lt;w:b/&gt;&lt;w:bCs/&gt;&lt;/w:rPr&gt;&lt;w:tblPr/&gt;&lt;w:tcPr&gt;&lt;w:shd w:val="clear" w:color="auto" w:fill="999999" w:themeFill="text1" w:themeFillTint="66"/&gt;&lt;/w:tcPr&gt;&lt;/w:tblStylePr&gt;&lt;w:tblStylePr w:type="lastRow"&gt;&lt;w:rPr&gt;&lt;w:b/&gt;&lt;w:bCs/&gt;&lt;w:color w:val="000000" w:themeColor="text1"/&gt;&lt;/w:rPr&gt;&lt;w:tblPr/&gt;&lt;w:tcPr&gt;&lt;w:shd w:val="clear" w:color="auto" w:fill="999999" w:themeFill="text1" w:themeFillTint="66"/&gt;&lt;/w:tcPr&gt;&lt;/w:tblStylePr&gt;&lt;w:tblStylePr w:type="firstCol"&gt;&lt;w:rPr&gt;&lt;w:color w:val="FFFFFF" w:themeColor="background1"/&gt;&lt;/w:rPr&gt;&lt;w:tblPr/&gt;&lt;w:tcPr&gt;&lt;w:shd w:val="clear" w:color="auto" w:fill="000000" w:themeFill="text1" w:themeFillShade="BF"/&gt;&lt;/w:tcPr&gt;&lt;/w:tblStylePr&gt;&lt;w:tblStylePr w:type="lastCol"&gt;&lt;w:rPr&gt;&lt;w:color w:val="FFFFFF" w:themeColor="background1"/&gt;&lt;/w:rPr&gt;&lt;w:tblPr/&gt;&lt;w:tcPr&gt;&lt;w:shd w:val="clear" w:color="auto" w:fill="000000" w:themeFill="text1" w:themeFillShade="BF"/&gt;&lt;/w:tcPr&gt;&lt;/w:tblStylePr&gt;&lt;w:tblStylePr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w:styleId="Frgatrutnt-dekorfrg1"&gt;&lt;w:name w:val="Colorful Grid Accent 1"/&gt;&lt;w:basedOn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w:fill="C1D2EB" w:themeFill="accent1" w:themeFillTint="33"/&gt;&lt;/w:tcPr&gt;&lt;w:tblStylePr w:type="firstRow"&gt;&lt;w:rPr&gt;&lt;w:b/&gt;&lt;w:bCs/&gt;&lt;/w:rPr&gt;&lt;w:tblPr/&gt;&lt;w:tcPr&gt;&lt;w:shd w:val="clear" w:color="auto" w:fill="85A6D7" w:themeFill="accent1" w:themeFillTint="66"/&gt;&lt;/w:tcPr&gt;&lt;/w:tblStylePr&gt;&lt;w:tblStylePr w:type="lastRow"&gt;&lt;w:rPr&gt;&lt;w:b/&gt;&lt;w:bCs/&gt;&lt;w:color w:val="000000" w:themeColor="text1"/&gt;&lt;/w:rPr&gt;&lt;w:tblPr/&gt;&lt;w:tcPr&gt;&lt;w:shd w:val="clear" w:color="auto" w:fill="85A6D7" w:themeFill="accent1" w:themeFillTint="66"/&gt;&lt;/w:tcPr&gt;&lt;/w:tblStylePr&gt;&lt;w:tblStylePr w:type="firstCol"&gt;&lt;w:rPr&gt;&lt;w:color w:val="FFFFFF" w:themeColor="background1"/&gt;&lt;/w:rPr&gt;&lt;w:tblPr/&gt;&lt;w:tcPr&gt;&lt;w:shd w:val="clear" w:color="auto" w:fill="13233B" w:themeFill="accent1" w:themeFillShade="BF"/&gt;&lt;/w:tcPr&gt;&lt;/w:tblStylePr&gt;&lt;w:tblStylePr w:type="lastCol"&gt;&lt;w:rPr&gt;&lt;w:color w:val="FFFFFF" w:themeColor="background1"/&gt;&lt;/w:rPr&gt;&lt;w:tblPr/&gt;&lt;w:tcPr&gt;&lt;w:shd w:val="clear" w:color="auto" w:fill="13233B" w:themeFill="accent1" w:themeFillShade="BF"/&gt;&lt;/w:tcPr&gt;&lt;/w:tblStylePr&gt;&lt;w:tblStylePr w:type="band1Vert"&gt;&lt;w:tblPr/&gt;&lt;w:tcPr&gt;&lt;w:shd w:val="clear" w:color="auto" w:fill="6790CD" w:themeFill="accent1" w:themeFillTint="7F"/&gt;&lt;/w:tcPr&gt;&lt;/w:tblStylePr&gt;&lt;w:tblStylePr w:type="band1Horz"&gt;&lt;w:tblPr/&gt;&lt;w:tcPr&gt;&lt;w:shd w:val="clear" w:color="auto" w:fill="6790CD" w:themeFill="accent1" w:themeFillTint="7F"/&gt;&lt;/w:tcPr&gt;&lt;/w:tblStylePr&gt;&lt;/w:style&gt;&lt;w:style w:type="table" w:styleId="Frgatrutnt-dekorfrg2"&gt;&lt;w:name w:val="Colorful Grid Accent 2"/&gt;&lt;w:basedOn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w:fill="F8F8F7" w:themeFill="accent2" w:themeFillTint="33"/&gt;&lt;/w:tcPr&gt;&lt;w:tblStylePr w:type="firstRow"&gt;&lt;w:rPr&gt;&lt;w:b/&gt;&lt;w:bCs/&gt;&lt;/w:rPr&gt;&lt;w:tblPr/&gt;&lt;w:tcPr&gt;&lt;w:shd w:val="clear" w:color="auto" w:fill="F2F1EF" w:themeFill="accent2" w:themeFillTint="66"/&gt;&lt;/w:tcPr&gt;&lt;/w:tblStylePr&gt;&lt;w:tblStylePr w:type="lastRow"&gt;&lt;w:rPr&gt;&lt;w:b/&gt;&lt;w:bCs/&gt;&lt;w:color w:val="000000" w:themeColor="text1"/&gt;&lt;/w:rPr&gt;&lt;w:tblPr/&gt;&lt;w:tcPr&gt;&lt;w:shd w:val="clear" w:color="auto" w:fill="F2F1EF" w:themeFill="accent2" w:themeFillTint="66"/&gt;&lt;/w:tcPr&gt;&lt;/w:tblStylePr&gt;&lt;w:tblStylePr w:type="firstCol"&gt;&lt;w:rPr&gt;&lt;w:color w:val="FFFFFF" w:themeColor="background1"/&gt;&lt;/w:rPr&gt;&lt;w:tblPr/&gt;&lt;w:tcPr&gt;&lt;w:shd w:val="clear" w:color="auto" w:fill="ACA79C" w:themeFill="accent2" w:themeFillShade="BF"/&gt;&lt;/w:tcPr&gt;&lt;/w:tblStylePr&gt;&lt;w:tblStylePr w:type="lastCol"&gt;&lt;w:rPr&gt;&lt;w:color w:val="FFFFFF" w:themeColor="background1"/&gt;&lt;/w:rPr&gt;&lt;w:tblPr/&gt;&lt;w:tcPr&gt;&lt;w:shd w:val="clear" w:color="auto" w:fill="ACA79C" w:themeFill="accent2" w:themeFillShade="BF"/&gt;&lt;/w:tcPr&gt;&lt;/w:tblStylePr&gt;&lt;w:tblStylePr w:type="band1Vert"&gt;&lt;w:tblPr/&gt;&lt;w:tcPr&gt;&lt;w:shd w:val="clear" w:color="auto" w:fill="EFEEEC" w:themeFill="accent2" w:themeFillTint="7F"/&gt;&lt;/w:tcPr&gt;&lt;/w:tblStylePr&gt;&lt;w:tblStylePr w:type="band1Horz"&gt;&lt;w:tblPr/&gt;&lt;w:tcPr&gt;&lt;w:shd w:val="clear" w:color="auto" w:fill="EFEEEC" w:themeFill="accent2" w:themeFillTint="7F"/&gt;&lt;/w:tcPr&gt;&lt;/w:tblStylePr&gt;&lt;/w:style&gt;&lt;w:style w:type="table" w:styleId="Frgatrutnt-dekorfrg3"&gt;&lt;w:name w:val="Colorful Grid Accent 3"/&gt;&lt;w:basedOn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w:fill="D7E2ED" w:themeFill="accent3" w:themeFillTint="33"/&gt;&lt;/w:tcPr&gt;&lt;w:tblStylePr w:type="firstRow"&gt;&lt;w:rPr&gt;&lt;w:b/&gt;&lt;w:bCs/&gt;&lt;/w:rPr&gt;&lt;w:tblPr/&gt;&lt;w:tcPr&gt;&lt;w:shd w:val="clear" w:color="auto" w:fill="B0C6DB" w:themeFill="accent3" w:themeFillTint="66"/&gt;&lt;/w:tcPr&gt;&lt;/w:tblStylePr&gt;&lt;w:tblStylePr w:type="lastRow"&gt;&lt;w:rPr&gt;&lt;w:b/&gt;&lt;w:bCs/&gt;&lt;w:color w:val="000000" w:themeColor="text1"/&gt;&lt;/w:rPr&gt;&lt;w:tblPr/&gt;&lt;w:tcPr&gt;&lt;w:shd w:val="clear" w:color="auto" w:fill="B0C6DB" w:themeFill="accent3" w:themeFillTint="66"/&gt;&lt;/w:tcPr&gt;&lt;/w:tblStylePr&gt;&lt;w:tblStylePr w:type="firstCol"&gt;&lt;w:rPr&gt;&lt;w:color w:val="FFFFFF" w:themeColor="background1"/&gt;&lt;/w:rPr&gt;&lt;w:tblPr/&gt;&lt;w:tcPr&gt;&lt;w:shd w:val="clear" w:color="auto" w:fill="345472" w:themeFill="accent3" w:themeFillShade="BF"/&gt;&lt;/w:tcPr&gt;&lt;/w:tblStylePr&gt;&lt;w:tblStylePr w:type="lastCol"&gt;&lt;w:rPr&gt;&lt;w:color w:val="FFFFFF" w:themeColor="background1"/&gt;&lt;/w:rPr&gt;&lt;w:tblPr/&gt;&lt;w:tcPr&gt;&lt;w:shd w:val="clear" w:color="auto" w:fill="345472" w:themeFill="accent3" w:themeFillShade="BF"/&gt;&lt;/w:tcPr&gt;&lt;/w:tblStylePr&gt;&lt;w:tblStylePr w:type="band1Vert"&gt;&lt;w:tblPr/&gt;&lt;w:tcPr&gt;&lt;w:shd w:val="clear" w:color="auto" w:fill="9CB8D2" w:themeFill="accent3" w:themeFillTint="7F"/&gt;&lt;/w:tcPr&gt;&lt;/w:tblStylePr&gt;&lt;w:tblStylePr w:type="band1Horz"&gt;&lt;w:tblPr/&gt;&lt;w:tcPr&gt;&lt;w:shd w:val="clear" w:color="auto" w:fill="9CB8D2" w:themeFill="accent3" w:themeFillTint="7F"/&gt;&lt;/w:tcPr&gt;&lt;/w:tblStylePr&gt;&lt;/w:style&gt;&lt;w:style w:type="table" w:styleId="Frgatrutnt-dekorfrg4"&gt;&lt;w:name w:val="Colorful Grid Accent 4"/&gt;&lt;w:basedOn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w:fill="EBF0F4" w:themeFill="accent4" w:themeFillTint="33"/&gt;&lt;/w:tcPr&gt;&lt;w:tblStylePr w:type="firstRow"&gt;&lt;w:rPr&gt;&lt;w:b/&gt;&lt;w:bCs/&gt;&lt;/w:rPr&gt;&lt;w:tblPr/&gt;&lt;w:tcPr&gt;&lt;w:shd w:val="clear" w:color="auto" w:fill="D8E1E9" w:themeFill="accent4" w:themeFillTint="66"/&gt;&lt;/w:tcPr&gt;&lt;/w:tblStylePr&gt;&lt;w:tblStylePr w:type="lastRow"&gt;&lt;w:rPr&gt;&lt;w:b/&gt;&lt;w:bCs/&gt;&lt;w:color w:val="000000" w:themeColor="text1"/&gt;&lt;/w:rPr&gt;&lt;w:tblPr/&gt;&lt;w:tcPr&gt;&lt;w:shd w:val="clear" w:color="auto" w:fill="D8E1E9" w:themeFill="accent4" w:themeFillTint="66"/&gt;&lt;/w:tcPr&gt;&lt;/w:tblStylePr&gt;&lt;w:tblStylePr w:type="firstCol"&gt;&lt;w:rPr&gt;&lt;w:color w:val="FFFFFF" w:themeColor="background1"/&gt;&lt;/w:rPr&gt;&lt;w:tblPr/&gt;&lt;w:tcPr&gt;&lt;w:shd w:val="clear" w:color="auto" w:fill="6689A8" w:themeFill="accent4" w:themeFillShade="BF"/&gt;&lt;/w:tcPr&gt;&lt;/w:tblStylePr&gt;&lt;w:tblStylePr w:type="lastCol"&gt;&lt;w:rPr&gt;&lt;w:color w:val="FFFFFF" w:themeColor="background1"/&gt;&lt;/w:rPr&gt;&lt;w:tblPr/&gt;&lt;w:tcPr&gt;&lt;w:shd w:val="clear" w:color="auto" w:fill="6689A8" w:themeFill="accent4" w:themeFillShade="BF"/&gt;&lt;/w:tcPr&gt;&lt;/w:tblStylePr&gt;&lt;w:tblStylePr w:type="band1Vert"&gt;&lt;w:tblPr/&gt;&lt;w:tcPr&gt;&lt;w:shd w:val="clear" w:color="auto" w:fill="CFDAE4" w:themeFill="accent4" w:themeFillTint="7F"/&gt;&lt;/w:tcPr&gt;&lt;/w:tblStylePr&gt;&lt;w:tblStylePr w:type="band1Horz"&gt;&lt;w:tblPr/&gt;&lt;w:tcPr&gt;&lt;w:shd w:val="clear" w:color="auto" w:fill="CFDAE4" w:themeFill="accent4" w:themeFillTint="7F"/&gt;&lt;/w:tcPr&gt;&lt;/w:tblStylePr&gt;&lt;/w:style&gt;&lt;w:style w:type="table" w:styleId="Frgatrutnt-dekorfrg5"&gt;&lt;w:name w:val="Colorful Grid Accent 5"/&gt;&lt;w:basedOn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w:fill="E3E1DE" w:themeFill="accent5" w:themeFillTint="33"/&gt;&lt;/w:tcPr&gt;&lt;w:tblStylePr w:type="firstRow"&gt;&lt;w:rPr&gt;&lt;w:b/&gt;&lt;w:bCs/&gt;&lt;/w:rPr&gt;&lt;w:tblPr/&gt;&lt;w:tcPr&gt;&lt;w:shd w:val="clear" w:color="auto" w:fill="C7C4BD" w:themeFill="accent5" w:themeFillTint="66"/&gt;&lt;/w:tcPr&gt;&lt;/w:tblStylePr&gt;&lt;w:tblStylePr w:type="lastRow"&gt;&lt;w:rPr&gt;&lt;w:b/&gt;&lt;w:bCs/&gt;&lt;w:color w:val="000000" w:themeColor="text1"/&gt;&lt;/w:rPr&gt;&lt;w:tblPr/&gt;&lt;w:tcPr&gt;&lt;w:shd w:val="clear" w:color="auto" w:fill="C7C4BD" w:themeFill="accent5" w:themeFillTint="66"/&gt;&lt;/w:tcPr&gt;&lt;/w:tblStylePr&gt;&lt;w:tblStylePr w:type="firstCol"&gt;&lt;w:rPr&gt;&lt;w:color w:val="FFFFFF" w:themeColor="background1"/&gt;&lt;/w:rPr&gt;&lt;w:tblPr/&gt;&lt;w:tcPr&gt;&lt;w:shd w:val="clear" w:color="auto" w:fill="545047" w:themeFill="accent5" w:themeFillShade="BF"/&gt;&lt;/w:tcPr&gt;&lt;/w:tblStylePr&gt;&lt;w:tblStylePr w:type="lastCol"&gt;&lt;w:rPr&gt;&lt;w:color w:val="FFFFFF" w:themeColor="background1"/&gt;&lt;/w:rPr&gt;&lt;w:tblPr/&gt;&lt;w:tcPr&gt;&lt;w:shd w:val="clear" w:color="auto" w:fill="545047" w:themeFill="accent5" w:themeFillShade="BF"/&gt;&lt;/w:tcPr&gt;&lt;/w:tblStylePr&gt;&lt;w:tblStylePr w:type="band1Vert"&gt;&lt;w:tblPr/&gt;&lt;w:tcPr&gt;&lt;w:shd w:val="clear" w:color="auto" w:fill="BAB5AD" w:themeFill="accent5" w:themeFillTint="7F"/&gt;&lt;/w:tcPr&gt;&lt;/w:tblStylePr&gt;&lt;w:tblStylePr w:type="band1Horz"&gt;&lt;w:tblPr/&gt;&lt;w:tcPr&gt;&lt;w:shd w:val="clear" w:color="auto" w:fill="BAB5AD" w:themeFill="accent5" w:themeFillTint="7F"/&gt;&lt;/w:tcPr&gt;&lt;/w:tblStylePr&gt;&lt;/w:style&gt;&lt;w:style w:type="table" w:styleId="Frgatrutnt-dekorfrg6"&gt;&lt;w:name w:val="Colorful Grid Accent 6"/&gt;&lt;w:basedOn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w:fill="F8FAFB" w:themeFill="accent6" w:themeFillTint="33"/&gt;&lt;/w:tcPr&gt;&lt;w:tblStylePr w:type="firstRow"&gt;&lt;w:rPr&gt;&lt;w:b/&gt;&lt;w:bCs/&gt;&lt;/w:rPr&gt;&lt;w:tblPr/&gt;&lt;w:tcPr&gt;&lt;w:shd w:val="clear" w:color="auto" w:fill="F2F5F8" w:themeFill="accent6" w:themeFillTint="66"/&gt;&lt;/w:tcPr&gt;&lt;/w:tblStylePr&gt;&lt;w:tblStylePr w:type="lastRow"&gt;&lt;w:rPr&gt;&lt;w:b/&gt;&lt;w:bCs/&gt;&lt;w:color w:val="000000" w:themeColor="text1"/&gt;&lt;/w:rPr&gt;&lt;w:tblPr/&gt;&lt;w:tcPr&gt;&lt;w:shd w:val="clear" w:color="auto" w:fill="F2F5F8" w:themeFill="accent6" w:themeFillTint="66"/&gt;&lt;/w:tcPr&gt;&lt;/w:tblStylePr&gt;&lt;w:tblStylePr w:type="firstCol"&gt;&lt;w:rPr&gt;&lt;w:color w:val="FFFFFF" w:themeColor="background1"/&gt;&lt;/w:rPr&gt;&lt;w:tblPr/&gt;&lt;w:tcPr&gt;&lt;w:shd w:val="clear" w:color="auto" w:fill="95ACC5" w:themeFill="accent6" w:themeFillShade="BF"/&gt;&lt;/w:tcPr&gt;&lt;/w:tblStylePr&gt;&lt;w:tblStylePr w:type="lastCol"&gt;&lt;w:rPr&gt;&lt;w:color w:val="FFFFFF" w:themeColor="background1"/&gt;&lt;/w:rPr&gt;&lt;w:tblPr/&gt;&lt;w:tcPr&gt;&lt;w:shd w:val="clear" w:color="auto" w:fill="95ACC5" w:themeFill="accent6" w:themeFillShade="BF"/&gt;&lt;/w:tcPr&gt;&lt;/w:tblStylePr&gt;&lt;w:tblStylePr w:type="band1Vert"&gt;&lt;w:tblPr/&gt;&lt;w:tcPr&gt;&lt;w:shd w:val="clear" w:color="auto" w:fill="EFF2F6" w:themeFill="accent6" w:themeFillTint="7F"/&gt;&lt;/w:tcPr&gt;&lt;/w:tblStylePr&gt;&lt;w:tblStylePr w:type="band1Horz"&gt;&lt;w:tblPr/&gt;&lt;w:tcPr&gt;&lt;w:shd w:val="clear" w:color="auto" w:fill="EFF2F6" w:themeFill="accent6" w:themeFillTint="7F"/&gt;&lt;/w:tcPr&gt;&lt;/w:tblStylePr&gt;&lt;/w:style&gt;&lt;w:style w:type="character" w:styleId="Hashtagg"&gt;&lt;w:name w:val="Hashtag"/&gt;&lt;w:basedOn w:val="Standardstycketeckensnitt"/&gt;&lt;w:uiPriority w:val="99"/&gt;&lt;w:semiHidden/&gt;&lt;w:unhideWhenUsed/&gt;&lt;w:rsid w:val="000D6689"/&gt;&lt;w:rPr&gt;&lt;w:noProof w:val="0"/&gt;&lt;w:color w:val="2B579A"/&gt;&lt;w:shd w:val="clear" w:color="auto" w:fill="E6E6E6"/&gt;&lt;/w:rPr&gt;&lt;/w:style&gt;&lt;w:style w:type="paragraph" w:styleId="HTML-adress"&gt;&lt;w:name w:val="HTML Address"/&gt;&lt;w:basedOn w:val="Normal"/&gt;&lt;w:link w:val="HTML-adressChar"/&gt;&lt;w:uiPriority w:val="99"/&gt;&lt;w:semiHidden/&gt;&lt;w:unhideWhenUsed/&gt;&lt;w:rsid w:val="000D6689"/&gt;&lt;w:pPr&gt;&lt;w:spacing w:after="0" w:line="240" w:lineRule="auto"/&gt;&lt;/w:pPr&gt;&lt;w:rPr&gt;&lt;w:i/&gt;&lt;w:iCs/&gt;&lt;/w:rPr&gt;&lt;/w:style&gt;&lt;w:style w:type="character" w:customStyle="1" w:styleId="HTML-adressChar"&gt;&lt;w:name w:val="HTML - adress Char"/&gt;&lt;w:basedOn w:val="Standardstycketeckensnitt"/&gt;&lt;w:link w:val="HTML-adress"/&gt;&lt;w:uiPriority w:val="99"/&gt;&lt;w:semiHidden/&gt;&lt;w:rsid w:val="000D6689"/&gt;&lt;w:rPr&gt;&lt;w:i/&gt;&lt;w:iCs/&gt;&lt;/w:rPr&gt;&lt;/w:style&gt;&lt;w:style w:type="character" w:styleId="HTML-akronym"&gt;&lt;w:name w:val="HTML Acronym"/&gt;&lt;w:basedOn w:val="Standardstycketeckensnitt"/&gt;&lt;w:uiPriority w:val="99"/&gt;&lt;w:semiHidden/&gt;&lt;w:unhideWhenUsed/&gt;&lt;w:rsid w:val="000D6689"/&gt;&lt;w:rPr&gt;&lt;w:noProof w:val="0"/&gt;&lt;/w:rPr&gt;&lt;/w:style&gt;&lt;w:style w:type="character" w:styleId="HTML-citat"&gt;&lt;w:name w:val="HTML Cite"/&gt;&lt;w:basedOn w:val="Standardstycketeckensnitt"/&gt;&lt;w:uiPriority w:val="99"/&gt;&lt;w:semiHidden/&gt;&lt;w:unhideWhenUsed/&gt;&lt;w:rsid w:val="000D6689"/&gt;&lt;w:rPr&gt;&lt;w:i/&gt;&lt;w:iCs/&gt;&lt;w:noProof w:val="0"/&gt;&lt;/w:rPr&gt;&lt;/w:style&gt;&lt;w:style w:type="character" w:styleId="HTML-definition"&gt;&lt;w:name w:val="HTML Definition"/&gt;&lt;w:basedOn w:val="Standardstycketeckensnitt"/&gt;&lt;w:uiPriority w:val="99"/&gt;&lt;w:semiHidden/&gt;&lt;w:unhideWhenUsed/&gt;&lt;w:rsid w:val="000D6689"/&gt;&lt;w:rPr&gt;&lt;w:i/&gt;&lt;w:iCs/&gt;&lt;w:noProof w:val="0"/&gt;&lt;/w:rPr&gt;&lt;/w:style&gt;&lt;w:style w:type="character" w:styleId="HTML-exempel"&gt;&lt;w:name w:val="HTML Sample"/&gt;&lt;w:basedOn w:val="Standardstycketeckensnitt"/&gt;&lt;w:uiPriority w:val="99"/&gt;&lt;w:semiHidden/&gt;&lt;w:unhideWhenUsed/&gt;&lt;w:rsid w:val="000D6689"/&gt;&lt;w:rPr&gt;&lt;w:rFonts w:ascii="Consolas" w:hAnsi="Consolas"/&gt;&lt;w:noProof w:val="0"/&gt;&lt;w:sz w:val="24"/&gt;&lt;w:szCs w:val="24"/&gt;&lt;/w:rPr&gt;&lt;/w:style&gt;&lt;w:style w:type="paragraph" w:styleId="HTML-frformaterad"&gt;&lt;w:name w:val="HTML Preformatted"/&gt;&lt;w:basedOn w:val="Normal"/&gt;&lt;w:link w:val="HTML-frformateradChar"/&gt;&lt;w:uiPriority w:val="99"/&gt;&lt;w:semiHidden/&gt;&lt;w:unhideWhenUsed/&gt;&lt;w:rsid w:val="000D6689"/&gt;&lt;w:pPr&gt;&lt;w:spacing w:after="0" w:line="240" w:lineRule="auto"/&gt;&lt;/w:pPr&gt;&lt;w:rPr&gt;&lt;w:rFonts w:ascii="Consolas" w:hAnsi="Consolas"/&gt;&lt;w:sz w:val="20"/&gt;&lt;w:szCs w:val="20"/&gt;&lt;/w:rPr&gt;&lt;/w:style&gt;&lt;w:style w:type="character" w:customStyle="1" w:styleId="HTML-frformateradChar"&gt;&lt;w:name w:val="HTML - förformaterad Char"/&gt;&lt;w:basedOn w:val="Standardstycketeckensnitt"/&gt;&lt;w:link w:val="HTML-frformaterad"/&gt;&lt;w:uiPriority w:val="99"/&gt;&lt;w:semiHidden/&gt;&lt;w:rsid w:val="000D6689"/&gt;&lt;w:rPr&gt;&lt;w:rFonts w:ascii="Consolas" w:hAnsi="Consolas"/&gt;&lt;w:sz w:val="20"/&gt;&lt;w:szCs w:val="20"/&gt;&lt;/w:rPr&gt;&lt;/w:style&gt;&lt;w:style w:type="character" w:styleId="HTML-kod"&gt;&lt;w:name w:val="HTML Code"/&gt;&lt;w:basedOn w:val="Standardstycketeckensnitt"/&gt;&lt;w:uiPriority w:val="99"/&gt;&lt;w:semiHidden/&gt;&lt;w:unhideWhenUsed/&gt;&lt;w:rsid w:val="000D6689"/&gt;&lt;w:rPr&gt;&lt;w:rFonts w:ascii="Consolas" w:hAnsi="Consolas"/&gt;&lt;w:noProof w:val="0"/&gt;&lt;w:sz w:val="20"/&gt;&lt;w:szCs w:val="20"/&gt;&lt;/w:rPr&gt;&lt;/w:style&gt;&lt;w:style w:type="character" w:styleId="HTML-skrivmaskin"&gt;&lt;w:name w:val="HTML Typewriter"/&gt;&lt;w:basedOn w:val="Standardstycketeckensnitt"/&gt;&lt;w:uiPriority w:val="99"/&gt;&lt;w:semiHidden/&gt;&lt;w:unhideWhenUsed/&gt;&lt;w:rsid w:val="000D6689"/&gt;&lt;w:rPr&gt;&lt;w:rFonts w:ascii="Consolas" w:hAnsi="Consolas"/&gt;&lt;w:noProof w:val="0"/&gt;&lt;w:sz w:val="20"/&gt;&lt;w:szCs w:val="20"/&gt;&lt;/w:rPr&gt;&lt;/w:style&gt;&lt;w:style w:type="character" w:styleId="HTML-tangentbord"&gt;&lt;w:name w:val="HTML Keyboard"/&gt;&lt;w:basedOn w:val="Standardstycketeckensnitt"/&gt;&lt;w:uiPriority w:val="99"/&gt;&lt;w:semiHidden/&gt;&lt;w:unhideWhenUsed/&gt;&lt;w:rsid w:val="000D6689"/&gt;&lt;w:rPr&gt;&lt;w:rFonts w:ascii="Consolas" w:hAnsi="Consolas"/&gt;&lt;w:noProof w:val="0"/&gt;&lt;w:sz w:val="20"/&gt;&lt;w:szCs w:val="20"/&gt;&lt;/w:rPr&gt;&lt;/w:style&gt;&lt;w:style w:type="character" w:styleId="HTML-variabel"&gt;&lt;w:name w:val="HTML Variable"/&gt;&lt;w:basedOn w:val="Standardstycketeckensnitt"/&gt;&lt;w:uiPriority w:val="99"/&gt;&lt;w:semiHidden/&gt;&lt;w:unhideWhenUsed/&gt;&lt;w:rsid w:val="000D6689"/&gt;&lt;w:rPr&gt;&lt;w:i/&gt;&lt;w:iCs/&gt;&lt;w:noProof w:val="0"/&gt;&lt;/w:rPr&gt;&lt;/w:style&gt;&lt;w:style w:type="paragraph" w:styleId="Index1"&gt;&lt;w:name w:val="index 1"/&gt;&lt;w:basedOn w:val="Normal"/&gt;&lt;w:next w:val="Normal"/&gt;&lt;w:autoRedefine/&gt;&lt;w:uiPriority w:val="99"/&gt;&lt;w:semiHidden/&gt;&lt;w:unhideWhenUsed/&gt;&lt;w:rsid w:val="000D6689"/&gt;&lt;w:pPr&gt;&lt;w:spacing w:after="0" w:line="240" w:lineRule="auto"/&gt;&lt;w:ind w:left="250" w:hanging="250"/&gt;&lt;/w:pPr&gt;&lt;/w:style&gt;&lt;w:style w:type="paragraph" w:styleId="Index2"&gt;&lt;w:name w:val="index 2"/&gt;&lt;w:basedOn w:val="Normal"/&gt;&lt;w:next w:val="Normal"/&gt;&lt;w:autoRedefine/&gt;&lt;w:uiPriority w:val="99"/&gt;&lt;w:semiHidden/&gt;&lt;w:unhideWhenUsed/&gt;&lt;w:rsid w:val="000D6689"/&gt;&lt;w:pPr&gt;&lt;w:spacing w:after="0" w:line="240" w:lineRule="auto"/&gt;&lt;w:ind w:left="500" w:hanging="250"/&gt;&lt;/w:pPr&gt;&lt;/w:style&gt;&lt;w:style w:type="paragraph" w:styleId="Index3"&gt;&lt;w:name w:val="index 3"/&gt;&lt;w:basedOn w:val="Normal"/&gt;&lt;w:next w:val="Normal"/&gt;&lt;w:autoRedefine/&gt;&lt;w:uiPriority w:val="99"/&gt;&lt;w:semiHidden/&gt;&lt;w:unhideWhenUsed/&gt;&lt;w:rsid w:val="000D6689"/&gt;&lt;w:pPr&gt;&lt;w:spacing w:after="0" w:line="240" w:lineRule="auto"/&gt;&lt;w:ind w:left="750" w:hanging="250"/&gt;&lt;/w:pPr&gt;&lt;/w:style&gt;&lt;w:style w:type="paragraph" w:styleId="Index4"&gt;&lt;w:name w:val="index 4"/&gt;&lt;w:basedOn w:val="Normal"/&gt;&lt;w:next w:val="Normal"/&gt;&lt;w:autoRedefine/&gt;&lt;w:uiPriority w:val="99"/&gt;&lt;w:semiHidden/&gt;&lt;w:unhideWhenUsed/&gt;&lt;w:rsid w:val="000D6689"/&gt;&lt;w:pPr&gt;&lt;w:spacing w:after="0" w:line="240" w:lineRule="auto"/&gt;&lt;w:ind w:left="1000" w:hanging="250"/&gt;&lt;/w:pPr&gt;&lt;/w:style&gt;&lt;w:style w:type="paragraph" w:styleId="Index5"&gt;&lt;w:name w:val="index 5"/&gt;&lt;w:basedOn w:val="Normal"/&gt;&lt;w:next w:val="Normal"/&gt;&lt;w:autoRedefine/&gt;&lt;w:uiPriority w:val="99"/&gt;&lt;w:semiHidden/&gt;&lt;w:unhideWhenUsed/&gt;&lt;w:rsid w:val="000D6689"/&gt;&lt;w:pPr&gt;&lt;w:spacing w:after="0" w:line="240" w:lineRule="auto"/&gt;&lt;w:ind w:left="1250" w:hanging="250"/&gt;&lt;/w:pPr&gt;&lt;/w:style&gt;&lt;w:style w:type="paragraph" w:styleId="Index6"&gt;&lt;w:name w:val="index 6"/&gt;&lt;w:basedOn w:val="Normal"/&gt;&lt;w:next w:val="Normal"/&gt;&lt;w:autoRedefine/&gt;&lt;w:uiPriority w:val="99"/&gt;&lt;w:semiHidden/&gt;&lt;w:unhideWhenUsed/&gt;&lt;w:rsid w:val="000D6689"/&gt;&lt;w:pPr&gt;&lt;w:spacing w:after="0" w:line="240" w:lineRule="auto"/&gt;&lt;w:ind w:left="1500" w:hanging="250"/&gt;&lt;/w:pPr&gt;&lt;/w:style&gt;&lt;w:style w:type="paragraph" w:styleId="Index7"&gt;&lt;w:name w:val="index 7"/&gt;&lt;w:basedOn w:val="Normal"/&gt;&lt;w:next w:val="Normal"/&gt;&lt;w:autoRedefine/&gt;&lt;w:uiPriority w:val="99"/&gt;&lt;w:semiHidden/&gt;&lt;w:unhideWhenUsed/&gt;&lt;w:rsid w:val="000D6689"/&gt;&lt;w:pPr&gt;&lt;w:spacing w:after="0" w:line="240" w:lineRule="auto"/&gt;&lt;w:ind w:left="1750" w:hanging="250"/&gt;&lt;/w:pPr&gt;&lt;/w:style&gt;&lt;w:style w:type="paragraph" w:styleId="Index8"&gt;&lt;w:name w:val="index 8"/&gt;&lt;w:basedOn w:val="Normal"/&gt;&lt;w:next w:val="Normal"/&gt;&lt;w:autoRedefine/&gt;&lt;w:uiPriority w:val="99"/&gt;&lt;w:semiHidden/&gt;&lt;w:unhideWhenUsed/&gt;&lt;w:rsid w:val="000D6689"/&gt;&lt;w:pPr&gt;&lt;w:spacing w:after="0" w:line="240" w:lineRule="auto"/&gt;&lt;w:ind w:left="2000" w:hanging="250"/&gt;&lt;/w:pPr&gt;&lt;/w:style&gt;&lt;w:style w:type="paragraph" w:styleId="Index9"&gt;&lt;w:name w:val="index 9"/&gt;&lt;w:basedOn w:val="Normal"/&gt;&lt;w:next w:val="Normal"/&gt;&lt;w:autoRedefine/&gt;&lt;w:uiPriority w:val="99"/&gt;&lt;w:semiHidden/&gt;&lt;w:unhideWhenUsed/&gt;&lt;w:rsid w:val="000D6689"/&gt;&lt;w:pPr&gt;&lt;w:spacing w:after="0" w:line="240" w:lineRule="auto"/&gt;&lt;w:ind w:left="2250" w:hanging="250"/&gt;&lt;/w:pPr&gt;&lt;/w:style&gt;&lt;w:style w:type="paragraph" w:styleId="Indexrubrik"&gt;&lt;w:name w:val="index heading"/&gt;&lt;w:basedOn w:val="Normal"/&gt;&lt;w:next w:val="Index1"/&gt;&lt;w:uiPriority w:val="99"/&gt;&lt;w:semiHidden/&gt;&lt;w:unhideWhenUsed/&gt;&lt;w:rsid w:val="000D6689"/&gt;&lt;w:rPr&gt;&lt;w:rFonts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w:val="000D6689"/&gt;&lt;w:pPr&gt;&lt;w:pBdr&gt;&lt;w:top w:val="single" w:sz="2" w:space="10" w:color="1A3050" w:themeColor="accent1"/&gt;&lt;w:left w:val="single" w:sz="2" w:space="10" w:color="1A3050" w:themeColor="accent1"/&gt;&lt;w:bottom w:val="single" w:sz="2" w:space="10" w:color="1A3050" w:themeColor="accent1"/&gt;&lt;w:right w:val="single" w:sz="2" w:space="10" w:color="1A3050" w:themeColor="accent1"/&gt;&lt;/w:pBdr&gt;&lt;w:ind w:left="1152" w:right="1152"/&gt;&lt;/w:pPr&gt;&lt;w:rPr&gt;&lt;w:rFonts w:eastAsiaTheme="minorEastAsia"/&gt;&lt;w:i/&gt;&lt;w:iCs/&gt;&lt;w:color w:val="1A3050" w:themeColor="accent1"/&gt;&lt;/w:rPr&gt;&lt;/w:style&gt;&lt;w:style w:type="paragraph" w:styleId="Ingetavstnd"&gt;&lt;w:name w:val="No Spacing"/&gt;&lt;w:uiPriority w:val="1"/&gt;&lt;w:semiHidden/&gt;&lt;w:qFormat/&gt;&lt;w:rsid w:val="000D6689"/&gt;&lt;w:pPr&gt;&lt;w:spacing w:after="0" w:line="240" w:lineRule="auto"/&gt;&lt;/w:pPr&gt;&lt;/w:style&gt;&lt;w:style w:type="paragraph" w:styleId="Inledning"&gt;&lt;w:name w:val="Salutation"/&gt;&lt;w:basedOn w:val="Normal"/&gt;&lt;w:next w:val="Normal"/&gt;&lt;w:link w:val="InledningChar"/&gt;&lt;w:uiPriority w:val="99"/&gt;&lt;w:semiHidden/&gt;&lt;w:unhideWhenUsed/&gt;&lt;w:rsid w:val="000D6689"/&gt;&lt;/w:style&gt;&lt;w:style w:type="character" w:customStyle="1" w:styleId="InledningChar"&gt;&lt;w:name w:val="Inledning Char"/&gt;&lt;w:basedOn w:val="Standardstycketeckensnitt"/&gt;&lt;w:link w:val="Inledning"/&gt;&lt;w:uiPriority w:val="99"/&gt;&lt;w:semiHidden/&gt;&lt;w:rsid w:val="000D6689"/&gt;&lt;/w:style&gt;&lt;w:style w:type="paragraph" w:styleId="Innehll4"&gt;&lt;w:name w:val="toc 4"/&gt;&lt;w:basedOn w:val="Normal"/&gt;&lt;w:next w:val="Normal"/&gt;&lt;w:autoRedefine/&gt;&lt;w:uiPriority w:val="39"/&gt;&lt;w:semiHidden/&gt;&lt;w:unhideWhenUsed/&gt;&lt;w:rsid w:val="000D6689"/&gt;&lt;w:pPr&gt;&lt;w:spacing w:after="100"/&gt;&lt;w:ind w:left="750"/&gt;&lt;/w:pPr&gt;&lt;/w:style&gt;&lt;w:style w:type="paragraph" w:styleId="Innehll5"&gt;&lt;w:name w:val="toc 5"/&gt;&lt;w:basedOn w:val="Normal"/&gt;&lt;w:next w:val="Normal"/&gt;&lt;w:autoRedefine/&gt;&lt;w:uiPriority w:val="39"/&gt;&lt;w:semiHidden/&gt;&lt;w:unhideWhenUsed/&gt;&lt;w:rsid w:val="000D6689"/&gt;&lt;w:pPr&gt;&lt;w:spacing w:after="100"/&gt;&lt;w:ind w:left="1000"/&gt;&lt;/w:pPr&gt;&lt;/w:style&gt;&lt;w:style w:type="paragraph" w:styleId="Innehll6"&gt;&lt;w:name w:val="toc 6"/&gt;&lt;w:basedOn w:val="Normal"/&gt;&lt;w:next w:val="Normal"/&gt;&lt;w:autoRedefine/&gt;&lt;w:uiPriority w:val="39"/&gt;&lt;w:semiHidden/&gt;&lt;w:unhideWhenUsed/&gt;&lt;w:rsid w:val="000D6689"/&gt;&lt;w:pPr&gt;&lt;w:spacing w:after="100"/&gt;&lt;w:ind w:left="1250"/&gt;&lt;/w:pPr&gt;&lt;/w:style&gt;&lt;w:style w:type="paragraph" w:styleId="Innehll7"&gt;&lt;w:name w:val="toc 7"/&gt;&lt;w:basedOn w:val="Normal"/&gt;&lt;w:next w:val="Normal"/&gt;&lt;w:autoRedefine/&gt;&lt;w:uiPriority w:val="39"/&gt;&lt;w:semiHidden/&gt;&lt;w:unhideWhenUsed/&gt;&lt;w:rsid w:val="000D6689"/&gt;&lt;w:pPr&gt;&lt;w:spacing w:after="100"/&gt;&lt;w:ind w:left="1500"/&gt;&lt;/w:pPr&gt;&lt;/w:style&gt;&lt;w:style w:type="paragraph" w:styleId="Innehll8"&gt;&lt;w:name w:val="toc 8"/&gt;&lt;w:basedOn w:val="Normal"/&gt;&lt;w:next w:val="Normal"/&gt;&lt;w:autoRedefine/&gt;&lt;w:uiPriority w:val="39"/&gt;&lt;w:semiHidden/&gt;&lt;w:unhideWhenUsed/&gt;&lt;w:rsid w:val="000D6689"/&gt;&lt;w:pPr&gt;&lt;w:spacing w:after="100"/&gt;&lt;w:ind w:left="1750"/&gt;&lt;/w:pPr&gt;&lt;/w:style&gt;&lt;w:style w:type="paragraph" w:styleId="Innehll9"&gt;&lt;w:name w:val="toc 9"/&gt;&lt;w:basedOn w:val="Normal"/&gt;&lt;w:next w:val="Normal"/&gt;&lt;w:autoRedefine/&gt;&lt;w:uiPriority w:val="39"/&gt;&lt;w:semiHidden/&gt;&lt;w:unhideWhenUsed/&gt;&lt;w:rsid w:val="000D6689"/&gt;&lt;w:pPr&gt;&lt;w:spacing w:after="100"/&gt;&lt;w:ind w:left="2000"/&gt;&lt;/w:pPr&gt;&lt;/w:style&gt;&lt;w:style w:type="paragraph" w:styleId="Kommentarsmne"&gt;&lt;w:name w:val="annotation subject"/&gt;&lt;w:basedOn w:val="Kommentarer"/&gt;&lt;w:next w:val="Kommentarer"/&gt;&lt;w:link w:val="KommentarsmneChar"/&gt;&lt;w:uiPriority w:val="99"/&gt;&lt;w:semiHidden/&gt;&lt;w:unhideWhenUsed/&gt;&lt;w:rsid w:val="000D6689"/&gt;&lt;w:pPr&gt;&lt;w:overflowPunct/&gt;&lt;w:autoSpaceDE/&gt;&lt;w:autoSpaceDN/&gt;&lt;w:adjustRightInd/&gt;&lt;w:spacing w:after="280" w:line="240" w:lineRule="auto"/&gt;&lt;w:textAlignment w:val="auto"/&gt;&lt;/w:pPr&gt;&lt;w:rPr&gt;&lt;w:rFonts w:eastAsiaTheme="minorHAnsi" w:cstheme="minorBidi"/&gt;&lt;w:b/&gt;&lt;w:bCs/&gt;&lt;/w:rPr&gt;&lt;/w:style&gt;&lt;w:style w:type="character" w:customStyle="1" w:styleId="KommentarsmneChar"&gt;&lt;w:name w:val="Kommentarsämne Char"/&gt;&lt;w:basedOn w:val="KommentarerChar"/&gt;&lt;w:link w:val="Kommentarsmne"/&gt;&lt;w:uiPriority w:val="99"/&gt;&lt;w:semiHidden/&gt;&lt;w:rsid w:val="000D6689"/&gt;&lt;w:rPr&gt;&lt;w:rFonts w:eastAsia="Times New Roman" w:cs="Times New Roman"/&gt;&lt;w:b/&gt;&lt;w:bCs/&gt;&lt;w:sz w:val="20"/&gt;&lt;w:szCs w:val="20"/&gt;&lt;/w:rPr&gt;&lt;/w:style&gt;&lt;w:style w:type="paragraph" w:styleId="Lista"&gt;&lt;w:name w:val="List"/&gt;&lt;w:basedOn w:val="Normal"/&gt;&lt;w:uiPriority w:val="99"/&gt;&lt;w:semiHidden/&gt;&lt;w:unhideWhenUsed/&gt;&lt;w:rsid w:val="000D6689"/&gt;&lt;w:pPr&gt;&lt;w:ind w:left="283" w:hanging="283"/&gt;&lt;w:contextualSpacing/&gt;&lt;/w:pPr&gt;&lt;/w:style&gt;&lt;w:style w:type="paragraph" w:styleId="Lista2"&gt;&lt;w:name w:val="List 2"/&gt;&lt;w:basedOn w:val="Normal"/&gt;&lt;w:uiPriority w:val="99"/&gt;&lt;w:semiHidden/&gt;&lt;w:unhideWhenUsed/&gt;&lt;w:rsid w:val="000D6689"/&gt;&lt;w:pPr&gt;&lt;w:ind w:left="566" w:hanging="283"/&gt;&lt;w:contextualSpacing/&gt;&lt;/w:pPr&gt;&lt;/w:style&gt;&lt;w:style w:type="paragraph" w:styleId="Lista3"&gt;&lt;w:name w:val="List 3"/&gt;&lt;w:basedOn w:val="Normal"/&gt;&lt;w:uiPriority w:val="99"/&gt;&lt;w:semiHidden/&gt;&lt;w:unhideWhenUsed/&gt;&lt;w:rsid w:val="000D6689"/&gt;&lt;w:pPr&gt;&lt;w:ind w:left="849" w:hanging="283"/&gt;&lt;w:contextualSpacing/&gt;&lt;/w:pPr&gt;&lt;/w:style&gt;&lt;w:style w:type="paragraph" w:styleId="Lista4"&gt;&lt;w:name w:val="List 4"/&gt;&lt;w:basedOn w:val="Normal"/&gt;&lt;w:uiPriority w:val="99"/&gt;&lt;w:semiHidden/&gt;&lt;w:unhideWhenUsed/&gt;&lt;w:rsid w:val="000D6689"/&gt;&lt;w:pPr&gt;&lt;w:ind w:left="1132" w:hanging="283"/&gt;&lt;w:contextualSpacing/&gt;&lt;/w:pPr&gt;&lt;/w:style&gt;&lt;w:style w:type="paragraph" w:styleId="Lista5"&gt;&lt;w:name w:val="List 5"/&gt;&lt;w:basedOn w:val="Normal"/&gt;&lt;w:uiPriority w:val="99"/&gt;&lt;w:semiHidden/&gt;&lt;w:unhideWhenUsed/&gt;&lt;w:rsid w:val="000D6689"/&gt;&lt;w:pPr&gt;&lt;w:ind w:left="1415" w:hanging="283"/&gt;&lt;w:contextualSpacing/&gt;&lt;/w:pPr&gt;&lt;/w:style&gt;&lt;w:style w:type="paragraph" w:styleId="Listafortstt"&gt;&lt;w:name w:val="List Continue"/&gt;&lt;w:basedOn w:val="Normal"/&gt;&lt;w:uiPriority w:val="99"/&gt;&lt;w:semiHidden/&gt;&lt;w:unhideWhenUsed/&gt;&lt;w:rsid w:val="000D6689"/&gt;&lt;w:pPr&gt;&lt;w:spacing w:after="120"/&gt;&lt;w:ind w:left="283"/&gt;&lt;w:contextualSpacing/&gt;&lt;/w:pPr&gt;&lt;/w:style&gt;&lt;w:style w:type="paragraph" w:styleId="Listafortstt2"&gt;&lt;w:name w:val="List Continue 2"/&gt;&lt;w:basedOn w:val="Normal"/&gt;&lt;w:uiPriority w:val="99"/&gt;&lt;w:semiHidden/&gt;&lt;w:unhideWhenUsed/&gt;&lt;w:rsid w:val="000D6689"/&gt;&lt;w:pPr&gt;&lt;w:spacing w:after="120"/&gt;&lt;w:ind w:left="566"/&gt;&lt;w:contextualSpacing/&gt;&lt;/w:pPr&gt;&lt;/w:style&gt;&lt;w:style w:type="paragraph" w:styleId="Listafortstt3"&gt;&lt;w:name w:val="List Continue 3"/&gt;&lt;w:basedOn w:val="Normal"/&gt;&lt;w:uiPriority w:val="99"/&gt;&lt;w:semiHidden/&gt;&lt;w:unhideWhenUsed/&gt;&lt;w:rsid w:val="000D6689"/&gt;&lt;w:pPr&gt;&lt;w:spacing w:after="120"/&gt;&lt;w:ind w:left="849"/&gt;&lt;w:contextualSpacing/&gt;&lt;/w:pPr&gt;&lt;/w:style&gt;&lt;w:style w:type="paragraph" w:styleId="Listafortstt4"&gt;&lt;w:name w:val="List Continue 4"/&gt;&lt;w:basedOn w:val="Normal"/&gt;&lt;w:uiPriority w:val="99"/&gt;&lt;w:semiHidden/&gt;&lt;w:unhideWhenUsed/&gt;&lt;w:rsid w:val="000D6689"/&gt;&lt;w:pPr&gt;&lt;w:spacing w:after="120"/&gt;&lt;w:ind w:left="1132"/&gt;&lt;w:contextualSpacing/&gt;&lt;/w:pPr&gt;&lt;/w:style&gt;&lt;w:style w:type="paragraph" w:styleId="Listafortstt5"&gt;&lt;w:name w:val="List Continue 5"/&gt;&lt;w:basedOn w:val="Normal"/&gt;&lt;w:uiPriority w:val="99"/&gt;&lt;w:semiHidden/&gt;&lt;w:unhideWhenUsed/&gt;&lt;w:rsid w:val="000D6689"/&gt;&lt;w:pPr&gt;&lt;w:spacing w:after="120"/&gt;&lt;w:ind w:left="1415"/&gt;&lt;w:contextualSpacing/&gt;&lt;/w:pPr&gt;&lt;/w:style&gt;&lt;w:style w:type="paragraph" w:styleId="Liststycke"&gt;&lt;w:name w:val="List Paragraph"/&gt;&lt;w:basedOn w:val="Normal"/&gt;&lt;w:uiPriority w:val="34"/&gt;&lt;w:semiHidden/&gt;&lt;w:qFormat/&gt;&lt;w:rsid w:val="000D6689"/&gt;&lt;w:pPr&gt;&lt;w:ind w:left="720"/&gt;&lt;w:contextualSpacing/&gt;&lt;/w:pPr&gt;&lt;/w:style&gt;&lt;w:style w:type="table" w:styleId="Listtabell1ljus"&gt;&lt;w:name w:val="List Table 1 Light"/&gt;&lt;w:basedOn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w:color="666666" w:themeColor="text1" w:themeTint="99"/&gt;&lt;/w:tcBorders&gt;&lt;/w:tcPr&gt;&lt;/w:tblStylePr&gt;&lt;w:tblStylePr w:type="lastRow"&gt;&lt;w:rPr&gt;&lt;w:b/&gt;&lt;w:bCs/&gt;&lt;/w:rPr&gt;&lt;w:tblPr/&gt;&lt;w:tcPr&gt;&lt;w:tcBorders&gt;&lt;w:top w:val="single"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w:styleId="Listtabell1ljusdekorfrg1"&gt;&lt;w:name w:val="List Table 1 Light Accent 1"/&gt;&lt;w:basedOn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w:color="4779C3" w:themeColor="accent1" w:themeTint="99"/&gt;&lt;/w:tcBorders&gt;&lt;/w:tcPr&gt;&lt;/w:tblStylePr&gt;&lt;w:tblStylePr w:type="lastRow"&gt;&lt;w:rPr&gt;&lt;w:b/&gt;&lt;w:bCs/&gt;&lt;/w:rPr&gt;&lt;w:tblPr/&gt;&lt;w:tcPr&gt;&lt;w:tcBorders&gt;&lt;w:top w:val="single" w:sz="4" w:space="0" w:color="4779C3"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w:styleId="Listtabell1ljusdekorfrg2"&gt;&lt;w:name w:val="List Table 1 Light Accent 2"/&gt;&lt;w:basedOn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w:color="EBEAE8" w:themeColor="accent2" w:themeTint="99"/&gt;&lt;/w:tcBorders&gt;&lt;/w:tcPr&gt;&lt;/w:tblStylePr&gt;&lt;w:tblStylePr w:type="lastRow"&gt;&lt;w:rPr&gt;&lt;w:b/&gt;&lt;w:bCs/&gt;&lt;/w:rPr&gt;&lt;w:tblPr/&gt;&lt;w:tcPr&gt;&lt;w:tcBorders&gt;&lt;w:top w:val="single" w:sz="4" w:space="0" w:color="EBEAE8"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w:styleId="Listtabell1ljusdekorfrg3"&gt;&lt;w:name w:val="List Table 1 Light Accent 3"/&gt;&lt;w:basedOn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w:color="88A9C9" w:themeColor="accent3" w:themeTint="99"/&gt;&lt;/w:tcBorders&gt;&lt;/w:tcPr&gt;&lt;/w:tblStylePr&gt;&lt;w:tblStylePr w:type="lastRow"&gt;&lt;w:rPr&gt;&lt;w:b/&gt;&lt;w:bCs/&gt;&lt;/w:rPr&gt;&lt;w:tblPr/&gt;&lt;w:tcPr&gt;&lt;w:tcBorders&gt;&lt;w:top w:val="single" w:sz="4" w:space="0" w:color="88A9C9"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w:styleId="Listtabell1ljusdekorfrg4"&gt;&lt;w:name w:val="List Table 1 Light Accent 4"/&gt;&lt;w:basedOn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w:color="C5D3DE" w:themeColor="accent4" w:themeTint="99"/&gt;&lt;/w:tcBorders&gt;&lt;/w:tcPr&gt;&lt;/w:tblStylePr&gt;&lt;w:tblStylePr w:type="lastRow"&gt;&lt;w:rPr&gt;&lt;w:b/&gt;&lt;w:bCs/&gt;&lt;/w:rPr&gt;&lt;w:tblPr/&gt;&lt;w:tcPr&gt;&lt;w:tcBorders&gt;&lt;w:top w:val="single" w:sz="4" w:space="0" w:color="C5D3DE"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w:styleId="Listtabell1ljusdekorfrg5"&gt;&lt;w:name w:val="List Table 1 Light Accent 5"/&gt;&lt;w:basedOn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w:color="ACA69C" w:themeColor="accent5" w:themeTint="99"/&gt;&lt;/w:tcBorders&gt;&lt;/w:tcPr&gt;&lt;/w:tblStylePr&gt;&lt;w:tblStylePr w:type="lastRow"&gt;&lt;w:rPr&gt;&lt;w:b/&gt;&lt;w:bCs/&gt;&lt;/w:rPr&gt;&lt;w:tblPr/&gt;&lt;w:tcPr&gt;&lt;w:tcBorders&gt;&lt;w:top w:val="single" w:sz="4" w:space="0" w:color="ACA69C"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w:styleId="Listtabell1ljusdekorfrg6"&gt;&lt;w:name w:val="List Table 1 Light Accent 6"/&gt;&lt;w:basedOn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w:color="ECF0F4" w:themeColor="accent6" w:themeTint="99"/&gt;&lt;/w:tcBorders&gt;&lt;/w:tcPr&gt;&lt;/w:tblStylePr&gt;&lt;w:tblStylePr w:type="lastRow"&gt;&lt;w:rPr&gt;&lt;w:b/&gt;&lt;w:bCs/&gt;&lt;/w:rPr&gt;&lt;w:tblPr/&gt;&lt;w:tcPr&gt;&lt;w:tcBorders&gt;&lt;w:top w:val="single" w:sz="4" w:space="0" w:color="ECF0F4"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w:styleId="Listtabell2"&gt;&lt;w:name w:val="List Table 2"/&gt;&lt;w:basedOn w:val="Normaltabell"/&gt;&lt;w:uiPriority w:val="47"/&gt;&lt;w:rsid w:val="000D6689"/&gt;&lt;w:pPr&gt;&lt;w:spacing w:after="0" w:line="240" w:lineRule="auto"/&gt;&lt;/w:pPr&gt;&lt;w:tblPr&gt;&lt;w:tblStyleRowBandSize w:val="1"/&gt;&lt;w:tblStyleColBandSize w:val="1"/&gt;&lt;w:tblBorders&gt;&lt;w:top w:val="single" w:sz="4" w:space="0" w:color="666666" w:themeColor="text1" w:themeTint="99"/&gt;&lt;w:bottom w:val="single" w:sz="4" w:space="0" w:color="666666" w:themeColor="text1" w:themeTint="99"/&gt;&lt;w:insideH w:val="single" w:sz="4" w:space="0" w:color="666666" w:themeColor="text1"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w:styleId="Listtabell2dekorfrg1"&gt;&lt;w:name w:val="List Table 2 Accent 1"/&gt;&lt;w:basedOn w:val="Normaltabell"/&gt;&lt;w:uiPriority w:val="47"/&gt;&lt;w:rsid w:val="000D6689"/&gt;&lt;w:pPr&gt;&lt;w:spacing w:after="0" w:line="240" w:lineRule="auto"/&gt;&lt;/w:pPr&gt;&lt;w:tblPr&gt;&lt;w:tblStyleRowBandSize w:val="1"/&gt;&lt;w:tblStyleColBandSize w:val="1"/&gt;&lt;w:tblBorders&gt;&lt;w:top w:val="single" w:sz="4" w:space="0" w:color="4779C3" w:themeColor="accent1" w:themeTint="99"/&gt;&lt;w:bottom w:val="single" w:sz="4" w:space="0" w:color="4779C3" w:themeColor="accent1" w:themeTint="99"/&gt;&lt;w:insideH w:val="single" w:sz="4" w:space="0" w:color="4779C3" w:themeColor="accent1"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w:styleId="Listtabell2dekorfrg2"&gt;&lt;w:name w:val="List Table 2 Accent 2"/&gt;&lt;w:basedOn w:val="Normaltabell"/&gt;&lt;w:uiPriority w:val="47"/&gt;&lt;w:rsid w:val="000D6689"/&gt;&lt;w:pPr&gt;&lt;w:spacing w:after="0" w:line="240" w:lineRule="auto"/&gt;&lt;/w:pPr&gt;&lt;w:tblPr&gt;&lt;w:tblStyleRowBandSize w:val="1"/&gt;&lt;w:tblStyleColBandSize w:val="1"/&gt;&lt;w:tblBorders&gt;&lt;w:top w:val="single" w:sz="4" w:space="0" w:color="EBEAE8" w:themeColor="accent2" w:themeTint="99"/&gt;&lt;w:bottom w:val="single" w:sz="4" w:space="0" w:color="EBEAE8" w:themeColor="accent2" w:themeTint="99"/&gt;&lt;w:insideH w:val="single" w:sz="4" w:space="0" w:color="EBEAE8" w:themeColor="accent2"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w:styleId="Listtabell2dekorfrg3"&gt;&lt;w:name w:val="List Table 2 Accent 3"/&gt;&lt;w:basedOn w:val="Normaltabell"/&gt;&lt;w:uiPriority w:val="47"/&gt;&lt;w:rsid w:val="000D6689"/&gt;&lt;w:pPr&gt;&lt;w:spacing w:after="0" w:line="240" w:lineRule="auto"/&gt;&lt;/w:pPr&gt;&lt;w:tblPr&gt;&lt;w:tblStyleRowBandSize w:val="1"/&gt;&lt;w:tblStyleColBandSize w:val="1"/&gt;&lt;w:tblBorders&gt;&lt;w:top w:val="single" w:sz="4" w:space="0" w:color="88A9C9" w:themeColor="accent3" w:themeTint="99"/&gt;&lt;w:bottom w:val="single" w:sz="4" w:space="0" w:color="88A9C9" w:themeColor="accent3" w:themeTint="99"/&gt;&lt;w:insideH w:val="single" w:sz="4" w:space="0" w:color="88A9C9" w:themeColor="accent3"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w:styleId="Listtabell2dekorfrg4"&gt;&lt;w:name w:val="List Table 2 Accent 4"/&gt;&lt;w:basedOn w:val="Normaltabell"/&gt;&lt;w:uiPriority w:val="47"/&gt;&lt;w:rsid w:val="000D6689"/&gt;&lt;w:pPr&gt;&lt;w:spacing w:after="0" w:line="240" w:lineRule="auto"/&gt;&lt;/w:pPr&gt;&lt;w:tblPr&gt;&lt;w:tblStyleRowBandSize w:val="1"/&gt;&lt;w:tblStyleColBandSize w:val="1"/&gt;&lt;w:tblBorders&gt;&lt;w:top w:val="single" w:sz="4" w:space="0" w:color="C5D3DE" w:themeColor="accent4" w:themeTint="99"/&gt;&lt;w:bottom w:val="single" w:sz="4" w:space="0" w:color="C5D3DE" w:themeColor="accent4" w:themeTint="99"/&gt;&lt;w:insideH w:val="single" w:sz="4" w:space="0" w:color="C5D3DE" w:themeColor="accent4"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w:styleId="Listtabell2dekorfrg5"&gt;&lt;w:name w:val="List Table 2 Accent 5"/&gt;&lt;w:basedOn w:val="Normaltabell"/&gt;&lt;w:uiPriority w:val="47"/&gt;&lt;w:rsid w:val="000D6689"/&gt;&lt;w:pPr&gt;&lt;w:spacing w:after="0" w:line="240" w:lineRule="auto"/&gt;&lt;/w:pPr&gt;&lt;w:tblPr&gt;&lt;w:tblStyleRowBandSize w:val="1"/&gt;&lt;w:tblStyleColBandSize w:val="1"/&gt;&lt;w:tblBorders&gt;&lt;w:top w:val="single" w:sz="4" w:space="0" w:color="ACA69C" w:themeColor="accent5" w:themeTint="99"/&gt;&lt;w:bottom w:val="single" w:sz="4" w:space="0" w:color="ACA69C" w:themeColor="accent5" w:themeTint="99"/&gt;&lt;w:insideH w:val="single" w:sz="4" w:space="0" w:color="ACA69C" w:themeColor="accent5"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w:styleId="Listtabell2dekorfrg6"&gt;&lt;w:name w:val="List Table 2 Accent 6"/&gt;&lt;w:basedOn w:val="Normaltabell"/&gt;&lt;w:uiPriority w:val="47"/&gt;&lt;w:rsid w:val="000D6689"/&gt;&lt;w:pPr&gt;&lt;w:spacing w:after="0" w:line="240" w:lineRule="auto"/&gt;&lt;/w:pPr&gt;&lt;w:tblPr&gt;&lt;w:tblStyleRowBandSize w:val="1"/&gt;&lt;w:tblStyleColBandSize w:val="1"/&gt;&lt;w:tblBorders&gt;&lt;w:top w:val="single" w:sz="4" w:space="0" w:color="ECF0F4" w:themeColor="accent6" w:themeTint="99"/&gt;&lt;w:bottom w:val="single" w:sz="4" w:space="0" w:color="ECF0F4" w:themeColor="accent6" w:themeTint="99"/&gt;&lt;w:insideH w:val="single" w:sz="4" w:space="0" w:color="ECF0F4" w:themeColor="accent6"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w:styleId="Listtabell3"&gt;&lt;w:name w:val="List Table 3"/&gt;&lt;w:basedOn w:val="Normaltabell"/&gt;&lt;w:uiPriority w:val="48"/&gt;&lt;w:rsid w:val="000D6689"/&gt;&lt;w:pPr&gt;&lt;w:spacing w:after="0" w:line="240" w:lineRule="auto"/&gt;&lt;/w:pPr&gt;&lt;w:tblPr&gt;&lt;w:tblStyleRowBandSize w:val="1"/&gt;&lt;w:tblStyleColBandSize w:val="1"/&gt;&lt;w:tblBorders&gt;&lt;w:top w:val="single" w:sz="4" w:space="0" w:color="000000" w:themeColor="text1"/&gt;&lt;w:left w:val="single" w:sz="4" w:space="0" w:color="000000" w:themeColor="text1"/&gt;&lt;w:bottom w:val="single" w:sz="4" w:space="0" w:color="000000" w:themeColor="text1"/&gt;&lt;w:right w:val="single" w:sz="4" w:space="0" w:color="000000" w:themeColor="text1"/&gt;&lt;/w:tblBorders&gt;&lt;/w:tblPr&gt;&lt;w:tblStylePr w:type="firstRow"&gt;&lt;w:rPr&gt;&lt;w:b/&gt;&lt;w:bCs/&gt;&lt;w:color w:val="FFFFFF" w:themeColor="background1"/&gt;&lt;/w:rPr&gt;&lt;w:tblPr/&gt;&lt;w:tcPr&gt;&lt;w:shd w:val="clear" w:color="auto" w:fill="000000" w:themeFill="text1"/&gt;&lt;/w:tcPr&gt;&lt;/w:tblStylePr&gt;&lt;w:tblStylePr w:type="lastRow"&gt;&lt;w:rPr&gt;&lt;w:b/&gt;&lt;w:bCs/&gt;&lt;/w:rPr&gt;&lt;w:tblPr/&gt;&lt;w:tcPr&gt;&lt;w:tcBorders&gt;&lt;w:top w:val="double" w:sz="4" w:space="0" w:color="000000" w:themeColor="text1"/&gt;&lt;/w:tcBorders&gt;&lt;w:shd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w:color="000000" w:themeColor="text1"/&gt;&lt;w:right w:val="single" w:sz="4" w:space="0" w:color="000000" w:themeColor="text1"/&gt;&lt;/w:tcBorders&gt;&lt;/w:tcPr&gt;&lt;/w:tblStylePr&gt;&lt;w:tblStylePr w:type="band1Horz"&gt;&lt;w:tblPr/&gt;&lt;w:tcPr&gt;&lt;w:tcBorders&gt;&lt;w:top w:val="single" w:sz="4" w:space="0" w:color="000000" w:themeColor="text1"/&gt;&lt;w:bottom w:val="single" w:sz="4" w:space="0" w:color="000000" w:themeColor="text1"/&gt;&lt;w:insideH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w:color="000000" w:themeColor="text1"/&gt;&lt;w:left w:val="nil"/&gt;&lt;/w:tcBorders&gt;&lt;/w:tcPr&gt;&lt;/w:tblStylePr&gt;&lt;w:tblStylePr w:type="swCell"&gt;&lt;w:tblPr/&gt;&lt;w:tcPr&gt;&lt;w:tcBorders&gt;&lt;w:top w:val="double" w:sz="4" w:space="0" w:color="000000" w:themeColor="text1"/&gt;&lt;w:right w:val="nil"/&gt;&lt;/w:tcBorders&gt;&lt;/w:tcPr&gt;&lt;/w:tblStylePr&gt;&lt;/w:style&gt;&lt;w:style w:type="table" w:styleId="Listtabell3dekorfrg1"&gt;&lt;w:name w:val="List Table 3 Accent 1"/&gt;&lt;w:basedOn w:val="Normaltabell"/&gt;&lt;w:uiPriority w:val="48"/&gt;&lt;w:rsid w:val="000D6689"/&gt;&lt;w:pPr&gt;&lt;w:spacing w:after="0" w:line="240" w:lineRule="auto"/&gt;&lt;/w:pPr&gt;&lt;w:tblPr&gt;&lt;w:tblStyleRowBandSize w:val="1"/&gt;&lt;w:tblStyleColBandSize w:val="1"/&gt;&lt;w:tblBorders&gt;&lt;w:top w:val="single" w:sz="4" w:space="0" w:color="1A3050" w:themeColor="accent1"/&gt;&lt;w:left w:val="single" w:sz="4" w:space="0" w:color="1A3050" w:themeColor="accent1"/&gt;&lt;w:bottom w:val="single" w:sz="4" w:space="0" w:color="1A3050" w:themeColor="accent1"/&gt;&lt;w:right w:val="single" w:sz="4" w:space="0" w:color="1A3050" w:themeColor="accent1"/&gt;&lt;/w:tblBorders&gt;&lt;/w:tblPr&gt;&lt;w:tblStylePr w:type="firstRow"&gt;&lt;w:rPr&gt;&lt;w:b/&gt;&lt;w:bCs/&gt;&lt;w:color w:val="FFFFFF" w:themeColor="background1"/&gt;&lt;/w:rPr&gt;&lt;w:tblPr/&gt;&lt;w:tcPr&gt;&lt;w:shd w:val="clear" w:color="auto" w:fill="1A3050" w:themeFill="accent1"/&gt;&lt;/w:tcPr&gt;&lt;/w:tblStylePr&gt;&lt;w:tblStylePr w:type="lastRow"&gt;&lt;w:rPr&gt;&lt;w:b/&gt;&lt;w:bCs/&gt;&lt;/w:rPr&gt;&lt;w:tblPr/&gt;&lt;w:tcPr&gt;&lt;w:tcBorders&gt;&lt;w:top w:val="double" w:sz="4" w:space="0" w:color="1A3050" w:themeColor="accent1"/&gt;&lt;/w:tcBorders&gt;&lt;w:shd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w:color="1A3050" w:themeColor="accent1"/&gt;&lt;w:right w:val="single" w:sz="4" w:space="0" w:color="1A3050" w:themeColor="accent1"/&gt;&lt;/w:tcBorders&gt;&lt;/w:tcPr&gt;&lt;/w:tblStylePr&gt;&lt;w:tblStylePr w:type="band1Horz"&gt;&lt;w:tblPr/&gt;&lt;w:tcPr&gt;&lt;w:tcBorders&gt;&lt;w:top w:val="single" w:sz="4" w:space="0" w:color="1A3050" w:themeColor="accent1"/&gt;&lt;w:bottom w:val="single" w:sz="4" w:space="0" w:color="1A3050" w:themeColor="accent1"/&gt;&lt;w:insideH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w:color="1A3050" w:themeColor="accent1"/&gt;&lt;w:left w:val="nil"/&gt;&lt;/w:tcBorders&gt;&lt;/w:tcPr&gt;&lt;/w:tblStylePr&gt;&lt;w:tblStylePr w:type="swCell"&gt;&lt;w:tblPr/&gt;&lt;w:tcPr&gt;&lt;w:tcBorders&gt;&lt;w:top w:val="double" w:sz="4" w:space="0" w:color="1A3050" w:themeColor="accent1"/&gt;&lt;w:right w:val="nil"/&gt;&lt;/w:tcBorders&gt;&lt;/w:tcPr&gt;&lt;/w:tblStylePr&gt;&lt;/w:style&gt;&lt;w:style w:type="table" w:styleId="Listtabell3dekorfrg2"&gt;&lt;w:name w:val="List Table 3 Accent 2"/&gt;&lt;w:basedOn w:val="Normaltabell"/&gt;&lt;w:uiPriority w:val="48"/&gt;&lt;w:rsid w:val="000D6689"/&gt;&lt;w:pPr&gt;&lt;w:spacing w:after="0" w:line="240" w:lineRule="auto"/&gt;&lt;/w:pPr&gt;&lt;w:tblPr&gt;&lt;w:tblStyleRowBandSize w:val="1"/&gt;&lt;w:tblStyleColBandSize w:val="1"/&gt;&lt;w:tblBorders&gt;&lt;w:top w:val="single" w:sz="4" w:space="0" w:color="DFDDD9" w:themeColor="accent2"/&gt;&lt;w:left w:val="single" w:sz="4" w:space="0" w:color="DFDDD9" w:themeColor="accent2"/&gt;&lt;w:bottom w:val="single" w:sz="4" w:space="0" w:color="DFDDD9" w:themeColor="accent2"/&gt;&lt;w:right w:val="single" w:sz="4" w:space="0" w:color="DFDDD9" w:themeColor="accent2"/&gt;&lt;/w:tblBorders&gt;&lt;/w:tblPr&gt;&lt;w:tblStylePr w:type="firstRow"&gt;&lt;w:rPr&gt;&lt;w:b/&gt;&lt;w:bCs/&gt;&lt;w:color w:val="FFFFFF" w:themeColor="background1"/&gt;&lt;/w:rPr&gt;&lt;w:tblPr/&gt;&lt;w:tcPr&gt;&lt;w:shd w:val="clear" w:color="auto" w:fill="DFDDD9" w:themeFill="accent2"/&gt;&lt;/w:tcPr&gt;&lt;/w:tblStylePr&gt;&lt;w:tblStylePr w:type="lastRow"&gt;&lt;w:rPr&gt;&lt;w:b/&gt;&lt;w:bCs/&gt;&lt;/w:rPr&gt;&lt;w:tblPr/&gt;&lt;w:tcPr&gt;&lt;w:tcBorders&gt;&lt;w:top w:val="double" w:sz="4" w:space="0" w:color="DFDDD9" w:themeColor="accent2"/&gt;&lt;/w:tcBorders&gt;&lt;w:shd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w:color="DFDDD9" w:themeColor="accent2"/&gt;&lt;w:right w:val="single" w:sz="4" w:space="0" w:color="DFDDD9" w:themeColor="accent2"/&gt;&lt;/w:tcBorders&gt;&lt;/w:tcPr&gt;&lt;/w:tblStylePr&gt;&lt;w:tblStylePr w:type="band1Horz"&gt;&lt;w:tblPr/&gt;&lt;w:tcPr&gt;&lt;w:tcBorders&gt;&lt;w:top w:val="single" w:sz="4" w:space="0" w:color="DFDDD9" w:themeColor="accent2"/&gt;&lt;w:bottom w:val="single" w:sz="4" w:space="0" w:color="DFDDD9" w:themeColor="accent2"/&gt;&lt;w:insideH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w:color="DFDDD9" w:themeColor="accent2"/&gt;&lt;w:left w:val="nil"/&gt;&lt;/w:tcBorders&gt;&lt;/w:tcPr&gt;&lt;/w:tblStylePr&gt;&lt;w:tblStylePr w:type="swCell"&gt;&lt;w:tblPr/&gt;&lt;w:tcPr&gt;&lt;w:tcBorders&gt;&lt;w:top w:val="double" w:sz="4" w:space="0" w:color="DFDDD9" w:themeColor="accent2"/&gt;&lt;w:right w:val="nil"/&gt;&lt;/w:tcBorders&gt;&lt;/w:tcPr&gt;&lt;/w:tblStylePr&gt;&lt;/w:style&gt;&lt;w:style w:type="table" w:styleId="Listtabell3dekorfrg3"&gt;&lt;w:name w:val="List Table 3 Accent 3"/&gt;&lt;w:basedOn w:val="Normaltabell"/&gt;&lt;w:uiPriority w:val="48"/&gt;&lt;w:rsid w:val="000D6689"/&gt;&lt;w:pPr&gt;&lt;w:spacing w:after="0" w:line="240" w:lineRule="auto"/&gt;&lt;/w:pPr&gt;&lt;w:tblPr&gt;&lt;w:tblStyleRowBandSize w:val="1"/&gt;&lt;w:tblStyleColBandSize w:val="1"/&gt;&lt;w:tblBorders&gt;&lt;w:top w:val="single" w:sz="4" w:space="0" w:color="467199" w:themeColor="accent3"/&gt;&lt;w:left w:val="single" w:sz="4" w:space="0" w:color="467199" w:themeColor="accent3"/&gt;&lt;w:bottom w:val="single" w:sz="4" w:space="0" w:color="467199" w:themeColor="accent3"/&gt;&lt;w:right w:val="single" w:sz="4" w:space="0" w:color="467199" w:themeColor="accent3"/&gt;&lt;/w:tblBorders&gt;&lt;/w:tblPr&gt;&lt;w:tblStylePr w:type="firstRow"&gt;&lt;w:rPr&gt;&lt;w:b/&gt;&lt;w:bCs/&gt;&lt;w:color w:val="FFFFFF" w:themeColor="background1"/&gt;&lt;/w:rPr&gt;&lt;w:tblPr/&gt;&lt;w:tcPr&gt;&lt;w:shd w:val="clear" w:color="auto" w:fill="467199" w:themeFill="accent3"/&gt;&lt;/w:tcPr&gt;&lt;/w:tblStylePr&gt;&lt;w:tblStylePr w:type="lastRow"&gt;&lt;w:rPr&gt;&lt;w:b/&gt;&lt;w:bCs/&gt;&lt;/w:rPr&gt;&lt;w:tblPr/&gt;&lt;w:tcPr&gt;&lt;w:tcBorders&gt;&lt;w:top w:val="double" w:sz="4" w:space="0" w:color="467199" w:themeColor="accent3"/&gt;&lt;/w:tcBorders&gt;&lt;w:shd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w:color="467199" w:themeColor="accent3"/&gt;&lt;w:right w:val="single" w:sz="4" w:space="0" w:color="467199" w:themeColor="accent3"/&gt;&lt;/w:tcBorders&gt;&lt;/w:tcPr&gt;&lt;/w:tblStylePr&gt;&lt;w:tblStylePr w:type="band1Horz"&gt;&lt;w:tblPr/&gt;&lt;w:tcPr&gt;&lt;w:tcBorders&gt;&lt;w:top w:val="single" w:sz="4" w:space="0" w:color="467199" w:themeColor="accent3"/&gt;&lt;w:bottom w:val="single" w:sz="4" w:space="0" w:color="467199" w:themeColor="accent3"/&gt;&lt;w:insideH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w:color="467199" w:themeColor="accent3"/&gt;&lt;w:left w:val="nil"/&gt;&lt;/w:tcBorders&gt;&lt;/w:tcPr&gt;&lt;/w:tblStylePr&gt;&lt;w:tblStylePr w:type="swCell"&gt;&lt;w:tblPr/&gt;&lt;w:tcPr&gt;&lt;w:tcBorders&gt;&lt;w:top w:val="double" w:sz="4" w:space="0" w:color="467199" w:themeColor="accent3"/&gt;&lt;w:right w:val="nil"/&gt;&lt;/w:tcBorders&gt;&lt;/w:tcPr&gt;&lt;/w:tblStylePr&gt;&lt;/w:style&gt;&lt;w:style w:type="table" w:styleId="Listtabell3dekorfrg4"&gt;&lt;w:name w:val="List Table 3 Accent 4"/&gt;&lt;w:basedOn w:val="Normaltabell"/&gt;&lt;w:uiPriority w:val="48"/&gt;&lt;w:rsid w:val="000D6689"/&gt;&lt;w:pPr&gt;&lt;w:spacing w:after="0" w:line="240" w:lineRule="auto"/&gt;&lt;/w:pPr&gt;&lt;w:tblPr&gt;&lt;w:tblStyleRowBandSize w:val="1"/&gt;&lt;w:tblStyleColBandSize w:val="1"/&gt;&lt;w:tblBorders&gt;&lt;w:top w:val="single" w:sz="4" w:space="0" w:color="A0B6C9" w:themeColor="accent4"/&gt;&lt;w:left w:val="single" w:sz="4" w:space="0" w:color="A0B6C9" w:themeColor="accent4"/&gt;&lt;w:bottom w:val="single" w:sz="4" w:space="0" w:color="A0B6C9" w:themeColor="accent4"/&gt;&lt;w:right w:val="single" w:sz="4" w:space="0" w:color="A0B6C9" w:themeColor="accent4"/&gt;&lt;/w:tblBorders&gt;&lt;/w:tblPr&gt;&lt;w:tblStylePr w:type="firstRow"&gt;&lt;w:rPr&gt;&lt;w:b/&gt;&lt;w:bCs/&gt;&lt;w:color w:val="FFFFFF" w:themeColor="background1"/&gt;&lt;/w:rPr&gt;&lt;w:tblPr/&gt;&lt;w:tcPr&gt;&lt;w:shd w:val="clear" w:color="auto" w:fill="A0B6C9" w:themeFill="accent4"/&gt;&lt;/w:tcPr&gt;&lt;/w:tblStylePr&gt;&lt;w:tblStylePr w:type="lastRow"&gt;&lt;w:rPr&gt;&lt;w:b/&gt;&lt;w:bCs/&gt;&lt;/w:rPr&gt;&lt;w:tblPr/&gt;&lt;w:tcPr&gt;&lt;w:tcBorders&gt;&lt;w:top w:val="double" w:sz="4" w:space="0" w:color="A0B6C9" w:themeColor="accent4"/&gt;&lt;/w:tcBorders&gt;&lt;w:shd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w:color="A0B6C9" w:themeColor="accent4"/&gt;&lt;w:right w:val="single" w:sz="4" w:space="0" w:color="A0B6C9" w:themeColor="accent4"/&gt;&lt;/w:tcBorders&gt;&lt;/w:tcPr&gt;&lt;/w:tblStylePr&gt;&lt;w:tblStylePr w:type="band1Horz"&gt;&lt;w:tblPr/&gt;&lt;w:tcPr&gt;&lt;w:tcBorders&gt;&lt;w:top w:val="single" w:sz="4" w:space="0" w:color="A0B6C9" w:themeColor="accent4"/&gt;&lt;w:bottom w:val="single" w:sz="4" w:space="0" w:color="A0B6C9" w:themeColor="accent4"/&gt;&lt;w:insideH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w:color="A0B6C9" w:themeColor="accent4"/&gt;&lt;w:left w:val="nil"/&gt;&lt;/w:tcBorders&gt;&lt;/w:tcPr&gt;&lt;/w:tblStylePr&gt;&lt;w:tblStylePr w:type="swCell"&gt;&lt;w:tblPr/&gt;&lt;w:tcPr&gt;&lt;w:tcBorders&gt;&lt;w:top w:val="double" w:sz="4" w:space="0" w:color="A0B6C9" w:themeColor="accent4"/&gt;&lt;w:right w:val="nil"/&gt;&lt;/w:tcBorders&gt;&lt;/w:tcPr&gt;&lt;/w:tblStylePr&gt;&lt;/w:style&gt;&lt;w:style w:type="table" w:styleId="Listtabell3dekorfrg5"&gt;&lt;w:name w:val="List Table 3 Accent 5"/&gt;&lt;w:basedOn w:val="Normaltabell"/&gt;&lt;w:uiPriority w:val="48"/&gt;&lt;w:rsid w:val="000D6689"/&gt;&lt;w:pPr&gt;&lt;w:spacing w:after="0" w:line="240" w:lineRule="auto"/&gt;&lt;/w:pPr&gt;&lt;w:tblPr&gt;&lt;w:tblStyleRowBandSize w:val="1"/&gt;&lt;w:tblStyleColBandSize w:val="1"/&gt;&lt;w:tblBorders&gt;&lt;w:top w:val="single" w:sz="4" w:space="0" w:color="716B5F" w:themeColor="accent5"/&gt;&lt;w:left w:val="single" w:sz="4" w:space="0" w:color="716B5F" w:themeColor="accent5"/&gt;&lt;w:bottom w:val="single" w:sz="4" w:space="0" w:color="716B5F" w:themeColor="accent5"/&gt;&lt;w:right w:val="single" w:sz="4" w:space="0" w:color="716B5F" w:themeColor="accent5"/&gt;&lt;/w:tblBorders&gt;&lt;/w:tblPr&gt;&lt;w:tblStylePr w:type="firstRow"&gt;&lt;w:rPr&gt;&lt;w:b/&gt;&lt;w:bCs/&gt;&lt;w:color w:val="FFFFFF" w:themeColor="background1"/&gt;&lt;/w:rPr&gt;&lt;w:tblPr/&gt;&lt;w:tcPr&gt;&lt;w:shd w:val="clear" w:color="auto" w:fill="716B5F" w:themeFill="accent5"/&gt;&lt;/w:tcPr&gt;&lt;/w:tblStylePr&gt;&lt;w:tblStylePr w:type="lastRow"&gt;&lt;w:rPr&gt;&lt;w:b/&gt;&lt;w:bCs/&gt;&lt;/w:rPr&gt;&lt;w:tblPr/&gt;&lt;w:tcPr&gt;&lt;w:tcBorders&gt;&lt;w:top w:val="double" w:sz="4" w:space="0" w:color="716B5F" w:themeColor="accent5"/&gt;&lt;/w:tcBorders&gt;&lt;w:shd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w:color="716B5F" w:themeColor="accent5"/&gt;&lt;w:right w:val="single" w:sz="4" w:space="0" w:color="716B5F" w:themeColor="accent5"/&gt;&lt;/w:tcBorders&gt;&lt;/w:tcPr&gt;&lt;/w:tblStylePr&gt;&lt;w:tblStylePr w:type="band1Horz"&gt;&lt;w:tblPr/&gt;&lt;w:tcPr&gt;&lt;w:tcBorders&gt;&lt;w:top w:val="single" w:sz="4" w:space="0" w:color="716B5F" w:themeColor="accent5"/&gt;&lt;w:bottom w:val="single" w:sz="4" w:space="0" w:color="716B5F" w:themeColor="accent5"/&gt;&lt;w:insideH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w:color="716B5F" w:themeColor="accent5"/&gt;&lt;w:left w:val="nil"/&gt;&lt;/w:tcBorders&gt;&lt;/w:tcPr&gt;&lt;/w:tblStylePr&gt;&lt;w:tblStylePr w:type="swCell"&gt;&lt;w:tblPr/&gt;&lt;w:tcPr&gt;&lt;w:tcBorders&gt;&lt;w:top w:val="double" w:sz="4" w:space="0" w:color="716B5F" w:themeColor="accent5"/&gt;&lt;w:right w:val="nil"/&gt;&lt;/w:tcBorders&gt;&lt;/w:tcPr&gt;&lt;/w:tblStylePr&gt;&lt;/w:style&gt;&lt;w:style w:type="table" w:styleId="Listtabell3dekorfrg6"&gt;&lt;w:name w:val="List Table 3 Accent 6"/&gt;&lt;w:basedOn w:val="Normaltabell"/&gt;&lt;w:uiPriority w:val="48"/&gt;&lt;w:rsid w:val="000D6689"/&gt;&lt;w:pPr&gt;&lt;w:spacing w:after="0" w:line="240" w:lineRule="auto"/&gt;&lt;/w:pPr&gt;&lt;w:tblPr&gt;&lt;w:tblStyleRowBandSize w:val="1"/&gt;&lt;w:tblStyleColBandSize w:val="1"/&gt;&lt;w:tblBorders&gt;&lt;w:top w:val="single" w:sz="4" w:space="0" w:color="E0E7EE" w:themeColor="accent6"/&gt;&lt;w:left w:val="single" w:sz="4" w:space="0" w:color="E0E7EE" w:themeColor="accent6"/&gt;&lt;w:bottom w:val="single" w:sz="4" w:space="0" w:color="E0E7EE" w:themeColor="accent6"/&gt;&lt;w:right w:val="single" w:sz="4" w:space="0" w:color="E0E7EE" w:themeColor="accent6"/&gt;&lt;/w:tblBorders&gt;&lt;/w:tblPr&gt;&lt;w:tblStylePr w:type="firstRow"&gt;&lt;w:rPr&gt;&lt;w:b/&gt;&lt;w:bCs/&gt;&lt;w:color w:val="FFFFFF" w:themeColor="background1"/&gt;&lt;/w:rPr&gt;&lt;w:tblPr/&gt;&lt;w:tcPr&gt;&lt;w:shd w:val="clear" w:color="auto" w:fill="E0E7EE" w:themeFill="accent6"/&gt;&lt;/w:tcPr&gt;&lt;/w:tblStylePr&gt;&lt;w:tblStylePr w:type="lastRow"&gt;&lt;w:rPr&gt;&lt;w:b/&gt;&lt;w:bCs/&gt;&lt;/w:rPr&gt;&lt;w:tblPr/&gt;&lt;w:tcPr&gt;&lt;w:tcBorders&gt;&lt;w:top w:val="double" w:sz="4" w:space="0" w:color="E0E7EE"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w:color="E0E7EE" w:themeColor="accent6"/&gt;&lt;w:right w:val="single" w:sz="4" w:space="0" w:color="E0E7EE" w:themeColor="accent6"/&gt;&lt;/w:tcBorders&gt;&lt;/w:tcPr&gt;&lt;/w:tblStylePr&gt;&lt;w:tblStylePr w:type="band1Horz"&gt;&lt;w:tblPr/&gt;&lt;w:tcPr&gt;&lt;w:tcBorders&gt;&lt;w:top w:val="single" w:sz="4" w:space="0" w:color="E0E7EE" w:themeColor="accent6"/&gt;&lt;w:bottom w:val="single" w:sz="4" w:space="0" w:color="E0E7EE"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w:color="E0E7EE" w:themeColor="accent6"/&gt;&lt;w:left w:val="nil"/&gt;&lt;/w:tcBorders&gt;&lt;/w:tcPr&gt;&lt;/w:tblStylePr&gt;&lt;w:tblStylePr w:type="swCell"&gt;&lt;w:tblPr/&gt;&lt;w:tcPr&gt;&lt;w:tcBorders&gt;&lt;w:top w:val="double" w:sz="4" w:space="0" w:color="E0E7EE" w:themeColor="accent6"/&gt;&lt;w:right w:val="nil"/&gt;&lt;/w:tcBorders&gt;&lt;/w:tcPr&gt;&lt;/w:tblStylePr&gt;&lt;/w:style&gt;&lt;w:style w:type="table" w:styleId="Listtabell4"&gt;&lt;w:name w:val="List Table 4"/&gt;&lt;w:basedOn w:val="Normaltabell"/&gt;&lt;w:uiPriority w:val="49"/&gt;&lt;w:rsid w:val="000D6689"/&gt;&lt;w:pPr&gt;&lt;w:spacing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w:val="nil"/&gt;&lt;/w:tcBorders&gt;&lt;w:shd w:val="clear" w:color="auto" w:fill="000000" w:themeFill="text1"/&gt;&lt;/w:tcPr&gt;&lt;/w:tblStylePr&gt;&lt;w:tblStylePr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w:styleId="Listtabell4dekorfrg1"&gt;&lt;w:name w:val="List Table 4 Accent 1"/&gt;&lt;w:basedOn w:val="Normaltabell"/&gt;&lt;w:uiPriority w:val="49"/&gt;&lt;w:rsid w:val="000D6689"/&gt;&lt;w:pPr&gt;&lt;w:spacing w:after="0" w:line="240" w:lineRule="auto"/&gt;&lt;/w:pPr&gt;&lt;w:tblPr&gt;&lt;w:tblStyleRowBandSize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w:themeTint="99"/&gt;&lt;/w:tblBorders&gt;&lt;/w:tblPr&gt;&lt;w:tblStylePr w:type="firstRow"&gt;&lt;w:rPr&gt;&lt;w:b/&gt;&lt;w:bCs/&gt;&lt;w:color w:val="FFFFFF" w:themeColor="background1"/&gt;&lt;/w:rPr&gt;&lt;w:tblPr/&gt;&lt;w:tcPr&gt;&lt;w:tcBorders&gt;&lt;w:top w:val="single" w:sz="4" w:space="0" w:color="1A3050" w:themeColor="accent1"/&gt;&lt;w:left w:val="single" w:sz="4" w:space="0" w:color="1A3050" w:themeColor="accent1"/&gt;&lt;w:bottom w:val="single" w:sz="4" w:space="0" w:color="1A3050" w:themeColor="accent1"/&gt;&lt;w:right w:val="single" w:sz="4" w:space="0" w:color="1A3050" w:themeColor="accent1"/&gt;&lt;w:insideH w:val="nil"/&gt;&lt;/w:tcBorders&gt;&lt;w:shd w:val="clear" w:color="auto" w:fill="1A3050" w:themeFill="accent1"/&gt;&lt;/w:tcPr&gt;&lt;/w:tblStylePr&gt;&lt;w:tblStylePr w:type="lastRow"&gt;&lt;w:rPr&gt;&lt;w:b/&gt;&lt;w:bCs/&gt;&lt;/w:rPr&gt;&lt;w:tblPr/&gt;&lt;w:tcPr&gt;&lt;w:tcBorders&gt;&lt;w:top w:val="double" w:sz="4" w:space="0" w:color="4779C3"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w:styleId="Listtabell4dekorfrg2"&gt;&lt;w:name w:val="List Table 4 Accent 2"/&gt;&lt;w:basedOn w:val="Normaltabell"/&gt;&lt;w:uiPriority w:val="49"/&gt;&lt;w:rsid w:val="000D6689"/&gt;&lt;w:pPr&gt;&lt;w:spacing w:after="0" w:line="240" w:lineRule="auto"/&gt;&lt;/w:pPr&gt;&lt;w:tblPr&gt;&lt;w:tblStyleRowBandSize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w:themeTint="99"/&gt;&lt;/w:tblBorders&gt;&lt;/w:tblPr&gt;&lt;w:tblStylePr w:type="firstRow"&gt;&lt;w:rPr&gt;&lt;w:b/&gt;&lt;w:bCs/&gt;&lt;w:color w:val="FFFFFF" w:themeColor="background1"/&gt;&lt;/w:rPr&gt;&lt;w:tblPr/&gt;&lt;w:tcPr&gt;&lt;w:tcBorders&gt;&lt;w:top w:val="single" w:sz="4" w:space="0" w:color="DFDDD9" w:themeColor="accent2"/&gt;&lt;w:left w:val="single" w:sz="4" w:space="0" w:color="DFDDD9" w:themeColor="accent2"/&gt;&lt;w:bottom w:val="single" w:sz="4" w:space="0" w:color="DFDDD9" w:themeColor="accent2"/&gt;&lt;w:right w:val="single" w:sz="4" w:space="0" w:color="DFDDD9" w:themeColor="accent2"/&gt;&lt;w:insideH w:val="nil"/&gt;&lt;/w:tcBorders&gt;&lt;w:shd w:val="clear" w:color="auto" w:fill="DFDDD9" w:themeFill="accent2"/&gt;&lt;/w:tcPr&gt;&lt;/w:tblStylePr&gt;&lt;w:tblStylePr w:type="lastRow"&gt;&lt;w:rPr&gt;&lt;w:b/&gt;&lt;w:bCs/&gt;&lt;/w:rPr&gt;&lt;w:tblPr/&gt;&lt;w:tcPr&gt;&lt;w:tcBorders&gt;&lt;w:top w:val="double" w:sz="4" w:space="0" w:color="EBEAE8"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w:styleId="Listtabell4dekorfrg3"&gt;&lt;w:name w:val="List Table 4 Accent 3"/&gt;&lt;w:basedOn w:val="Normaltabell"/&gt;&lt;w:uiPriority w:val="49"/&gt;&lt;w:rsid w:val="000D6689"/&gt;&lt;w:pPr&gt;&lt;w:spacing w:after="0" w:line="240" w:lineRule="auto"/&gt;&lt;/w:pPr&gt;&lt;w:tblPr&gt;&lt;w:tblStyleRowBandSize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w:themeTint="99"/&gt;&lt;/w:tblBorders&gt;&lt;/w:tblPr&gt;&lt;w:tblStylePr w:type="firstRow"&gt;&lt;w:rPr&gt;&lt;w:b/&gt;&lt;w:bCs/&gt;&lt;w:color w:val="FFFFFF" w:themeColor="background1"/&gt;&lt;/w:rPr&gt;&lt;w:tblPr/&gt;&lt;w:tcPr&gt;&lt;w:tcBorders&gt;&lt;w:top w:val="single" w:sz="4" w:space="0" w:color="467199" w:themeColor="accent3"/&gt;&lt;w:left w:val="single" w:sz="4" w:space="0" w:color="467199" w:themeColor="accent3"/&gt;&lt;w:bottom w:val="single" w:sz="4" w:space="0" w:color="467199" w:themeColor="accent3"/&gt;&lt;w:right w:val="single" w:sz="4" w:space="0" w:color="467199" w:themeColor="accent3"/&gt;&lt;w:insideH w:val="nil"/&gt;&lt;/w:tcBorders&gt;&lt;w:shd w:val="clear" w:color="auto" w:fill="467199" w:themeFill="accent3"/&gt;&lt;/w:tcPr&gt;&lt;/w:tblStylePr&gt;&lt;w:tblStylePr w:type="lastRow"&gt;&lt;w:rPr&gt;&lt;w:b/&gt;&lt;w:bCs/&gt;&lt;/w:rPr&gt;&lt;w:tblPr/&gt;&lt;w:tcPr&gt;&lt;w:tcBorders&gt;&lt;w:top w:val="double" w:sz="4" w:space="0" w:color="88A9C9"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w:styleId="Listtabell4dekorfrg4"&gt;&lt;w:name w:val="List Table 4 Accent 4"/&gt;&lt;w:basedOn w:val="Normaltabell"/&gt;&lt;w:uiPriority w:val="49"/&gt;&lt;w:rsid w:val="000D6689"/&gt;&lt;w:pPr&gt;&lt;w:spacing w:after="0" w:line="240" w:lineRule="auto"/&gt;&lt;/w:pPr&gt;&lt;w:tblPr&gt;&lt;w:tblStyleRowBandSize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w:themeTint="99"/&gt;&lt;/w:tblBorders&gt;&lt;/w:tblPr&gt;&lt;w:tblStylePr w:type="firstRow"&gt;&lt;w:rPr&gt;&lt;w:b/&gt;&lt;w:bCs/&gt;&lt;w:color w:val="FFFFFF" w:themeColor="background1"/&gt;&lt;/w:rPr&gt;&lt;w:tblPr/&gt;&lt;w:tcPr&gt;&lt;w:tcBorders&gt;&lt;w:top w:val="single" w:sz="4" w:space="0" w:color="A0B6C9" w:themeColor="accent4"/&gt;&lt;w:left w:val="single" w:sz="4" w:space="0" w:color="A0B6C9" w:themeColor="accent4"/&gt;&lt;w:bottom w:val="single" w:sz="4" w:space="0" w:color="A0B6C9" w:themeColor="accent4"/&gt;&lt;w:right w:val="single" w:sz="4" w:space="0" w:color="A0B6C9" w:themeColor="accent4"/&gt;&lt;w:insideH w:val="nil"/&gt;&lt;/w:tcBorders&gt;&lt;w:shd w:val="clear" w:color="auto" w:fill="A0B6C9" w:themeFill="accent4"/&gt;&lt;/w:tcPr&gt;&lt;/w:tblStylePr&gt;&lt;w:tblStylePr w:type="lastRow"&gt;&lt;w:rPr&gt;&lt;w:b/&gt;&lt;w:bCs/&gt;&lt;/w:rPr&gt;&lt;w:tblPr/&gt;&lt;w:tcPr&gt;&lt;w:tcBorders&gt;&lt;w:top w:val="double" w:sz="4" w:space="0" w:color="C5D3DE"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w:styleId="Listtabell4dekorfrg5"&gt;&lt;w:name w:val="List Table 4 Accent 5"/&gt;&lt;w:basedOn w:val="Normaltabell"/&gt;&lt;w:uiPriority w:val="49"/&gt;&lt;w:rsid w:val="000D6689"/&gt;&lt;w:pPr&gt;&lt;w:spacing w:after="0" w:line="240" w:lineRule="auto"/&gt;&lt;/w:pPr&gt;&lt;w:tblPr&gt;&lt;w:tblStyleRowBandSize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w:themeTint="99"/&gt;&lt;/w:tblBorders&gt;&lt;/w:tblPr&gt;&lt;w:tblStylePr w:type="firstRow"&gt;&lt;w:rPr&gt;&lt;w:b/&gt;&lt;w:bCs/&gt;&lt;w:color w:val="FFFFFF" w:themeColor="background1"/&gt;&lt;/w:rPr&gt;&lt;w:tblPr/&gt;&lt;w:tcPr&gt;&lt;w:tcBorders&gt;&lt;w:top w:val="single" w:sz="4" w:space="0" w:color="716B5F" w:themeColor="accent5"/&gt;&lt;w:left w:val="single" w:sz="4" w:space="0" w:color="716B5F" w:themeColor="accent5"/&gt;&lt;w:bottom w:val="single" w:sz="4" w:space="0" w:color="716B5F" w:themeColor="accent5"/&gt;&lt;w:right w:val="single" w:sz="4" w:space="0" w:color="716B5F" w:themeColor="accent5"/&gt;&lt;w:insideH w:val="nil"/&gt;&lt;/w:tcBorders&gt;&lt;w:shd w:val="clear" w:color="auto" w:fill="716B5F" w:themeFill="accent5"/&gt;&lt;/w:tcPr&gt;&lt;/w:tblStylePr&gt;&lt;w:tblStylePr w:type="lastRow"&gt;&lt;w:rPr&gt;&lt;w:b/&gt;&lt;w:bCs/&gt;&lt;/w:rPr&gt;&lt;w:tblPr/&gt;&lt;w:tcPr&gt;&lt;w:tcBorders&gt;&lt;w:top w:val="double" w:sz="4" w:space="0" w:color="ACA69C"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w:styleId="Listtabell4dekorfrg6"&gt;&lt;w:name w:val="List Table 4 Accent 6"/&gt;&lt;w:basedOn w:val="Normaltabell"/&gt;&lt;w:uiPriority w:val="49"/&gt;&lt;w:rsid w:val="000D6689"/&gt;&lt;w:pPr&gt;&lt;w:spacing w:after="0" w:line="240" w:lineRule="auto"/&gt;&lt;/w:pPr&gt;&lt;w:tblPr&gt;&lt;w:tblStyleRowBandSize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w:themeTint="99"/&gt;&lt;/w:tblBorders&gt;&lt;/w:tblPr&gt;&lt;w:tblStylePr w:type="firstRow"&gt;&lt;w:rPr&gt;&lt;w:b/&gt;&lt;w:bCs/&gt;&lt;w:color w:val="FFFFFF" w:themeColor="background1"/&gt;&lt;/w:rPr&gt;&lt;w:tblPr/&gt;&lt;w:tcPr&gt;&lt;w:tcBorders&gt;&lt;w:top w:val="single" w:sz="4" w:space="0" w:color="E0E7EE" w:themeColor="accent6"/&gt;&lt;w:left w:val="single" w:sz="4" w:space="0" w:color="E0E7EE" w:themeColor="accent6"/&gt;&lt;w:bottom w:val="single" w:sz="4" w:space="0" w:color="E0E7EE" w:themeColor="accent6"/&gt;&lt;w:right w:val="single" w:sz="4" w:space="0" w:color="E0E7EE" w:themeColor="accent6"/&gt;&lt;w:insideH w:val="nil"/&gt;&lt;/w:tcBorders&gt;&lt;w:shd w:val="clear" w:color="auto" w:fill="E0E7EE" w:themeFill="accent6"/&gt;&lt;/w:tcPr&gt;&lt;/w:tblStylePr&gt;&lt;w:tblStylePr w:type="lastRow"&gt;&lt;w:rPr&gt;&lt;w:b/&gt;&lt;w:bCs/&gt;&lt;/w:rPr&gt;&lt;w:tblPr/&gt;&lt;w:tcPr&gt;&lt;w:tcBorders&gt;&lt;w:top w:val="double" w:sz="4" w:space="0" w:color="ECF0F4"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w:styleId="Listtabell5mrk"&gt;&lt;w:name w:val="List Table 5 Dark"/&gt;&lt;w:basedOn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w:color="000000" w:themeColor="text1"/&gt;&lt;w:left w:val="single" w:sz="24" w:space="0" w:color="000000" w:themeColor="text1"/&gt;&lt;w:bottom w:val="single" w:sz="24" w:space="0" w:color="000000" w:themeColor="text1"/&gt;&lt;w:right w:val="single" w:sz="24" w:space="0" w:color="000000" w:themeColor="text1"/&gt;&lt;/w:tblBorders&gt;&lt;/w:tblPr&gt;&lt;w:tcPr&gt;&lt;w:shd w:val="clear" w:color="auto" w:fill="000000" w:themeFill="text1"/&gt;&lt;/w:tcPr&gt;&lt;w:tblStylePr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w:styleId="Listtabell5mrkdekorfrg1"&gt;&lt;w:name w:val="List Table 5 Dark Accent 1"/&gt;&lt;w:basedOn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w:color="1A3050" w:themeColor="accent1"/&gt;&lt;w:left w:val="single" w:sz="24" w:space="0" w:color="1A3050" w:themeColor="accent1"/&gt;&lt;w:bottom w:val="single" w:sz="24" w:space="0" w:color="1A3050" w:themeColor="accent1"/&gt;&lt;w:right w:val="single" w:sz="24" w:space="0" w:color="1A3050" w:themeColor="accent1"/&gt;&lt;/w:tblBorders&gt;&lt;/w:tblPr&gt;&lt;w:tcPr&gt;&lt;w:shd w:val="clear" w:color="auto" w:fill="1A3050" w:themeFill="accent1"/&gt;&lt;/w:tcPr&gt;&lt;w:tblStylePr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w:styleId="Listtabell5mrkdekorfrg2"&gt;&lt;w:name w:val="List Table 5 Dark Accent 2"/&gt;&lt;w:basedOn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w:color="DFDDD9" w:themeColor="accent2"/&gt;&lt;w:left w:val="single" w:sz="24" w:space="0" w:color="DFDDD9" w:themeColor="accent2"/&gt;&lt;w:bottom w:val="single" w:sz="24" w:space="0" w:color="DFDDD9" w:themeColor="accent2"/&gt;&lt;w:right w:val="single" w:sz="24" w:space="0" w:color="DFDDD9" w:themeColor="accent2"/&gt;&lt;/w:tblBorders&gt;&lt;/w:tblPr&gt;&lt;w:tcPr&gt;&lt;w:shd w:val="clear" w:color="auto" w:fill="DFDDD9" w:themeFill="accent2"/&gt;&lt;/w:tcPr&gt;&lt;w:tblStylePr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w:styleId="Listtabell5mrkdekorfrg3"&gt;&lt;w:name w:val="List Table 5 Dark Accent 3"/&gt;&lt;w:basedOn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w:color="467199" w:themeColor="accent3"/&gt;&lt;w:left w:val="single" w:sz="24" w:space="0" w:color="467199" w:themeColor="accent3"/&gt;&lt;w:bottom w:val="single" w:sz="24" w:space="0" w:color="467199" w:themeColor="accent3"/&gt;&lt;w:right w:val="single" w:sz="24" w:space="0" w:color="467199" w:themeColor="accent3"/&gt;&lt;/w:tblBorders&gt;&lt;/w:tblPr&gt;&lt;w:tcPr&gt;&lt;w:shd w:val="clear" w:color="auto" w:fill="467199" w:themeFill="accent3"/&gt;&lt;/w:tcPr&gt;&lt;w:tblStylePr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w:styleId="Listtabell5mrkdekorfrg4"&gt;&lt;w:name w:val="List Table 5 Dark Accent 4"/&gt;&lt;w:basedOn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w:color="A0B6C9" w:themeColor="accent4"/&gt;&lt;w:left w:val="single" w:sz="24" w:space="0" w:color="A0B6C9" w:themeColor="accent4"/&gt;&lt;w:bottom w:val="single" w:sz="24" w:space="0" w:color="A0B6C9" w:themeColor="accent4"/&gt;&lt;w:right w:val="single" w:sz="24" w:space="0" w:color="A0B6C9" w:themeColor="accent4"/&gt;&lt;/w:tblBorders&gt;&lt;/w:tblPr&gt;&lt;w:tcPr&gt;&lt;w:shd w:val="clear" w:color="auto" w:fill="A0B6C9" w:themeFill="accent4"/&gt;&lt;/w:tcPr&gt;&lt;w:tblStylePr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w:styleId="Listtabell5mrkdekorfrg5"&gt;&lt;w:name w:val="List Table 5 Dark Accent 5"/&gt;&lt;w:basedOn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w:color="716B5F" w:themeColor="accent5"/&gt;&lt;w:left w:val="single" w:sz="24" w:space="0" w:color="716B5F" w:themeColor="accent5"/&gt;&lt;w:bottom w:val="single" w:sz="24" w:space="0" w:color="716B5F" w:themeColor="accent5"/&gt;&lt;w:right w:val="single" w:sz="24" w:space="0" w:color="716B5F" w:themeColor="accent5"/&gt;&lt;/w:tblBorders&gt;&lt;/w:tblPr&gt;&lt;w:tcPr&gt;&lt;w:shd w:val="clear" w:color="auto" w:fill="716B5F" w:themeFill="accent5"/&gt;&lt;/w:tcPr&gt;&lt;w:tblStylePr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w:styleId="Listtabell5mrkdekorfrg6"&gt;&lt;w:name w:val="List Table 5 Dark Accent 6"/&gt;&lt;w:basedOn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w:color="E0E7EE" w:themeColor="accent6"/&gt;&lt;w:left w:val="single" w:sz="24" w:space="0" w:color="E0E7EE" w:themeColor="accent6"/&gt;&lt;w:bottom w:val="single" w:sz="24" w:space="0" w:color="E0E7EE" w:themeColor="accent6"/&gt;&lt;w:right w:val="single" w:sz="24" w:space="0" w:color="E0E7EE" w:themeColor="accent6"/&gt;&lt;/w:tblBorders&gt;&lt;/w:tblPr&gt;&lt;w:tcPr&gt;&lt;w:shd w:val="clear" w:color="auto" w:fill="E0E7EE" w:themeFill="accent6"/&gt;&lt;/w:tcPr&gt;&lt;w:tblStylePr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w:styleId="Listtabell6frgstark"&gt;&lt;w:name w:val="List Table 6 Colorful"/&gt;&lt;w:basedOn w:val="Normaltabell"/&gt;&lt;w:uiPriority w:val="51"/&gt;&lt;w:rsid w:val="000D6689"/&gt;&lt;w:pPr&gt;&lt;w:spacing w:after="0" w:line="240" w:lineRule="auto"/&gt;&lt;/w:pPr&gt;&lt;w:rPr&gt;&lt;w:color w:val="000000" w:themeColor="text1"/&gt;&lt;/w:rPr&gt;&lt;w:tblPr&gt;&lt;w:tblStyleRowBandSize w:val="1"/&gt;&lt;w:tblStyleColBandSize w:val="1"/&gt;&lt;w:tblBorders&gt;&lt;w:top w:val="single" w:sz="4" w:space="0" w:color="000000" w:themeColor="text1"/&gt;&lt;w:bottom w:val="single" w:sz="4" w:space="0" w:color="000000" w:themeColor="text1"/&gt;&lt;/w:tblBorders&gt;&lt;/w:tblPr&gt;&lt;w:tblStylePr w:type="firstRow"&gt;&lt;w:rPr&gt;&lt;w:b/&gt;&lt;w:bCs/&gt;&lt;/w:rPr&gt;&lt;w:tblPr/&gt;&lt;w:tcPr&gt;&lt;w:tcBorders&gt;&lt;w:bottom w:val="single" w:sz="4" w:space="0" w:color="000000" w:themeColor="text1"/&gt;&lt;/w:tcBorders&gt;&lt;/w:tcPr&gt;&lt;/w:tblStylePr&gt;&lt;w:tblStylePr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w:styleId="Listtabell6frgstarkdekorfrg1"&gt;&lt;w:name w:val="List Table 6 Colorful Accent 1"/&gt;&lt;w:basedOn w:val="Normaltabell"/&gt;&lt;w:uiPriority w:val="51"/&gt;&lt;w:rsid w:val="000D6689"/&gt;&lt;w:pPr&gt;&lt;w:spacing w:after="0" w:line="240" w:lineRule="auto"/&gt;&lt;/w:pPr&gt;&lt;w:rPr&gt;&lt;w:color w:val="13233B" w:themeColor="accent1" w:themeShade="BF"/&gt;&lt;/w:rPr&gt;&lt;w:tblPr&gt;&lt;w:tblStyleRowBandSize w:val="1"/&gt;&lt;w:tblStyleColBandSize w:val="1"/&gt;&lt;w:tblBorders&gt;&lt;w:top w:val="single" w:sz="4" w:space="0" w:color="1A3050" w:themeColor="accent1"/&gt;&lt;w:bottom w:val="single" w:sz="4" w:space="0" w:color="1A3050" w:themeColor="accent1"/&gt;&lt;/w:tblBorders&gt;&lt;/w:tblPr&gt;&lt;w:tblStylePr w:type="firstRow"&gt;&lt;w:rPr&gt;&lt;w:b/&gt;&lt;w:bCs/&gt;&lt;/w:rPr&gt;&lt;w:tblPr/&gt;&lt;w:tcPr&gt;&lt;w:tcBorders&gt;&lt;w:bottom w:val="single" w:sz="4" w:space="0" w:color="1A3050" w:themeColor="accent1"/&gt;&lt;/w:tcBorders&gt;&lt;/w:tcPr&gt;&lt;/w:tblStylePr&gt;&lt;w:tblStylePr w:type="lastRow"&gt;&lt;w:rPr&gt;&lt;w:b/&gt;&lt;w:bCs/&gt;&lt;/w:rPr&gt;&lt;w:tblPr/&gt;&lt;w:tcPr&gt;&lt;w:tcBorders&gt;&lt;w:top w:val="double" w:sz="4" w:space="0" w:color="1A3050"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w:styleId="Listtabell6frgstarkdekorfrg2"&gt;&lt;w:name w:val="List Table 6 Colorful Accent 2"/&gt;&lt;w:basedOn w:val="Normaltabell"/&gt;&lt;w:uiPriority w:val="51"/&gt;&lt;w:rsid w:val="000D6689"/&gt;&lt;w:pPr&gt;&lt;w:spacing w:after="0" w:line="240" w:lineRule="auto"/&gt;&lt;/w:pPr&gt;&lt;w:rPr&gt;&lt;w:color w:val="ACA79C" w:themeColor="accent2" w:themeShade="BF"/&gt;&lt;/w:rPr&gt;&lt;w:tblPr&gt;&lt;w:tblStyleRowBandSize w:val="1"/&gt;&lt;w:tblStyleColBandSize w:val="1"/&gt;&lt;w:tblBorders&gt;&lt;w:top w:val="single" w:sz="4" w:space="0" w:color="DFDDD9" w:themeColor="accent2"/&gt;&lt;w:bottom w:val="single" w:sz="4" w:space="0" w:color="DFDDD9" w:themeColor="accent2"/&gt;&lt;/w:tblBorders&gt;&lt;/w:tblPr&gt;&lt;w:tblStylePr w:type="firstRow"&gt;&lt;w:rPr&gt;&lt;w:b/&gt;&lt;w:bCs/&gt;&lt;/w:rPr&gt;&lt;w:tblPr/&gt;&lt;w:tcPr&gt;&lt;w:tcBorders&gt;&lt;w:bottom w:val="single" w:sz="4" w:space="0" w:color="DFDDD9" w:themeColor="accent2"/&gt;&lt;/w:tcBorders&gt;&lt;/w:tcPr&gt;&lt;/w:tblStylePr&gt;&lt;w:tblStylePr w:type="lastRow"&gt;&lt;w:rPr&gt;&lt;w:b/&gt;&lt;w:bCs/&gt;&lt;/w:rPr&gt;&lt;w:tblPr/&gt;&lt;w:tcPr&gt;&lt;w:tcBorders&gt;&lt;w:top w:val="double" w:sz="4" w:space="0" w:color="DFDDD9"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w:styleId="Listtabell6frgstarkdekorfrg3"&gt;&lt;w:name w:val="List Table 6 Colorful Accent 3"/&gt;&lt;w:basedOn w:val="Normaltabell"/&gt;&lt;w:uiPriority w:val="51"/&gt;&lt;w:rsid w:val="000D6689"/&gt;&lt;w:pPr&gt;&lt;w:spacing w:after="0" w:line="240" w:lineRule="auto"/&gt;&lt;/w:pPr&gt;&lt;w:rPr&gt;&lt;w:color w:val="345472" w:themeColor="accent3" w:themeShade="BF"/&gt;&lt;/w:rPr&gt;&lt;w:tblPr&gt;&lt;w:tblStyleRowBandSize w:val="1"/&gt;&lt;w:tblStyleColBandSize w:val="1"/&gt;&lt;w:tblBorders&gt;&lt;w:top w:val="single" w:sz="4" w:space="0" w:color="467199" w:themeColor="accent3"/&gt;&lt;w:bottom w:val="single" w:sz="4" w:space="0" w:color="467199" w:themeColor="accent3"/&gt;&lt;/w:tblBorders&gt;&lt;/w:tblPr&gt;&lt;w:tblStylePr w:type="firstRow"&gt;&lt;w:rPr&gt;&lt;w:b/&gt;&lt;w:bCs/&gt;&lt;/w:rPr&gt;&lt;w:tblPr/&gt;&lt;w:tcPr&gt;&lt;w:tcBorders&gt;&lt;w:bottom w:val="single" w:sz="4" w:space="0" w:color="467199" w:themeColor="accent3"/&gt;&lt;/w:tcBorders&gt;&lt;/w:tcPr&gt;&lt;/w:tblStylePr&gt;&lt;w:tblStylePr w:type="lastRow"&gt;&lt;w:rPr&gt;&lt;w:b/&gt;&lt;w:bCs/&gt;&lt;/w:rPr&gt;&lt;w:tblPr/&gt;&lt;w:tcPr&gt;&lt;w:tcBorders&gt;&lt;w:top w:val="double" w:sz="4" w:space="0" w:color="467199"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w:styleId="Listtabell6frgstarkdekorfrg4"&gt;&lt;w:name w:val="List Table 6 Colorful Accent 4"/&gt;&lt;w:basedOn w:val="Normaltabell"/&gt;&lt;w:uiPriority w:val="51"/&gt;&lt;w:rsid w:val="000D6689"/&gt;&lt;w:pPr&gt;&lt;w:spacing w:after="0" w:line="240" w:lineRule="auto"/&gt;&lt;/w:pPr&gt;&lt;w:rPr&gt;&lt;w:color w:val="6689A8" w:themeColor="accent4" w:themeShade="BF"/&gt;&lt;/w:rPr&gt;&lt;w:tblPr&gt;&lt;w:tblStyleRowBandSize w:val="1"/&gt;&lt;w:tblStyleColBandSize w:val="1"/&gt;&lt;w:tblBorders&gt;&lt;w:top w:val="single" w:sz="4" w:space="0" w:color="A0B6C9" w:themeColor="accent4"/&gt;&lt;w:bottom w:val="single" w:sz="4" w:space="0" w:color="A0B6C9" w:themeColor="accent4"/&gt;&lt;/w:tblBorders&gt;&lt;/w:tblPr&gt;&lt;w:tblStylePr w:type="firstRow"&gt;&lt;w:rPr&gt;&lt;w:b/&gt;&lt;w:bCs/&gt;&lt;/w:rPr&gt;&lt;w:tblPr/&gt;&lt;w:tcPr&gt;&lt;w:tcBorders&gt;&lt;w:bottom w:val="single" w:sz="4" w:space="0" w:color="A0B6C9" w:themeColor="accent4"/&gt;&lt;/w:tcBorders&gt;&lt;/w:tcPr&gt;&lt;/w:tblStylePr&gt;&lt;w:tblStylePr w:type="lastRow"&gt;&lt;w:rPr&gt;&lt;w:b/&gt;&lt;w:bCs/&gt;&lt;/w:rPr&gt;&lt;w:tblPr/&gt;&lt;w:tcPr&gt;&lt;w:tcBorders&gt;&lt;w:top w:val="double" w:sz="4" w:space="0" w:color="A0B6C9"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w:styleId="Listtabell6frgstarkdekorfrg5"&gt;&lt;w:name w:val="List Table 6 Colorful Accent 5"/&gt;&lt;w:basedOn w:val="Normaltabell"/&gt;&lt;w:uiPriority w:val="51"/&gt;&lt;w:rsid w:val="000D6689"/&gt;&lt;w:pPr&gt;&lt;w:spacing w:after="0" w:line="240" w:lineRule="auto"/&gt;&lt;/w:pPr&gt;&lt;w:rPr&gt;&lt;w:color w:val="545047" w:themeColor="accent5" w:themeShade="BF"/&gt;&lt;/w:rPr&gt;&lt;w:tblPr&gt;&lt;w:tblStyleRowBandSize w:val="1"/&gt;&lt;w:tblStyleColBandSize w:val="1"/&gt;&lt;w:tblBorders&gt;&lt;w:top w:val="single" w:sz="4" w:space="0" w:color="716B5F" w:themeColor="accent5"/&gt;&lt;w:bottom w:val="single" w:sz="4" w:space="0" w:color="716B5F" w:themeColor="accent5"/&gt;&lt;/w:tblBorders&gt;&lt;/w:tblPr&gt;&lt;w:tblStylePr w:type="firstRow"&gt;&lt;w:rPr&gt;&lt;w:b/&gt;&lt;w:bCs/&gt;&lt;/w:rPr&gt;&lt;w:tblPr/&gt;&lt;w:tcPr&gt;&lt;w:tcBorders&gt;&lt;w:bottom w:val="single" w:sz="4" w:space="0" w:color="716B5F" w:themeColor="accent5"/&gt;&lt;/w:tcBorders&gt;&lt;/w:tcPr&gt;&lt;/w:tblStylePr&gt;&lt;w:tblStylePr w:type="lastRow"&gt;&lt;w:rPr&gt;&lt;w:b/&gt;&lt;w:bCs/&gt;&lt;/w:rPr&gt;&lt;w:tblPr/&gt;&lt;w:tcPr&gt;&lt;w:tcBorders&gt;&lt;w:top w:val="double" w:sz="4" w:space="0" w:color="716B5F"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w:styleId="Listtabell6frgstarkdekorfrg6"&gt;&lt;w:name w:val="List Table 6 Colorful Accent 6"/&gt;&lt;w:basedOn w:val="Normaltabell"/&gt;&lt;w:uiPriority w:val="51"/&gt;&lt;w:rsid w:val="000D6689"/&gt;&lt;w:pPr&gt;&lt;w:spacing w:after="0" w:line="240" w:lineRule="auto"/&gt;&lt;/w:pPr&gt;&lt;w:rPr&gt;&lt;w:color w:val="95ACC5" w:themeColor="accent6" w:themeShade="BF"/&gt;&lt;/w:rPr&gt;&lt;w:tblPr&gt;&lt;w:tblStyleRowBandSize w:val="1"/&gt;&lt;w:tblStyleColBandSize w:val="1"/&gt;&lt;w:tblBorders&gt;&lt;w:top w:val="single" w:sz="4" w:space="0" w:color="E0E7EE" w:themeColor="accent6"/&gt;&lt;w:bottom w:val="single" w:sz="4" w:space="0" w:color="E0E7EE" w:themeColor="accent6"/&gt;&lt;/w:tblBorders&gt;&lt;/w:tblPr&gt;&lt;w:tblStylePr w:type="firstRow"&gt;&lt;w:rPr&gt;&lt;w:b/&gt;&lt;w:bCs/&gt;&lt;/w:rPr&gt;&lt;w:tblPr/&gt;&lt;w:tcPr&gt;&lt;w:tcBorders&gt;&lt;w:bottom w:val="single" w:sz="4" w:space="0" w:color="E0E7EE" w:themeColor="accent6"/&gt;&lt;/w:tcBorders&gt;&lt;/w:tcPr&gt;&lt;/w:tblStylePr&gt;&lt;w:tblStylePr w:type="lastRow"&gt;&lt;w:rPr&gt;&lt;w:b/&gt;&lt;w:bCs/&gt;&lt;/w:rPr&gt;&lt;w:tblPr/&gt;&lt;w:tcPr&gt;&lt;w:tcBorders&gt;&lt;w:top w:val="double" w:sz="4" w:space="0" w:color="E0E7EE"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w:styleId="Listtabell7frgstark"&gt;&lt;w:name w:val="List Table 7 Colorful"/&gt;&lt;w:basedOn w:val="Normaltabell"/&gt;&lt;w:uiPriority w:val="52"/&gt;&lt;w:rsid w:val="000D6689"/&gt;&lt;w:pPr&gt;&lt;w:spacing w:after="0" w:line="240" w:lineRule="auto"/&gt;&lt;/w:pPr&gt;&lt;w:rPr&gt;&lt;w:color w:val="000000" w:themeColor="text1"/&gt;&lt;/w:rPr&gt;&lt;w:tblPr&gt;&lt;w:tblStyleRowBandSize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w:color="000000" w:themeColor="text1"/&gt;&lt;/w:tcBorders&gt;&lt;w:shd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w:color="000000" w:themeColor="text1"/&gt;&lt;/w:tcBorders&gt;&lt;w:shd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w:color="000000" w:themeColor="text1"/&gt;&lt;/w:tcBorders&gt;&lt;w:shd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w:color="000000" w:themeColor="text1"/&gt;&lt;/w:tcBorders&gt;&lt;w:shd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w:styleId="Listtabell7frgstarkdekorfrg1"&gt;&lt;w:name w:val="List Table 7 Colorful Accent 1"/&gt;&lt;w:basedOn w:val="Normaltabell"/&gt;&lt;w:uiPriority w:val="52"/&gt;&lt;w:rsid w:val="000D6689"/&gt;&lt;w:pPr&gt;&lt;w:spacing w:after="0" w:line="240" w:lineRule="auto"/&gt;&lt;/w:pPr&gt;&lt;w:rPr&gt;&lt;w:color w:val="13233B" w:themeColor="accent1"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w:color="1A3050" w:themeColor="accent1"/&gt;&lt;/w:tcBorders&gt;&lt;w:shd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w:color="1A3050" w:themeColor="accent1"/&gt;&lt;/w:tcBorders&gt;&lt;w:shd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w:color="1A3050" w:themeColor="accent1"/&gt;&lt;/w:tcBorders&gt;&lt;w:shd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w:color="1A3050" w:themeColor="accent1"/&gt;&lt;/w:tcBorders&gt;&lt;w:shd w:val="clear" w:color="auto" w:fill="FFFFFF" w:themeFill="background1"/&gt;&lt;/w:tcPr&gt;&lt;/w:tblStylePr&gt;&lt;w:tblStylePr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w:styleId="Listtabell7frgstarkdekorfrg2"&gt;&lt;w:name w:val="List Table 7 Colorful Accent 2"/&gt;&lt;w:basedOn w:val="Normaltabell"/&gt;&lt;w:uiPriority w:val="52"/&gt;&lt;w:rsid w:val="000D6689"/&gt;&lt;w:pPr&gt;&lt;w:spacing w:after="0" w:line="240" w:lineRule="auto"/&gt;&lt;/w:pPr&gt;&lt;w:rPr&gt;&lt;w:color w:val="ACA79C" w:themeColor="accent2"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w:color="DFDDD9" w:themeColor="accent2"/&gt;&lt;/w:tcBorders&gt;&lt;w:shd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w:color="DFDDD9" w:themeColor="accent2"/&gt;&lt;/w:tcBorders&gt;&lt;w:shd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w:color="DFDDD9" w:themeColor="accent2"/&gt;&lt;/w:tcBorders&gt;&lt;w:shd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w:color="DFDDD9" w:themeColor="accent2"/&gt;&lt;/w:tcBorders&gt;&lt;w:shd w:val="clear" w:color="auto" w:fill="FFFFFF" w:themeFill="background1"/&gt;&lt;/w:tcPr&gt;&lt;/w:tblStylePr&gt;&lt;w:tblStylePr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w:styleId="Listtabell7frgstarkdekorfrg3"&gt;&lt;w:name w:val="List Table 7 Colorful Accent 3"/&gt;&lt;w:basedOn w:val="Normaltabell"/&gt;&lt;w:uiPriority w:val="52"/&gt;&lt;w:rsid w:val="000D6689"/&gt;&lt;w:pPr&gt;&lt;w:spacing w:after="0" w:line="240" w:lineRule="auto"/&gt;&lt;/w:pPr&gt;&lt;w:rPr&gt;&lt;w:color w:val="345472" w:themeColor="accent3"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w:color="467199" w:themeColor="accent3"/&gt;&lt;/w:tcBorders&gt;&lt;w:shd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w:color="467199" w:themeColor="accent3"/&gt;&lt;/w:tcBorders&gt;&lt;w:shd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w:color="467199" w:themeColor="accent3"/&gt;&lt;/w:tcBorders&gt;&lt;w:shd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w:color="467199" w:themeColor="accent3"/&gt;&lt;/w:tcBorders&gt;&lt;w:shd w:val="clear" w:color="auto" w:fill="FFFFFF" w:themeFill="background1"/&gt;&lt;/w:tcPr&gt;&lt;/w:tblStylePr&gt;&lt;w:tblStylePr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w:styleId="Listtabell7frgstarkdekorfrg4"&gt;&lt;w:name w:val="List Table 7 Colorful Accent 4"/&gt;&lt;w:basedOn w:val="Normaltabell"/&gt;&lt;w:uiPriority w:val="52"/&gt;&lt;w:rsid w:val="000D6689"/&gt;&lt;w:pPr&gt;&lt;w:spacing w:after="0" w:line="240" w:lineRule="auto"/&gt;&lt;/w:pPr&gt;&lt;w:rPr&gt;&lt;w:color w:val="6689A8" w:themeColor="accent4"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w:color="A0B6C9" w:themeColor="accent4"/&gt;&lt;/w:tcBorders&gt;&lt;w:shd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w:color="A0B6C9" w:themeColor="accent4"/&gt;&lt;/w:tcBorders&gt;&lt;w:shd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w:color="A0B6C9" w:themeColor="accent4"/&gt;&lt;/w:tcBorders&gt;&lt;w:shd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w:color="A0B6C9" w:themeColor="accent4"/&gt;&lt;/w:tcBorders&gt;&lt;w:shd w:val="clear" w:color="auto" w:fill="FFFFFF" w:themeFill="background1"/&gt;&lt;/w:tcPr&gt;&lt;/w:tblStylePr&gt;&lt;w:tblStylePr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w:styleId="Listtabell7frgstarkdekorfrg5"&gt;&lt;w:name w:val="List Table 7 Colorful Accent 5"/&gt;&lt;w:basedOn w:val="Normaltabell"/&gt;&lt;w:uiPriority w:val="52"/&gt;&lt;w:rsid w:val="000D6689"/&gt;&lt;w:pPr&gt;&lt;w:spacing w:after="0" w:line="240" w:lineRule="auto"/&gt;&lt;/w:pPr&gt;&lt;w:rPr&gt;&lt;w:color w:val="545047" w:themeColor="accent5"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w:color="716B5F" w:themeColor="accent5"/&gt;&lt;/w:tcBorders&gt;&lt;w:shd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w:color="716B5F" w:themeColor="accent5"/&gt;&lt;/w:tcBorders&gt;&lt;w:shd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w:color="716B5F" w:themeColor="accent5"/&gt;&lt;/w:tcBorders&gt;&lt;w:shd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w:color="716B5F" w:themeColor="accent5"/&gt;&lt;/w:tcBorders&gt;&lt;w:shd w:val="clear" w:color="auto" w:fill="FFFFFF" w:themeFill="background1"/&gt;&lt;/w:tcPr&gt;&lt;/w:tblStylePr&gt;&lt;w:tblStylePr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w:styleId="Listtabell7frgstarkdekorfrg6"&gt;&lt;w:name w:val="List Table 7 Colorful Accent 6"/&gt;&lt;w:basedOn w:val="Normaltabell"/&gt;&lt;w:uiPriority w:val="52"/&gt;&lt;w:rsid w:val="000D6689"/&gt;&lt;w:pPr&gt;&lt;w:spacing w:after="0" w:line="240" w:lineRule="auto"/&gt;&lt;/w:pPr&gt;&lt;w:rPr&gt;&lt;w:color w:val="95ACC5" w:themeColor="accent6"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w:color="E0E7EE" w:themeColor="accent6"/&gt;&lt;/w:tcBorders&gt;&lt;w:shd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w:color="E0E7EE" w:themeColor="accent6"/&gt;&lt;/w:tcBorders&gt;&lt;w:shd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w:color="E0E7EE" w:themeColor="accent6"/&gt;&lt;/w:tcBorders&gt;&lt;w:shd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w:color="E0E7EE" w:themeColor="accent6"/&gt;&lt;/w:tcBorders&gt;&lt;w:shd w:val="clear" w:color="auto" w:fill="FFFFFF" w:themeFill="background1"/&gt;&lt;/w:tcPr&gt;&lt;/w:tblStylePr&gt;&lt;w:tblStylePr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w:styleId="Litteraturfrteckning"&gt;&lt;w:name w:val="Bibliography"/&gt;&lt;w:basedOn w:val="Normal"/&gt;&lt;w:next w:val="Normal"/&gt;&lt;w:uiPriority w:val="37"/&gt;&lt;w:semiHidden/&gt;&lt;w:unhideWhenUsed/&gt;&lt;w:rsid w:val="000D6689"/&gt;&lt;/w:style&gt;&lt;w:style w:type="table" w:styleId="Ljuslista"&gt;&lt;w:name w:val="Light List"/&gt;&lt;w:basedOn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w:type="firstRow"&gt;&lt;w:pPr&gt;&lt;w:spacing w:before="0" w:after="0" w:line="240" w:lineRule="auto"/&gt;&lt;/w:pPr&gt;&lt;w:rPr&gt;&lt;w:b/&gt;&lt;w:bCs/&gt;&lt;w:color w:val="FFFFFF" w:themeColor="background1"/&gt;&lt;/w:rPr&gt;&lt;w:tblPr/&gt;&lt;w:tcPr&gt;&lt;w:shd w:val="clear" w:color="auto" w:fill="000000" w:themeFill="text1"/&gt;&lt;/w:tcPr&gt;&lt;/w:tblStylePr&gt;&lt;w:tblStylePr w:type="lastRow"&gt;&lt;w:pPr&gt;&lt;w:spacing w:before="0" w:after="0" w:line="240" w:lineRule="auto"/&gt;&lt;/w:pPr&gt;&lt;w:rPr&gt;&lt;w:b/&gt;&lt;w:bCs/&gt;&lt;/w:rPr&gt;&lt;w:tblPr/&gt;&lt;w:tcPr&gt;&lt;w:tcBorders&gt;&lt;w:top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w:themeColor="text1"/&gt;&lt;/w:tcBorders&gt;&lt;/w:tcPr&gt;&lt;/w:tblStylePr&gt;&lt;/w:style&gt;&lt;w:style w:type="table" w:styleId="Ljuslista-dekorfrg1"&gt;&lt;w:name w:val="Light List Accent 1"/&gt;&lt;w:basedOn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w:themeColor="accent1"/&gt;&lt;/w:tblBorders&gt;&lt;/w:tblPr&gt;&lt;w:tblStylePr w:type="firstRow"&gt;&lt;w:pPr&gt;&lt;w:spacing w:before="0" w:after="0" w:line="240" w:lineRule="auto"/&gt;&lt;/w:pPr&gt;&lt;w:rPr&gt;&lt;w:b/&gt;&lt;w:bCs/&gt;&lt;w:color w:val="FFFFFF" w:themeColor="background1"/&gt;&lt;/w:rPr&gt;&lt;w:tblPr/&gt;&lt;w:tcPr&gt;&lt;w:shd w:val="clear" w:color="auto" w:fill="1A3050" w:themeFill="accent1"/&gt;&lt;/w:tcPr&gt;&lt;/w:tblStylePr&gt;&lt;w:tblStylePr w:type="lastRow"&gt;&lt;w:pPr&gt;&lt;w:spacing w:before="0" w:after="0" w:line="240" w:lineRule="auto"/&gt;&lt;/w:pPr&gt;&lt;w:rPr&gt;&lt;w:b/&gt;&lt;w:bCs/&gt;&lt;/w:rPr&gt;&lt;w:tblPr/&gt;&lt;w:tcPr&gt;&lt;w:tcBorders&gt;&lt;w:top w:val="double" w:sz="6"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w:themeColor="accent1"/&gt;&lt;/w:tcBorders&gt;&lt;/w:tcPr&gt;&lt;/w:tblStylePr&gt;&lt;w:tblStylePr w:type="band1Horz"&gt;&lt;w:tblPr/&gt;&lt;w:tcPr&gt;&lt;w:tcBorders&gt;&lt;w:top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w:themeColor="accent1"/&gt;&lt;/w:tcBorders&gt;&lt;/w:tcPr&gt;&lt;/w:tblStylePr&gt;&lt;/w:style&gt;&lt;w:style w:type="table" w:styleId="Ljuslista-dekorfrg2"&gt;&lt;w:name w:val="Light List Accent 2"/&gt;&lt;w:basedOn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w:themeColor="accent2"/&gt;&lt;/w:tblBorders&gt;&lt;/w:tblPr&gt;&lt;w:tblStylePr w:type="firstRow"&gt;&lt;w:pPr&gt;&lt;w:spacing w:before="0" w:after="0" w:line="240" w:lineRule="auto"/&gt;&lt;/w:pPr&gt;&lt;w:rPr&gt;&lt;w:b/&gt;&lt;w:bCs/&gt;&lt;w:color w:val="FFFFFF" w:themeColor="background1"/&gt;&lt;/w:rPr&gt;&lt;w:tblPr/&gt;&lt;w:tcPr&gt;&lt;w:shd w:val="clear" w:color="auto" w:fill="DFDDD9" w:themeFill="accent2"/&gt;&lt;/w:tcPr&gt;&lt;/w:tblStylePr&gt;&lt;w:tblStylePr w:type="lastRow"&gt;&lt;w:pPr&gt;&lt;w:spacing w:before="0" w:after="0" w:line="240" w:lineRule="auto"/&gt;&lt;/w:pPr&gt;&lt;w:rPr&gt;&lt;w:b/&gt;&lt;w:bCs/&gt;&lt;/w:rPr&gt;&lt;w:tblPr/&gt;&lt;w:tcPr&gt;&lt;w:tcBorders&gt;&lt;w:top w:val="double" w:sz="6"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w:themeColor="accent2"/&gt;&lt;/w:tcBorders&gt;&lt;/w:tcPr&gt;&lt;/w:tblStylePr&gt;&lt;w:tblStylePr w:type="band1Horz"&gt;&lt;w:tblPr/&gt;&lt;w:tcPr&gt;&lt;w:tcBorders&gt;&lt;w:top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w:themeColor="accent2"/&gt;&lt;/w:tcBorders&gt;&lt;/w:tcPr&gt;&lt;/w:tblStylePr&gt;&lt;/w:style&gt;&lt;w:style w:type="table" w:styleId="Ljuslista-dekorfrg3"&gt;&lt;w:name w:val="Light List Accent 3"/&gt;&lt;w:basedOn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w:themeColor="accent3"/&gt;&lt;/w:tblBorders&gt;&lt;/w:tblPr&gt;&lt;w:tblStylePr w:type="firstRow"&gt;&lt;w:pPr&gt;&lt;w:spacing w:before="0" w:after="0" w:line="240" w:lineRule="auto"/&gt;&lt;/w:pPr&gt;&lt;w:rPr&gt;&lt;w:b/&gt;&lt;w:bCs/&gt;&lt;w:color w:val="FFFFFF" w:themeColor="background1"/&gt;&lt;/w:rPr&gt;&lt;w:tblPr/&gt;&lt;w:tcPr&gt;&lt;w:shd w:val="clear" w:color="auto" w:fill="467199" w:themeFill="accent3"/&gt;&lt;/w:tcPr&gt;&lt;/w:tblStylePr&gt;&lt;w:tblStylePr w:type="lastRow"&gt;&lt;w:pPr&gt;&lt;w:spacing w:before="0" w:after="0" w:line="240" w:lineRule="auto"/&gt;&lt;/w:pPr&gt;&lt;w:rPr&gt;&lt;w:b/&gt;&lt;w:bCs/&gt;&lt;/w:rPr&gt;&lt;w:tblPr/&gt;&lt;w:tcPr&gt;&lt;w:tcBorders&gt;&lt;w:top w:val="double" w:sz="6"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w:themeColor="accent3"/&gt;&lt;/w:tcBorders&gt;&lt;/w:tcPr&gt;&lt;/w:tblStylePr&gt;&lt;w:tblStylePr w:type="band1Horz"&gt;&lt;w:tblPr/&gt;&lt;w:tcPr&gt;&lt;w:tcBorders&gt;&lt;w:top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w:themeColor="accent3"/&gt;&lt;/w:tcBorders&gt;&lt;/w:tcPr&gt;&lt;/w:tblStylePr&gt;&lt;/w:style&gt;&lt;w:style w:type="table" w:styleId="Ljuslista-dekorfrg4"&gt;&lt;w:name w:val="Light List Accent 4"/&gt;&lt;w:basedOn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w:themeColor="accent4"/&gt;&lt;/w:tblBorders&gt;&lt;/w:tblPr&gt;&lt;w:tblStylePr w:type="firstRow"&gt;&lt;w:pPr&gt;&lt;w:spacing w:before="0" w:after="0" w:line="240" w:lineRule="auto"/&gt;&lt;/w:pPr&gt;&lt;w:rPr&gt;&lt;w:b/&gt;&lt;w:bCs/&gt;&lt;w:color w:val="FFFFFF" w:themeColor="background1"/&gt;&lt;/w:rPr&gt;&lt;w:tblPr/&gt;&lt;w:tcPr&gt;&lt;w:shd w:val="clear" w:color="auto" w:fill="A0B6C9" w:themeFill="accent4"/&gt;&lt;/w:tcPr&gt;&lt;/w:tblStylePr&gt;&lt;w:tblStylePr w:type="lastRow"&gt;&lt;w:pPr&gt;&lt;w:spacing w:before="0" w:after="0" w:line="240" w:lineRule="auto"/&gt;&lt;/w:pPr&gt;&lt;w:rPr&gt;&lt;w:b/&gt;&lt;w:bCs/&gt;&lt;/w:rPr&gt;&lt;w:tblPr/&gt;&lt;w:tcPr&gt;&lt;w:tcBorders&gt;&lt;w:top w:val="double" w:sz="6"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w:themeColor="accent4"/&gt;&lt;/w:tcBorders&gt;&lt;/w:tcPr&gt;&lt;/w:tblStylePr&gt;&lt;w:tblStylePr w:type="band1Horz"&gt;&lt;w:tblPr/&gt;&lt;w:tcPr&gt;&lt;w:tcBorders&gt;&lt;w:top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w:themeColor="accent4"/&gt;&lt;/w:tcBorders&gt;&lt;/w:tcPr&gt;&lt;/w:tblStylePr&gt;&lt;/w:style&gt;&lt;w:style w:type="table" w:styleId="Ljuslista-dekorfrg5"&gt;&lt;w:name w:val="Light List Accent 5"/&gt;&lt;w:basedOn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w:themeColor="accent5"/&gt;&lt;/w:tblBorders&gt;&lt;/w:tblPr&gt;&lt;w:tblStylePr w:type="firstRow"&gt;&lt;w:pPr&gt;&lt;w:spacing w:before="0" w:after="0" w:line="240" w:lineRule="auto"/&gt;&lt;/w:pPr&gt;&lt;w:rPr&gt;&lt;w:b/&gt;&lt;w:bCs/&gt;&lt;w:color w:val="FFFFFF" w:themeColor="background1"/&gt;&lt;/w:rPr&gt;&lt;w:tblPr/&gt;&lt;w:tcPr&gt;&lt;w:shd w:val="clear" w:color="auto" w:fill="716B5F" w:themeFill="accent5"/&gt;&lt;/w:tcPr&gt;&lt;/w:tblStylePr&gt;&lt;w:tblStylePr w:type="lastRow"&gt;&lt;w:pPr&gt;&lt;w:spacing w:before="0" w:after="0" w:line="240" w:lineRule="auto"/&gt;&lt;/w:pPr&gt;&lt;w:rPr&gt;&lt;w:b/&gt;&lt;w:bCs/&gt;&lt;/w:rPr&gt;&lt;w:tblPr/&gt;&lt;w:tcPr&gt;&lt;w:tcBorders&gt;&lt;w:top w:val="double" w:sz="6"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w:themeColor="accent5"/&gt;&lt;/w:tcBorders&gt;&lt;/w:tcPr&gt;&lt;/w:tblStylePr&gt;&lt;w:tblStylePr w:type="band1Horz"&gt;&lt;w:tblPr/&gt;&lt;w:tcPr&gt;&lt;w:tcBorders&gt;&lt;w:top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w:themeColor="accent5"/&gt;&lt;/w:tcBorders&gt;&lt;/w:tcPr&gt;&lt;/w:tblStylePr&gt;&lt;/w:style&gt;&lt;w:style w:type="table" w:styleId="Ljuslista-dekorfrg6"&gt;&lt;w:name w:val="Light List Accent 6"/&gt;&lt;w:basedOn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w:themeColor="accent6"/&gt;&lt;/w:tblBorders&gt;&lt;/w:tblPr&gt;&lt;w:tblStylePr w:type="firstRow"&gt;&lt;w:pPr&gt;&lt;w:spacing w:before="0" w:after="0" w:line="240" w:lineRule="auto"/&gt;&lt;/w:pPr&gt;&lt;w:rPr&gt;&lt;w:b/&gt;&lt;w:bCs/&gt;&lt;w:color w:val="FFFFFF" w:themeColor="background1"/&gt;&lt;/w:rPr&gt;&lt;w:tblPr/&gt;&lt;w:tcPr&gt;&lt;w:shd w:val="clear" w:color="auto" w:fill="E0E7EE" w:themeFill="accent6"/&gt;&lt;/w:tcPr&gt;&lt;/w:tblStylePr&gt;&lt;w:tblStylePr w:type="lastRow"&gt;&lt;w:pPr&gt;&lt;w:spacing w:before="0" w:after="0" w:line="240" w:lineRule="auto"/&gt;&lt;/w:pPr&gt;&lt;w:rPr&gt;&lt;w:b/&gt;&lt;w:bCs/&gt;&lt;/w:rPr&gt;&lt;w:tblPr/&gt;&lt;w:tcPr&gt;&lt;w:tcBorders&gt;&lt;w:top w:val="double" w:sz="6"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w:themeColor="accent6"/&gt;&lt;/w:tcBorders&gt;&lt;/w:tcPr&gt;&lt;/w:tblStylePr&gt;&lt;w:tblStylePr w:type="band1Horz"&gt;&lt;w:tblPr/&gt;&lt;w:tcPr&gt;&lt;w:tcBorders&gt;&lt;w:top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w:themeColor="accent6"/&gt;&lt;/w:tcBorders&gt;&lt;/w:tcPr&gt;&lt;/w:tblStylePr&gt;&lt;/w:style&gt;&lt;w:style w:type="table" w:styleId="Ljusskuggning"&gt;&lt;w:name w:val="Light Shading"/&gt;&lt;w:basedOn w:val="Normaltabell"/&gt;&lt;w:uiPriority w:val="60"/&gt;&lt;w:semiHidden/&gt;&lt;w:unhideWhenUsed/&gt;&lt;w:rsid w:val="000D6689"/&gt;&lt;w:pPr&gt;&lt;w:spacing w:after="0" w:line="240" w:lineRule="auto"/&gt;&lt;/w:pPr&gt;&lt;w:rPr&gt;&lt;w:color w:val="000000" w:themeColor="text1" w:themeShade="BF"/&gt;&lt;/w:rPr&gt;&lt;w:tblPr&gt;&lt;w:tblStyleRowBandSize w:val="1"/&gt;&lt;w:tblStyleColBandSize w:val="1"/&gt;&lt;w:tblBorders&gt;&lt;w:top w:val="single" w:sz="8" w:space="0" w:color="000000" w:themeColor="text1"/&gt;&lt;w:bottom w:val="single" w:sz="8" w:space="0" w:color="000000" w:themeColor="text1"/&gt;&lt;/w:tblBorders&gt;&lt;/w:tblPr&gt;&lt;w:tblStylePr w:type="firstRow"&gt;&lt;w:pPr&gt;&lt;w:spacing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w:type="band1Horz"&gt;&lt;w:tblPr/&gt;&lt;w:tcPr&gt;&lt;w:tcBorders&gt;&lt;w:left w:val="nil"/&gt;&lt;w:right w:val="nil"/&gt;&lt;w:insideH w:val="nil"/&gt;&lt;w:insideV w:val="nil"/&gt;&lt;/w:tcBorders&gt;&lt;w:shd w:val="clear" w:color="auto" w:fill="C0C0C0" w:themeFill="text1" w:themeFillTint="3F"/&gt;&lt;/w:tcPr&gt;&lt;/w:tblStylePr&gt;&lt;/w:style&gt;&lt;w:style w:type="table" w:styleId="Ljusskuggning-dekorfrg1"&gt;&lt;w:name w:val="Light Shading Accent 1"/&gt;&lt;w:basedOn w:val="Normaltabell"/&gt;&lt;w:uiPriority w:val="60"/&gt;&lt;w:semiHidden/&gt;&lt;w:unhideWhenUsed/&gt;&lt;w:rsid w:val="000D6689"/&gt;&lt;w:pPr&gt;&lt;w:spacing w:after="0" w:line="240" w:lineRule="auto"/&gt;&lt;/w:pPr&gt;&lt;w:rPr&gt;&lt;w:color w:val="13233B" w:themeColor="accent1" w:themeShade="BF"/&gt;&lt;/w:rPr&gt;&lt;w:tblPr&gt;&lt;w:tblStyleRowBandSize w:val="1"/&gt;&lt;w:tblStyleColBandSize w:val="1"/&gt;&lt;w:tblBorders&gt;&lt;w:top w:val="single" w:sz="8" w:space="0" w:color="1A3050" w:themeColor="accent1"/&gt;&lt;w:bottom w:val="single" w:sz="8" w:space="0" w:color="1A3050" w:themeColor="accent1"/&gt;&lt;/w:tblBorders&gt;&lt;/w:tblPr&gt;&lt;w:tblStylePr w:type="firstRow"&gt;&lt;w:pPr&gt;&lt;w:spacing w:before="0" w:after="0" w:line="240" w:lineRule="auto"/&gt;&lt;/w:pPr&gt;&lt;w:rPr&gt;&lt;w:b/&gt;&lt;w:bCs/&gt;&lt;/w:rPr&gt;&lt;w:tblPr/&gt;&lt;w:tcPr&gt;&lt;w:tcBorders&gt;&lt;w:top w:val="single" w:sz="8" w:space="0" w:color="1A3050" w:themeColor="accent1"/&gt;&lt;w:left w:val="nil"/&gt;&lt;w:bottom w:val="single" w:sz="8" w:space="0" w:color="1A3050" w:themeColor="accent1"/&gt;&lt;w:right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w:color="1A3050" w:themeColor="accent1"/&gt;&lt;w:left w:val="nil"/&gt;&lt;w:bottom w:val="single" w:sz="8" w:space="0" w:color="1A3050" w:themeColor="accent1"/&gt;&lt;w:right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w:fill="B3C8E6" w:themeFill="accent1" w:themeFillTint="3F"/&gt;&lt;/w:tcPr&gt;&lt;/w:tblStylePr&gt;&lt;w:tblStylePr w:type="band1Horz"&gt;&lt;w:tblPr/&gt;&lt;w:tcPr&gt;&lt;w:tcBorders&gt;&lt;w:left w:val="nil"/&gt;&lt;w:right w:val="nil"/&gt;&lt;w:insideH w:val="nil"/&gt;&lt;w:insideV w:val="nil"/&gt;&lt;/w:tcBorders&gt;&lt;w:shd w:val="clear" w:color="auto" w:fill="B3C8E6" w:themeFill="accent1" w:themeFillTint="3F"/&gt;&lt;/w:tcPr&gt;&lt;/w:tblStylePr&gt;&lt;/w:style&gt;&lt;w:style w:type="table" w:styleId="Ljusskuggning-dekorfrg2"&gt;&lt;w:name w:val="Light Shading Accent 2"/&gt;&lt;w:basedOn w:val="Normaltabell"/&gt;&lt;w:uiPriority w:val="60"/&gt;&lt;w:semiHidden/&gt;&lt;w:unhideWhenUsed/&gt;&lt;w:rsid w:val="000D6689"/&gt;&lt;w:pPr&gt;&lt;w:spacing w:after="0" w:line="240" w:lineRule="auto"/&gt;&lt;/w:pPr&gt;&lt;w:rPr&gt;&lt;w:color w:val="ACA79C" w:themeColor="accent2" w:themeShade="BF"/&gt;&lt;/w:rPr&gt;&lt;w:tblPr&gt;&lt;w:tblStyleRowBandSize w:val="1"/&gt;&lt;w:tblStyleColBandSize w:val="1"/&gt;&lt;w:tblBorders&gt;&lt;w:top w:val="single" w:sz="8" w:space="0" w:color="DFDDD9" w:themeColor="accent2"/&gt;&lt;w:bottom w:val="single" w:sz="8" w:space="0" w:color="DFDDD9" w:themeColor="accent2"/&gt;&lt;/w:tblBorders&gt;&lt;/w:tblPr&gt;&lt;w:tblStylePr w:type="firstRow"&gt;&lt;w:pPr&gt;&lt;w:spacing w:before="0" w:after="0" w:line="240" w:lineRule="auto"/&gt;&lt;/w:pPr&gt;&lt;w:rPr&gt;&lt;w:b/&gt;&lt;w:bCs/&gt;&lt;/w:rPr&gt;&lt;w:tblPr/&gt;&lt;w:tcPr&gt;&lt;w:tcBorders&gt;&lt;w:top w:val="single" w:sz="8" w:space="0" w:color="DFDDD9" w:themeColor="accent2"/&gt;&lt;w:left w:val="nil"/&gt;&lt;w:bottom w:val="single" w:sz="8" w:space="0" w:color="DFDDD9" w:themeColor="accent2"/&gt;&lt;w:right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w:color="DFDDD9" w:themeColor="accent2"/&gt;&lt;w:left w:val="nil"/&gt;&lt;w:bottom w:val="single" w:sz="8" w:space="0" w:color="DFDDD9" w:themeColor="accent2"/&gt;&lt;w:right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w:fill="F7F6F5" w:themeFill="accent2" w:themeFillTint="3F"/&gt;&lt;/w:tcPr&gt;&lt;/w:tblStylePr&gt;&lt;w:tblStylePr w:type="band1Horz"&gt;&lt;w:tblPr/&gt;&lt;w:tcPr&gt;&lt;w:tcBorders&gt;&lt;w:left w:val="nil"/&gt;&lt;w:right w:val="nil"/&gt;&lt;w:insideH w:val="nil"/&gt;&lt;w:insideV w:val="nil"/&gt;&lt;/w:tcBorders&gt;&lt;w:shd w:val="clear" w:color="auto" w:fill="F7F6F5" w:themeFill="accent2" w:themeFillTint="3F"/&gt;&lt;/w:tcPr&gt;&lt;/w:tblStylePr&gt;&lt;/w:style&gt;&lt;w:style w:type="table" w:styleId="Ljusskuggning-dekorfrg3"&gt;&lt;w:name w:val="Light Shading Accent 3"/&gt;&lt;w:basedOn w:val="Normaltabell"/&gt;&lt;w:uiPriority w:val="60"/&gt;&lt;w:semiHidden/&gt;&lt;w:unhideWhenUsed/&gt;&lt;w:rsid w:val="000D6689"/&gt;&lt;w:pPr&gt;&lt;w:spacing w:after="0" w:line="240" w:lineRule="auto"/&gt;&lt;/w:pPr&gt;&lt;w:rPr&gt;&lt;w:color w:val="345472" w:themeColor="accent3" w:themeShade="BF"/&gt;&lt;/w:rPr&gt;&lt;w:tblPr&gt;&lt;w:tblStyleRowBandSize w:val="1"/&gt;&lt;w:tblStyleColBandSize w:val="1"/&gt;&lt;w:tblBorders&gt;&lt;w:top w:val="single" w:sz="8" w:space="0" w:color="467199" w:themeColor="accent3"/&gt;&lt;w:bottom w:val="single" w:sz="8" w:space="0" w:color="467199" w:themeColor="accent3"/&gt;&lt;/w:tblBorders&gt;&lt;/w:tblPr&gt;&lt;w:tblStylePr w:type="firstRow"&gt;&lt;w:pPr&gt;&lt;w:spacing w:before="0" w:after="0" w:line="240" w:lineRule="auto"/&gt;&lt;/w:pPr&gt;&lt;w:rPr&gt;&lt;w:b/&gt;&lt;w:bCs/&gt;&lt;/w:rPr&gt;&lt;w:tblPr/&gt;&lt;w:tcPr&gt;&lt;w:tcBorders&gt;&lt;w:top w:val="single" w:sz="8" w:space="0" w:color="467199" w:themeColor="accent3"/&gt;&lt;w:left w:val="nil"/&gt;&lt;w:bottom w:val="single" w:sz="8" w:space="0" w:color="467199" w:themeColor="accent3"/&gt;&lt;w:right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w:color="467199" w:themeColor="accent3"/&gt;&lt;w:left w:val="nil"/&gt;&lt;w:bottom w:val="single" w:sz="8" w:space="0" w:color="467199" w:themeColor="accent3"/&gt;&lt;w:right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w:fill="CEDBE8" w:themeFill="accent3" w:themeFillTint="3F"/&gt;&lt;/w:tcPr&gt;&lt;/w:tblStylePr&gt;&lt;w:tblStylePr w:type="band1Horz"&gt;&lt;w:tblPr/&gt;&lt;w:tcPr&gt;&lt;w:tcBorders&gt;&lt;w:left w:val="nil"/&gt;&lt;w:right w:val="nil"/&gt;&lt;w:insideH w:val="nil"/&gt;&lt;w:insideV w:val="nil"/&gt;&lt;/w:tcBorders&gt;&lt;w:shd w:val="clear" w:color="auto" w:fill="CEDBE8" w:themeFill="accent3" w:themeFillTint="3F"/&gt;&lt;/w:tcPr&gt;&lt;/w:tblStylePr&gt;&lt;/w:style&gt;&lt;w:style w:type="table" w:styleId="Ljusskuggning-dekorfrg4"&gt;&lt;w:name w:val="Light Shading Accent 4"/&gt;&lt;w:basedOn w:val="Normaltabell"/&gt;&lt;w:uiPriority w:val="60"/&gt;&lt;w:semiHidden/&gt;&lt;w:unhideWhenUsed/&gt;&lt;w:rsid w:val="000D6689"/&gt;&lt;w:pPr&gt;&lt;w:spacing w:after="0" w:line="240" w:lineRule="auto"/&gt;&lt;/w:pPr&gt;&lt;w:rPr&gt;&lt;w:color w:val="6689A8" w:themeColor="accent4" w:themeShade="BF"/&gt;&lt;/w:rPr&gt;&lt;w:tblPr&gt;&lt;w:tblStyleRowBandSize w:val="1"/&gt;&lt;w:tblStyleColBandSize w:val="1"/&gt;&lt;w:tblBorders&gt;&lt;w:top w:val="single" w:sz="8" w:space="0" w:color="A0B6C9" w:themeColor="accent4"/&gt;&lt;w:bottom w:val="single" w:sz="8" w:space="0" w:color="A0B6C9" w:themeColor="accent4"/&gt;&lt;/w:tblBorders&gt;&lt;/w:tblPr&gt;&lt;w:tblStylePr w:type="firstRow"&gt;&lt;w:pPr&gt;&lt;w:spacing w:before="0" w:after="0" w:line="240" w:lineRule="auto"/&gt;&lt;/w:pPr&gt;&lt;w:rPr&gt;&lt;w:b/&gt;&lt;w:bCs/&gt;&lt;/w:rPr&gt;&lt;w:tblPr/&gt;&lt;w:tcPr&gt;&lt;w:tcBorders&gt;&lt;w:top w:val="single" w:sz="8" w:space="0" w:color="A0B6C9" w:themeColor="accent4"/&gt;&lt;w:left w:val="nil"/&gt;&lt;w:bottom w:val="single" w:sz="8" w:space="0" w:color="A0B6C9" w:themeColor="accent4"/&gt;&lt;w:right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w:color="A0B6C9" w:themeColor="accent4"/&gt;&lt;w:left w:val="nil"/&gt;&lt;w:bottom w:val="single" w:sz="8" w:space="0" w:color="A0B6C9" w:themeColor="accent4"/&gt;&lt;w:right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w:fill="E7ECF1" w:themeFill="accent4" w:themeFillTint="3F"/&gt;&lt;/w:tcPr&gt;&lt;/w:tblStylePr&gt;&lt;w:tblStylePr w:type="band1Horz"&gt;&lt;w:tblPr/&gt;&lt;w:tcPr&gt;&lt;w:tcBorders&gt;&lt;w:left w:val="nil"/&gt;&lt;w:right w:val="nil"/&gt;&lt;w:insideH w:val="nil"/&gt;&lt;w:insideV w:val="nil"/&gt;&lt;/w:tcBorders&gt;&lt;w:shd w:val="clear" w:color="auto" w:fill="E7ECF1" w:themeFill="accent4" w:themeFillTint="3F"/&gt;&lt;/w:tcPr&gt;&lt;/w:tblStylePr&gt;&lt;/w:style&gt;&lt;w:style w:type="table" w:styleId="Ljusskuggning-dekorfrg5"&gt;&lt;w:name w:val="Light Shading Accent 5"/&gt;&lt;w:basedOn w:val="Normaltabell"/&gt;&lt;w:uiPriority w:val="60"/&gt;&lt;w:semiHidden/&gt;&lt;w:unhideWhenUsed/&gt;&lt;w:rsid w:val="000D6689"/&gt;&lt;w:pPr&gt;&lt;w:spacing w:after="0" w:line="240" w:lineRule="auto"/&gt;&lt;/w:pPr&gt;&lt;w:rPr&gt;&lt;w:color w:val="545047" w:themeColor="accent5" w:themeShade="BF"/&gt;&lt;/w:rPr&gt;&lt;w:tblPr&gt;&lt;w:tblStyleRowBandSize w:val="1"/&gt;&lt;w:tblStyleColBandSize w:val="1"/&gt;&lt;w:tblBorders&gt;&lt;w:top w:val="single" w:sz="8" w:space="0" w:color="716B5F" w:themeColor="accent5"/&gt;&lt;w:bottom w:val="single" w:sz="8" w:space="0" w:color="716B5F" w:themeColor="accent5"/&gt;&lt;/w:tblBorders&gt;&lt;/w:tblPr&gt;&lt;w:tblStylePr w:type="firstRow"&gt;&lt;w:pPr&gt;&lt;w:spacing w:before="0" w:after="0" w:line="240" w:lineRule="auto"/&gt;&lt;/w:pPr&gt;&lt;w:rPr&gt;&lt;w:b/&gt;&lt;w:bCs/&gt;&lt;/w:rPr&gt;&lt;w:tblPr/&gt;&lt;w:tcPr&gt;&lt;w:tcBorders&gt;&lt;w:top w:val="single" w:sz="8" w:space="0" w:color="716B5F" w:themeColor="accent5"/&gt;&lt;w:left w:val="nil"/&gt;&lt;w:bottom w:val="single" w:sz="8" w:space="0" w:color="716B5F" w:themeColor="accent5"/&gt;&lt;w:right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w:color="716B5F" w:themeColor="accent5"/&gt;&lt;w:left w:val="nil"/&gt;&lt;w:bottom w:val="single" w:sz="8" w:space="0" w:color="716B5F" w:themeColor="accent5"/&gt;&lt;w:right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w:fill="DDDAD6" w:themeFill="accent5" w:themeFillTint="3F"/&gt;&lt;/w:tcPr&gt;&lt;/w:tblStylePr&gt;&lt;w:tblStylePr w:type="band1Horz"&gt;&lt;w:tblPr/&gt;&lt;w:tcPr&gt;&lt;w:tcBorders&gt;&lt;w:left w:val="nil"/&gt;&lt;w:right w:val="nil"/&gt;&lt;w:insideH w:val="nil"/&gt;&lt;w:insideV w:val="nil"/&gt;&lt;/w:tcBorders&gt;&lt;w:shd w:val="clear" w:color="auto" w:fill="DDDAD6" w:themeFill="accent5" w:themeFillTint="3F"/&gt;&lt;/w:tcPr&gt;&lt;/w:tblStylePr&gt;&lt;/w:style&gt;&lt;w:style w:type="table" w:styleId="Ljusskuggning-dekorfrg6"&gt;&lt;w:name w:val="Light Shading Accent 6"/&gt;&lt;w:basedOn w:val="Normaltabell"/&gt;&lt;w:uiPriority w:val="60"/&gt;&lt;w:semiHidden/&gt;&lt;w:unhideWhenUsed/&gt;&lt;w:rsid w:val="000D6689"/&gt;&lt;w:pPr&gt;&lt;w:spacing w:after="0" w:line="240" w:lineRule="auto"/&gt;&lt;/w:pPr&gt;&lt;w:rPr&gt;&lt;w:color w:val="95ACC5" w:themeColor="accent6" w:themeShade="BF"/&gt;&lt;/w:rPr&gt;&lt;w:tblPr&gt;&lt;w:tblStyleRowBandSize w:val="1"/&gt;&lt;w:tblStyleColBandSize w:val="1"/&gt;&lt;w:tblBorders&gt;&lt;w:top w:val="single" w:sz="8" w:space="0" w:color="E0E7EE" w:themeColor="accent6"/&gt;&lt;w:bottom w:val="single" w:sz="8" w:space="0" w:color="E0E7EE" w:themeColor="accent6"/&gt;&lt;/w:tblBorders&gt;&lt;/w:tblPr&gt;&lt;w:tblStylePr w:type="firstRow"&gt;&lt;w:pPr&gt;&lt;w:spacing w:before="0" w:after="0" w:line="240" w:lineRule="auto"/&gt;&lt;/w:pPr&gt;&lt;w:rPr&gt;&lt;w:b/&gt;&lt;w:bCs/&gt;&lt;/w:rPr&gt;&lt;w:tblPr/&gt;&lt;w:tcPr&gt;&lt;w:tcBorders&gt;&lt;w:top w:val="single" w:sz="8" w:space="0" w:color="E0E7EE" w:themeColor="accent6"/&gt;&lt;w:left w:val="nil"/&gt;&lt;w:bottom w:val="single" w:sz="8" w:space="0" w:color="E0E7EE" w:themeColor="accent6"/&gt;&lt;w:right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w:color="E0E7EE" w:themeColor="accent6"/&gt;&lt;w:left w:val="nil"/&gt;&lt;w:bottom w:val="single" w:sz="8" w:space="0" w:color="E0E7EE" w:themeColor="accent6"/&gt;&lt;w:right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w:fill="F7F8FA" w:themeFill="accent6" w:themeFillTint="3F"/&gt;&lt;/w:tcPr&gt;&lt;/w:tblStylePr&gt;&lt;w:tblStylePr w:type="band1Horz"&gt;&lt;w:tblPr/&gt;&lt;w:tcPr&gt;&lt;w:tcBorders&gt;&lt;w:left w:val="nil"/&gt;&lt;w:right w:val="nil"/&gt;&lt;w:insideH w:val="nil"/&gt;&lt;w:insideV w:val="nil"/&gt;&lt;/w:tcBorders&gt;&lt;w:shd w:val="clear" w:color="auto" w:fill="F7F8FA" w:themeFill="accent6" w:themeFillTint="3F"/&gt;&lt;/w:tcPr&gt;&lt;/w:tblStylePr&gt;&lt;/w:style&gt;&lt;w:style w:type="table" w:styleId="Ljustrutnt"&gt;&lt;w:name w:val="Light Grid"/&gt;&lt;w:basedOn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w:sz="18" w:space="0" w:color="000000" w:themeColor="text1"/&gt;&lt;w:right w:val="single" w:sz="8" w:space="0" w:color="000000" w:themeColor="text1"/&gt;&lt;w:insideH w:val="nil"/&gt;&lt;w:insideV w:val="single" w:sz="8" w:space="0" w:color="000000" w:themeColor="text1"/&gt;&lt;/w:tcBorders&gt;&lt;/w:tcPr&gt;&lt;/w:tblStylePr&gt;&lt;w:tblStylePr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w:themeColor="text1"/&gt;&lt;w:insideH w:val="nil"/&gt;&lt;w:insideV w:val="single" w:sz="8" w:space="0" w:color="000000" w:themeColor="text1"/&gt;&lt;/w:tcBorders&gt;&lt;/w:tcPr&gt;&lt;/w:tblStylePr&gt;&lt;w:tblStylePr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w:themeColor="text1"/&gt;&lt;/w:tcBorders&gt;&lt;w:shd w:val="clear" w:color="auto" w:fill="C0C0C0" w:themeFill="text1" w:themeFillTint="3F"/&gt;&lt;/w:tcPr&gt;&lt;/w:tblStylePr&gt;&lt;w:tblStylePr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w:themeColor="text1"/&gt;&lt;/w:tcBorders&gt;&lt;w:shd w:val="clear" w:color="auto" w:fill="C0C0C0" w:themeFill="text1" w:themeFillTint="3F"/&gt;&lt;/w:tcPr&gt;&lt;/w:tblStylePr&gt;&lt;w:tblStylePr w:type="band2Horz"&gt;&lt;w:tblPr/&gt;&lt;w:tcPr&gt;&lt;w:tcBorders&gt;&lt;w:top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w:themeColor="text1"/&gt;&lt;/w:tcBorders&gt;&lt;/w:tcPr&gt;&lt;/w:tblStylePr&gt;&lt;/w:style&gt;&lt;w:style w:type="table" w:styleId="Ljustrutnt-dekorfrg1"&gt;&lt;w:name w:val="Light Grid Accent 1"/&gt;&lt;w:basedOn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w:themeColor="accent1"/&gt;&lt;w:insideH w:val="single" w:sz="8" w:space="0" w:color="1A3050" w:themeColor="accent1"/&gt;&lt;w:insideV w:val="single" w:sz="8" w:space="0" w:color="1A3050" w:themeColor="accent1"/&gt;&lt;/w:tblBorders&gt;&lt;/w:tblPr&gt;&lt;w:tblStylePr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w:color="1A3050" w:themeColor="accent1"/&gt;&lt;w:left w:val="single" w:sz="8" w:space="0" w:color="1A3050" w:themeColor="accent1"/&gt;&lt;w:bottom w:val="single" w:sz="18" w:space="0" w:color="1A3050" w:themeColor="accent1"/&gt;&lt;w:right w:val="single" w:sz="8" w:space="0" w:color="1A3050" w:themeColor="accent1"/&gt;&lt;w:insideH w:val="nil"/&gt;&lt;w:insideV w:val="single" w:sz="8" w:space="0" w:color="1A3050" w:themeColor="accent1"/&gt;&lt;/w:tcBorders&gt;&lt;/w:tcPr&gt;&lt;/w:tblStylePr&gt;&lt;w:tblStylePr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w:color="1A3050" w:themeColor="accent1"/&gt;&lt;w:left w:val="single" w:sz="8" w:space="0" w:color="1A3050" w:themeColor="accent1"/&gt;&lt;w:bottom w:val="single" w:sz="8" w:space="0" w:color="1A3050" w:themeColor="accent1"/&gt;&lt;w:right w:val="single" w:sz="8" w:space="0" w:color="1A3050" w:themeColor="accent1"/&gt;&lt;w:insideH w:val="nil"/&gt;&lt;w:insideV w:val="single" w:sz="8" w:space="0" w:color="1A3050" w:themeColor="accent1"/&gt;&lt;/w:tcBorders&gt;&lt;/w:tcPr&gt;&lt;/w:tblStylePr&gt;&lt;w:tblStylePr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w:themeColor="accent1"/&gt;&lt;/w:tcBorders&gt;&lt;/w:tcPr&gt;&lt;/w:tblStylePr&gt;&lt;w:tblStylePr w:type="band1Vert"&gt;&lt;w:tblPr/&gt;&lt;w:tcPr&gt;&lt;w:tcBorders&gt;&lt;w:top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w:themeColor="accent1"/&gt;&lt;/w:tcBorders&gt;&lt;w:shd w:val="clear" w:color="auto" w:fill="B3C8E6" w:themeFill="accent1" w:themeFillTint="3F"/&gt;&lt;/w:tcPr&gt;&lt;/w:tblStylePr&gt;&lt;w:tblStylePr w:type="band1Horz"&gt;&lt;w:tblPr/&gt;&lt;w:tcPr&gt;&lt;w:tcBorders&gt;&lt;w:top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w:themeColor="accent1"/&gt;&lt;w:insideV w:val="single" w:sz="8" w:space="0" w:color="1A3050" w:themeColor="accent1"/&gt;&lt;/w:tcBorders&gt;&lt;w:shd w:val="clear" w:color="auto" w:fill="B3C8E6" w:themeFill="accent1" w:themeFillTint="3F"/&gt;&lt;/w:tcPr&gt;&lt;/w:tblStylePr&gt;&lt;w:tblStylePr w:type="band2Horz"&gt;&lt;w:tblPr/&gt;&lt;w:tcPr&gt;&lt;w:tcBorders&gt;&lt;w:top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w:themeColor="accent1"/&gt;&lt;w:insideV w:val="single" w:sz="8" w:space="0" w:color="1A3050" w:themeColor="accent1"/&gt;&lt;/w:tcBorders&gt;&lt;/w:tcPr&gt;&lt;/w:tblStylePr&gt;&lt;/w:style&gt;&lt;w:style w:type="table" w:styleId="Ljustrutnt-dekorfrg2"&gt;&lt;w:name w:val="Light Grid Accent 2"/&gt;&lt;w:basedOn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w:themeColor="accent2"/&gt;&lt;w:insideH w:val="single" w:sz="8" w:space="0" w:color="DFDDD9" w:themeColor="accent2"/&gt;&lt;w:insideV w:val="single" w:sz="8" w:space="0" w:color="DFDDD9" w:themeColor="accent2"/&gt;&lt;/w:tblBorders&gt;&lt;/w:tblPr&gt;&lt;w:tblStylePr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w:color="DFDDD9" w:themeColor="accent2"/&gt;&lt;w:left w:val="single" w:sz="8" w:space="0" w:color="DFDDD9" w:themeColor="accent2"/&gt;&lt;w:bottom w:val="single" w:sz="18" w:space="0" w:color="DFDDD9" w:themeColor="accent2"/&gt;&lt;w:right w:val="single" w:sz="8" w:space="0" w:color="DFDDD9" w:themeColor="accent2"/&gt;&lt;w:insideH w:val="nil"/&gt;&lt;w:insideV w:val="single" w:sz="8" w:space="0" w:color="DFDDD9" w:themeColor="accent2"/&gt;&lt;/w:tcBorders&gt;&lt;/w:tcPr&gt;&lt;/w:tblStylePr&gt;&lt;w:tblStylePr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w:color="DFDDD9" w:themeColor="accent2"/&gt;&lt;w:left w:val="single" w:sz="8" w:space="0" w:color="DFDDD9" w:themeColor="accent2"/&gt;&lt;w:bottom w:val="single" w:sz="8" w:space="0" w:color="DFDDD9" w:themeColor="accent2"/&gt;&lt;w:right w:val="single" w:sz="8" w:space="0" w:color="DFDDD9" w:themeColor="accent2"/&gt;&lt;w:insideH w:val="nil"/&gt;&lt;w:insideV w:val="single" w:sz="8" w:space="0" w:color="DFDDD9" w:themeColor="accent2"/&gt;&lt;/w:tcBorders&gt;&lt;/w:tcPr&gt;&lt;/w:tblStylePr&gt;&lt;w:tblStylePr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w:themeColor="accent2"/&gt;&lt;/w:tcBorders&gt;&lt;/w:tcPr&gt;&lt;/w:tblStylePr&gt;&lt;w:tblStylePr w:type="band1Vert"&gt;&lt;w:tblPr/&gt;&lt;w:tcPr&gt;&lt;w:tcBorders&gt;&lt;w:top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w:themeColor="accent2"/&gt;&lt;/w:tcBorders&gt;&lt;w:shd w:val="clear" w:color="auto" w:fill="F7F6F5" w:themeFill="accent2" w:themeFillTint="3F"/&gt;&lt;/w:tcPr&gt;&lt;/w:tblStylePr&gt;&lt;w:tblStylePr w:type="band1Horz"&gt;&lt;w:tblPr/&gt;&lt;w:tcPr&gt;&lt;w:tcBorders&gt;&lt;w:top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w:themeColor="accent2"/&gt;&lt;w:insideV w:val="single" w:sz="8" w:space="0" w:color="DFDDD9" w:themeColor="accent2"/&gt;&lt;/w:tcBorders&gt;&lt;w:shd w:val="clear" w:color="auto" w:fill="F7F6F5" w:themeFill="accent2" w:themeFillTint="3F"/&gt;&lt;/w:tcPr&gt;&lt;/w:tblStylePr&gt;&lt;w:tblStylePr w:type="band2Horz"&gt;&lt;w:tblPr/&gt;&lt;w:tcPr&gt;&lt;w:tcBorders&gt;&lt;w:top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w:themeColor="accent2"/&gt;&lt;w:insideV w:val="single" w:sz="8" w:space="0" w:color="DFDDD9" w:themeColor="accent2"/&gt;&lt;/w:tcBorders&gt;&lt;/w:tcPr&gt;&lt;/w:tblStylePr&gt;&lt;/w:style&gt;&lt;w:style w:type="table" w:styleId="Ljustrutnt-dekorfrg3"&gt;&lt;w:name w:val="Light Grid Accent 3"/&gt;&lt;w:basedOn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w:themeColor="accent3"/&gt;&lt;w:insideH w:val="single" w:sz="8" w:space="0" w:color="467199" w:themeColor="accent3"/&gt;&lt;w:insideV w:val="single" w:sz="8" w:space="0" w:color="467199" w:themeColor="accent3"/&gt;&lt;/w:tblBorders&gt;&lt;/w:tblPr&gt;&lt;w:tblStylePr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w:color="467199" w:themeColor="accent3"/&gt;&lt;w:left w:val="single" w:sz="8" w:space="0" w:color="467199" w:themeColor="accent3"/&gt;&lt;w:bottom w:val="single" w:sz="18" w:space="0" w:color="467199" w:themeColor="accent3"/&gt;&lt;w:right w:val="single" w:sz="8" w:space="0" w:color="467199" w:themeColor="accent3"/&gt;&lt;w:insideH w:val="nil"/&gt;&lt;w:insideV w:val="single" w:sz="8" w:space="0" w:color="467199" w:themeColor="accent3"/&gt;&lt;/w:tcBorders&gt;&lt;/w:tcPr&gt;&lt;/w:tblStylePr&gt;&lt;w:tblStylePr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w:color="467199" w:themeColor="accent3"/&gt;&lt;w:left w:val="single" w:sz="8" w:space="0" w:color="467199" w:themeColor="accent3"/&gt;&lt;w:bottom w:val="single" w:sz="8" w:space="0" w:color="467199" w:themeColor="accent3"/&gt;&lt;w:right w:val="single" w:sz="8" w:space="0" w:color="467199" w:themeColor="accent3"/&gt;&lt;w:insideH w:val="nil"/&gt;&lt;w:insideV w:val="single" w:sz="8" w:space="0" w:color="467199" w:themeColor="accent3"/&gt;&lt;/w:tcBorders&gt;&lt;/w:tcPr&gt;&lt;/w:tblStylePr&gt;&lt;w:tblStylePr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w:themeColor="accent3"/&gt;&lt;/w:tcBorders&gt;&lt;/w:tcPr&gt;&lt;/w:tblStylePr&gt;&lt;w:tblStylePr w:type="band1Vert"&gt;&lt;w:tblPr/&gt;&lt;w:tcPr&gt;&lt;w:tcBorders&gt;&lt;w:top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w:themeColor="accent3"/&gt;&lt;/w:tcBorders&gt;&lt;w:shd w:val="clear" w:color="auto" w:fill="CEDBE8" w:themeFill="accent3" w:themeFillTint="3F"/&gt;&lt;/w:tcPr&gt;&lt;/w:tblStylePr&gt;&lt;w:tblStylePr w:type="band1Horz"&gt;&lt;w:tblPr/&gt;&lt;w:tcPr&gt;&lt;w:tcBorders&gt;&lt;w:top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w:themeColor="accent3"/&gt;&lt;w:insideV w:val="single" w:sz="8" w:space="0" w:color="467199" w:themeColor="accent3"/&gt;&lt;/w:tcBorders&gt;&lt;w:shd w:val="clear" w:color="auto" w:fill="CEDBE8" w:themeFill="accent3" w:themeFillTint="3F"/&gt;&lt;/w:tcPr&gt;&lt;/w:tblStylePr&gt;&lt;w:tblStylePr w:type="band2Horz"&gt;&lt;w:tblPr/&gt;&lt;w:tcPr&gt;&lt;w:tcBorders&gt;&lt;w:top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w:themeColor="accent3"/&gt;&lt;w:insideV w:val="single" w:sz="8" w:space="0" w:color="467199" w:themeColor="accent3"/&gt;&lt;/w:tcBorders&gt;&lt;/w:tcPr&gt;&lt;/w:tblStylePr&gt;&lt;/w:style&gt;&lt;w:style w:type="table" w:styleId="Ljustrutnt-dekorfrg4"&gt;&lt;w:name w:val="Light Grid Accent 4"/&gt;&lt;w:basedOn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w:themeColor="accent4"/&gt;&lt;w:insideH w:val="single" w:sz="8" w:space="0" w:color="A0B6C9" w:themeColor="accent4"/&gt;&lt;w:insideV w:val="single" w:sz="8" w:space="0" w:color="A0B6C9" w:themeColor="accent4"/&gt;&lt;/w:tblBorders&gt;&lt;/w:tblPr&gt;&lt;w:tblStylePr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w:color="A0B6C9" w:themeColor="accent4"/&gt;&lt;w:left w:val="single" w:sz="8" w:space="0" w:color="A0B6C9" w:themeColor="accent4"/&gt;&lt;w:bottom w:val="single" w:sz="18" w:space="0" w:color="A0B6C9" w:themeColor="accent4"/&gt;&lt;w:right w:val="single" w:sz="8" w:space="0" w:color="A0B6C9" w:themeColor="accent4"/&gt;&lt;w:insideH w:val="nil"/&gt;&lt;w:insideV w:val="single" w:sz="8" w:space="0" w:color="A0B6C9" w:themeColor="accent4"/&gt;&lt;/w:tcBorders&gt;&lt;/w:tcPr&gt;&lt;/w:tblStylePr&gt;&lt;w:tblStylePr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w:color="A0B6C9" w:themeColor="accent4"/&gt;&lt;w:left w:val="single" w:sz="8" w:space="0" w:color="A0B6C9" w:themeColor="accent4"/&gt;&lt;w:bottom w:val="single" w:sz="8" w:space="0" w:color="A0B6C9" w:themeColor="accent4"/&gt;&lt;w:right w:val="single" w:sz="8" w:space="0" w:color="A0B6C9" w:themeColor="accent4"/&gt;&lt;w:insideH w:val="nil"/&gt;&lt;w:insideV w:val="single" w:sz="8" w:space="0" w:color="A0B6C9" w:themeColor="accent4"/&gt;&lt;/w:tcBorders&gt;&lt;/w:tcPr&gt;&lt;/w:tblStylePr&gt;&lt;w:tblStylePr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w:themeColor="accent4"/&gt;&lt;/w:tcBorders&gt;&lt;/w:tcPr&gt;&lt;/w:tblStylePr&gt;&lt;w:tblStylePr w:type="band1Vert"&gt;&lt;w:tblPr/&gt;&lt;w:tcPr&gt;&lt;w:tcBorders&gt;&lt;w:top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w:themeColor="accent4"/&gt;&lt;/w:tcBorders&gt;&lt;w:shd w:val="clear" w:color="auto" w:fill="E7ECF1" w:themeFill="accent4" w:themeFillTint="3F"/&gt;&lt;/w:tcPr&gt;&lt;/w:tblStylePr&gt;&lt;w:tblStylePr w:type="band1Horz"&gt;&lt;w:tblPr/&gt;&lt;w:tcPr&gt;&lt;w:tcBorders&gt;&lt;w:top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w:themeColor="accent4"/&gt;&lt;w:insideV w:val="single" w:sz="8" w:space="0" w:color="A0B6C9" w:themeColor="accent4"/&gt;&lt;/w:tcBorders&gt;&lt;w:shd w:val="clear" w:color="auto" w:fill="E7ECF1" w:themeFill="accent4" w:themeFillTint="3F"/&gt;&lt;/w:tcPr&gt;&lt;/w:tblStylePr&gt;&lt;w:tblStylePr w:type="band2Horz"&gt;&lt;w:tblPr/&gt;&lt;w:tcPr&gt;&lt;w:tcBorders&gt;&lt;w:top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w:themeColor="accent4"/&gt;&lt;w:insideV w:val="single" w:sz="8" w:space="0" w:color="A0B6C9" w:themeColor="accent4"/&gt;&lt;/w:tcBorders&gt;&lt;/w:tcPr&gt;&lt;/w:tblStylePr&gt;&lt;/w:style&gt;&lt;w:style w:type="table" w:styleId="Ljustrutnt-dekorfrg5"&gt;&lt;w:name w:val="Light Grid Accent 5"/&gt;&lt;w:basedOn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w:themeColor="accent5"/&gt;&lt;w:insideH w:val="single" w:sz="8" w:space="0" w:color="716B5F" w:themeColor="accent5"/&gt;&lt;w:insideV w:val="single" w:sz="8" w:space="0" w:color="716B5F" w:themeColor="accent5"/&gt;&lt;/w:tblBorders&gt;&lt;/w:tblPr&gt;&lt;w:tblStylePr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w:color="716B5F" w:themeColor="accent5"/&gt;&lt;w:left w:val="single" w:sz="8" w:space="0" w:color="716B5F" w:themeColor="accent5"/&gt;&lt;w:bottom w:val="single" w:sz="18" w:space="0" w:color="716B5F" w:themeColor="accent5"/&gt;&lt;w:right w:val="single" w:sz="8" w:space="0" w:color="716B5F" w:themeColor="accent5"/&gt;&lt;w:insideH w:val="nil"/&gt;&lt;w:insideV w:val="single" w:sz="8" w:space="0" w:color="716B5F" w:themeColor="accent5"/&gt;&lt;/w:tcBorders&gt;&lt;/w:tcPr&gt;&lt;/w:tblStylePr&gt;&lt;w:tblStylePr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w:color="716B5F" w:themeColor="accent5"/&gt;&lt;w:left w:val="single" w:sz="8" w:space="0" w:color="716B5F" w:themeColor="accent5"/&gt;&lt;w:bottom w:val="single" w:sz="8" w:space="0" w:color="716B5F" w:themeColor="accent5"/&gt;&lt;w:right w:val="single" w:sz="8" w:space="0" w:color="716B5F" w:themeColor="accent5"/&gt;&lt;w:insideH w:val="nil"/&gt;&lt;w:insideV w:val="single" w:sz="8" w:space="0" w:color="716B5F" w:themeColor="accent5"/&gt;&lt;/w:tcBorders&gt;&lt;/w:tcPr&gt;&lt;/w:tblStylePr&gt;&lt;w:tblStylePr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w:themeColor="accent5"/&gt;&lt;/w:tcBorders&gt;&lt;/w:tcPr&gt;&lt;/w:tblStylePr&gt;&lt;w:tblStylePr w:type="band1Vert"&gt;&lt;w:tblPr/&gt;&lt;w:tcPr&gt;&lt;w:tcBorders&gt;&lt;w:top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w:themeColor="accent5"/&gt;&lt;/w:tcBorders&gt;&lt;w:shd w:val="clear" w:color="auto" w:fill="DDDAD6" w:themeFill="accent5" w:themeFillTint="3F"/&gt;&lt;/w:tcPr&gt;&lt;/w:tblStylePr&gt;&lt;w:tblStylePr w:type="band1Horz"&gt;&lt;w:tblPr/&gt;&lt;w:tcPr&gt;&lt;w:tcBorders&gt;&lt;w:top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w:themeColor="accent5"/&gt;&lt;w:insideV w:val="single" w:sz="8" w:space="0" w:color="716B5F" w:themeColor="accent5"/&gt;&lt;/w:tcBorders&gt;&lt;w:shd w:val="clear" w:color="auto" w:fill="DDDAD6" w:themeFill="accent5" w:themeFillTint="3F"/&gt;&lt;/w:tcPr&gt;&lt;/w:tblStylePr&gt;&lt;w:tblStylePr w:type="band2Horz"&gt;&lt;w:tblPr/&gt;&lt;w:tcPr&gt;&lt;w:tcBorders&gt;&lt;w:top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w:themeColor="accent5"/&gt;&lt;w:insideV w:val="single" w:sz="8" w:space="0" w:color="716B5F" w:themeColor="accent5"/&gt;&lt;/w:tcBorders&gt;&lt;/w:tcPr&gt;&lt;/w:tblStylePr&gt;&lt;/w:style&gt;&lt;w:style w:type="table" w:styleId="Ljustrutnt-dekorfrg6"&gt;&lt;w:name w:val="Light Grid Accent 6"/&gt;&lt;w:basedOn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w:themeColor="accent6"/&gt;&lt;w:insideH w:val="single" w:sz="8" w:space="0" w:color="E0E7EE" w:themeColor="accent6"/&gt;&lt;w:insideV w:val="single" w:sz="8" w:space="0" w:color="E0E7EE" w:themeColor="accent6"/&gt;&lt;/w:tblBorders&gt;&lt;/w:tblPr&gt;&lt;w:tblStylePr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w:color="E0E7EE" w:themeColor="accent6"/&gt;&lt;w:left w:val="single" w:sz="8" w:space="0" w:color="E0E7EE" w:themeColor="accent6"/&gt;&lt;w:bottom w:val="single" w:sz="18" w:space="0" w:color="E0E7EE" w:themeColor="accent6"/&gt;&lt;w:right w:val="single" w:sz="8" w:space="0" w:color="E0E7EE" w:themeColor="accent6"/&gt;&lt;w:insideH w:val="nil"/&gt;&lt;w:insideV w:val="single" w:sz="8" w:space="0" w:color="E0E7EE" w:themeColor="accent6"/&gt;&lt;/w:tcBorders&gt;&lt;/w:tcPr&gt;&lt;/w:tblStylePr&gt;&lt;w:tblStylePr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w:color="E0E7EE" w:themeColor="accent6"/&gt;&lt;w:left w:val="single" w:sz="8" w:space="0" w:color="E0E7EE" w:themeColor="accent6"/&gt;&lt;w:bottom w:val="single" w:sz="8" w:space="0" w:color="E0E7EE" w:themeColor="accent6"/&gt;&lt;w:right w:val="single" w:sz="8" w:space="0" w:color="E0E7EE" w:themeColor="accent6"/&gt;&lt;w:insideH w:val="nil"/&gt;&lt;w:insideV w:val="single" w:sz="8" w:space="0" w:color="E0E7EE" w:themeColor="accent6"/&gt;&lt;/w:tcBorders&gt;&lt;/w:tcPr&gt;&lt;/w:tblStylePr&gt;&lt;w:tblStylePr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w:themeColor="accent6"/&gt;&lt;/w:tcBorders&gt;&lt;/w:tcPr&gt;&lt;/w:tblStylePr&gt;&lt;w:tblStylePr w:type="band1Vert"&gt;&lt;w:tblPr/&gt;&lt;w:tcPr&gt;&lt;w:tcBorders&gt;&lt;w:top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w:themeColor="accent6"/&gt;&lt;/w:tcBorders&gt;&lt;w:shd w:val="clear" w:color="auto" w:fill="F7F8FA" w:themeFill="accent6" w:themeFillTint="3F"/&gt;&lt;/w:tcPr&gt;&lt;/w:tblStylePr&gt;&lt;w:tblStylePr w:type="band1Horz"&gt;&lt;w:tblPr/&gt;&lt;w:tcPr&gt;&lt;w:tcBorders&gt;&lt;w:top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w:themeColor="accent6"/&gt;&lt;w:insideV w:val="single" w:sz="8" w:space="0" w:color="E0E7EE" w:themeColor="accent6"/&gt;&lt;/w:tcBorders&gt;&lt;w:shd w:val="clear" w:color="auto" w:fill="F7F8FA" w:themeFill="accent6" w:themeFillTint="3F"/&gt;&lt;/w:tcPr&gt;&lt;/w:tblStylePr&gt;&lt;w:tblStylePr w:type="band2Horz"&gt;&lt;w:tblPr/&gt;&lt;w:tcPr&gt;&lt;w:tcBorders&gt;&lt;w:top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w:themeColor="accent6"/&gt;&lt;w:insideV w:val="single" w:sz="8" w:space="0" w:color="E0E7EE" w:themeColor="accent6"/&gt;&lt;/w:tcBorders&gt;&lt;/w:tcPr&gt;&lt;/w:tblStylePr&gt;&lt;/w:style&gt;&lt;w:style w:type="paragraph" w:styleId="Makrotext"&gt;&lt;w:name w:val="macro"/&gt;&lt;w:link w:val="MakrotextChar"/&gt;&lt;w:uiPriority w:val="99"/&gt;&lt;w:semiHidden/&gt;&lt;w:unhideWhenUsed/&gt;&lt;w:rsid w:val="000D6689"/&gt;&lt;w:pPr&gt;&lt;w:tabs&gt;&lt;w:tab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w:hAnsi="Consolas"/&gt;&lt;w:sz w:val="20"/&gt;&lt;w:szCs w:val="20"/&gt;&lt;/w:rPr&gt;&lt;/w:style&gt;&lt;w:style w:type="character" w:customStyle="1" w:styleId="MakrotextChar"&gt;&lt;w:name w:val="Makrotext Char"/&gt;&lt;w:basedOn w:val="Standardstycketeckensnitt"/&gt;&lt;w:link w:val="Makrotext"/&gt;&lt;w:uiPriority w:val="99"/&gt;&lt;w:semiHidden/&gt;&lt;w:rsid w:val="000D6689"/&gt;&lt;w:rPr&gt;&lt;w:rFonts w:ascii="Consolas" w:hAnsi="Consolas"/&gt;&lt;w:sz w:val="20"/&gt;&lt;w:szCs w:val="20"/&gt;&lt;/w:rPr&gt;&lt;/w:style&gt;&lt;w:style w:type="paragraph" w:styleId="Meddelanderubrik"&gt;&lt;w:name w:val="Message Header"/&gt;&lt;w:basedOn w:val="Normal"/&gt;&lt;w:link w:val="MeddelanderubrikChar"/&gt;&lt;w:uiPriority w:val="99"/&gt;&lt;w:semiHidden/&gt;&lt;w:unhideWhenUsed/&gt;&lt;w:rsid w:val="000D6689"/&gt;&lt;w:pPr&gt;&lt;w:pBdr&gt;&lt;w:top w:val="single" w:sz="6" w:space="1" w:color="auto"/&gt;&lt;w:left w:val="single" w:sz="6" w:space="1" w:color="auto"/&gt;&lt;w:bottom w:val="single" w:sz="6" w:space="1" w:color="auto"/&gt;&lt;w:right w:val="single" w:sz="6" w:space="1" w:color="auto"/&gt;&lt;/w:pBdr&gt;&lt;w:shd w:val="pct20" w:color="auto" w:fill="auto"/&gt;&lt;w:spacing w:after="0" w:line="240" w:lineRule="auto"/&gt;&lt;w:ind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w:val="000D6689"/&gt;&lt;w:rPr&gt;&lt;w:rFonts w:asciiTheme="majorHAnsi" w:eastAsiaTheme="majorEastAsia" w:hAnsiTheme="majorHAnsi" w:cstheme="majorBidi"/&gt;&lt;w:sz w:val="24"/&gt;&lt;w:szCs w:val="24"/&gt;&lt;w:shd w:val="pct20" w:color="auto" w:fill="auto"/&gt;&lt;/w:rPr&gt;&lt;/w:style&gt;&lt;w:style w:type="table" w:styleId="Mellanmrklista1"&gt;&lt;w:name w:val="Medium List 1"/&gt;&lt;w:basedOn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w:color="000000" w:themeColor="text1"/&gt;&lt;w:bottom w:val="single" w:sz="8" w:space="0" w:color="000000" w:themeColor="text1"/&gt;&lt;/w:tblBorders&gt;&lt;/w:tblPr&gt;&lt;w:tblStylePr w:type="firstRow"&gt;&lt;w:rPr&gt;&lt;w:rFonts w:asciiTheme="majorHAnsi" w:eastAsiaTheme="majorEastAsia" w:hAnsiTheme="majorHAnsi" w:cstheme="majorBidi"/&gt;&lt;/w:rPr&gt;&lt;w:tblPr/&gt;&lt;w:tcPr&gt;&lt;w:tcBorders&gt;&lt;w:top w:val="nil"/&gt;&lt;w:bottom w:val="single" w:sz="8" w:space="0" w:color="000000" w:themeColor="text1"/&gt;&lt;/w:tcBorders&gt;&lt;/w:tcPr&gt;&lt;/w:tblStylePr&gt;&lt;w:tblStylePr w:type="lastRow"&gt;&lt;w:rPr&gt;&lt;w:b/&gt;&lt;w:bCs/&gt;&lt;w:color w:val="716B5F" w:themeColor="text2"/&gt;&lt;/w:rPr&gt;&lt;w:tblPr/&gt;&lt;w:tcPr&gt;&lt;w:tcBorders&gt;&lt;w:top w:val="single" w:sz="8" w:space="0" w:color="000000" w:themeColor="text1"/&gt;&lt;w:bottom w:val="single" w:sz="8" w:space="0" w:color="000000" w:themeColor="text1"/&gt;&lt;/w:tcBorders&gt;&lt;/w:tcPr&gt;&lt;/w:tblStylePr&gt;&lt;w:tblStylePr w:type="firstCol"&gt;&lt;w:rPr&gt;&lt;w:b/&gt;&lt;w:bCs/&gt;&lt;/w:rPr&gt;&lt;/w:tblStylePr&gt;&lt;w:tblStylePr w:type="lastCol"&gt;&lt;w:rPr&gt;&lt;w:b/&gt;&lt;w:bCs/&gt;&lt;/w:rPr&gt;&lt;w:tblPr/&gt;&lt;w:tcPr&gt;&lt;w:tcBorders&gt;&lt;w:top w:val="single" w:sz="8" w:space="0" w:color="000000" w:themeColor="text1"/&gt;&lt;w:bottom w:val="single" w:sz="8" w:space="0" w:color="000000" w:themeColor="text1"/&gt;&lt;/w:tcBorders&gt;&lt;/w:tcPr&gt;&lt;/w:tblStylePr&gt;&lt;w:tblStylePr w:type="band1Vert"&gt;&lt;w:tblPr/&gt;&lt;w:tcPr&gt;&lt;w:shd w:val="clear" w:color="auto" w:fill="C0C0C0" w:themeFill="text1" w:themeFillTint="3F"/&gt;&lt;/w:tcPr&gt;&lt;/w:tblStylePr&gt;&lt;w:tblStylePr w:type="band1Horz"&gt;&lt;w:tblPr/&gt;&lt;w:tcPr&gt;&lt;w:shd w:val="clear" w:color="auto" w:fill="C0C0C0" w:themeFill="text1" w:themeFillTint="3F"/&gt;&lt;/w:tcPr&gt;&lt;/w:tblStylePr&gt;&lt;/w:style&gt;&lt;w:style w:type="table" w:styleId="Mellanmrklista1-dekorfrg1"&gt;&lt;w:name w:val="Medium List 1 Accent 1"/&gt;&lt;w:basedOn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w:color="1A3050" w:themeColor="accent1"/&gt;&lt;w:bottom w:val="single" w:sz="8" w:space="0" w:color="1A3050" w:themeColor="accent1"/&gt;&lt;/w:tblBorders&gt;&lt;/w:tblPr&gt;&lt;w:tblStylePr w:type="firstRow"&gt;&lt;w:rPr&gt;&lt;w:rFonts w:asciiTheme="majorHAnsi" w:eastAsiaTheme="majorEastAsia" w:hAnsiTheme="majorHAnsi" w:cstheme="majorBidi"/&gt;&lt;/w:rPr&gt;&lt;w:tblPr/&gt;&lt;w:tcPr&gt;&lt;w:tcBorders&gt;&lt;w:top w:val="nil"/&gt;&lt;w:bottom w:val="single" w:sz="8" w:space="0" w:color="1A3050" w:themeColor="accent1"/&gt;&lt;/w:tcBorders&gt;&lt;/w:tcPr&gt;&lt;/w:tblStylePr&gt;&lt;w:tblStylePr w:type="lastRow"&gt;&lt;w:rPr&gt;&lt;w:b/&gt;&lt;w:bCs/&gt;&lt;w:color w:val="716B5F" w:themeColor="text2"/&gt;&lt;/w:rPr&gt;&lt;w:tblPr/&gt;&lt;w:tcPr&gt;&lt;w:tcBorders&gt;&lt;w:top w:val="single" w:sz="8" w:space="0" w:color="1A3050" w:themeColor="accent1"/&gt;&lt;w:bottom w:val="single" w:sz="8" w:space="0" w:color="1A3050" w:themeColor="accent1"/&gt;&lt;/w:tcBorders&gt;&lt;/w:tcPr&gt;&lt;/w:tblStylePr&gt;&lt;w:tblStylePr w:type="firstCol"&gt;&lt;w:rPr&gt;&lt;w:b/&gt;&lt;w:bCs/&gt;&lt;/w:rPr&gt;&lt;/w:tblStylePr&gt;&lt;w:tblStylePr w:type="lastCol"&gt;&lt;w:rPr&gt;&lt;w:b/&gt;&lt;w:bCs/&gt;&lt;/w:rPr&gt;&lt;w:tblPr/&gt;&lt;w:tcPr&gt;&lt;w:tcBorders&gt;&lt;w:top w:val="single" w:sz="8" w:space="0" w:color="1A3050" w:themeColor="accent1"/&gt;&lt;w:bottom w:val="single" w:sz="8" w:space="0" w:color="1A3050" w:themeColor="accent1"/&gt;&lt;/w:tcBorders&gt;&lt;/w:tcPr&gt;&lt;/w:tblStylePr&gt;&lt;w:tblStylePr w:type="band1Vert"&gt;&lt;w:tblPr/&gt;&lt;w:tcPr&gt;&lt;w:shd w:val="clear" w:color="auto" w:fill="B3C8E6" w:themeFill="accent1" w:themeFillTint="3F"/&gt;&lt;/w:tcPr&gt;&lt;/w:tblStylePr&gt;&lt;w:tblStylePr w:type="band1Horz"&gt;&lt;w:tblPr/&gt;&lt;w:tcPr&gt;&lt;w:shd w:val="clear" w:color="auto" w:fill="B3C8E6" w:themeFill="accent1" w:themeFillTint="3F"/&gt;&lt;/w:tcPr&gt;&lt;/w:tblStylePr&gt;&lt;/w:style&gt;&lt;w:style w:type="table" w:styleId="Mellanmrklista1-dekorfrg2"&gt;&lt;w:name w:val="Medium List 1 Accent 2"/&gt;&lt;w:basedOn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w:color="DFDDD9" w:themeColor="accent2"/&gt;&lt;w:bottom w:val="single" w:sz="8" w:space="0" w:color="DFDDD9" w:themeColor="accent2"/&gt;&lt;/w:tblBorders&gt;&lt;/w:tblPr&gt;&lt;w:tblStylePr w:type="firstRow"&gt;&lt;w:rPr&gt;&lt;w:rFonts w:asciiTheme="majorHAnsi" w:eastAsiaTheme="majorEastAsia" w:hAnsiTheme="majorHAnsi" w:cstheme="majorBidi"/&gt;&lt;/w:rPr&gt;&lt;w:tblPr/&gt;&lt;w:tcPr&gt;&lt;w:tcBorders&gt;&lt;w:top w:val="nil"/&gt;&lt;w:bottom w:val="single" w:sz="8" w:space="0" w:color="DFDDD9" w:themeColor="accent2"/&gt;&lt;/w:tcBorders&gt;&lt;/w:tcPr&gt;&lt;/w:tblStylePr&gt;&lt;w:tblStylePr w:type="lastRow"&gt;&lt;w:rPr&gt;&lt;w:b/&gt;&lt;w:bCs/&gt;&lt;w:color w:val="716B5F" w:themeColor="text2"/&gt;&lt;/w:rPr&gt;&lt;w:tblPr/&gt;&lt;w:tcPr&gt;&lt;w:tcBorders&gt;&lt;w:top w:val="single" w:sz="8" w:space="0" w:color="DFDDD9" w:themeColor="accent2"/&gt;&lt;w:bottom w:val="single" w:sz="8" w:space="0" w:color="DFDDD9" w:themeColor="accent2"/&gt;&lt;/w:tcBorders&gt;&lt;/w:tcPr&gt;&lt;/w:tblStylePr&gt;&lt;w:tblStylePr w:type="firstCol"&gt;&lt;w:rPr&gt;&lt;w:b/&gt;&lt;w:bCs/&gt;&lt;/w:rPr&gt;&lt;/w:tblStylePr&gt;&lt;w:tblStylePr w:type="lastCol"&gt;&lt;w:rPr&gt;&lt;w:b/&gt;&lt;w:bCs/&gt;&lt;/w:rPr&gt;&lt;w:tblPr/&gt;&lt;w:tcPr&gt;&lt;w:tcBorders&gt;&lt;w:top w:val="single" w:sz="8" w:space="0" w:color="DFDDD9" w:themeColor="accent2"/&gt;&lt;w:bottom w:val="single" w:sz="8" w:space="0" w:color="DFDDD9" w:themeColor="accent2"/&gt;&lt;/w:tcBorders&gt;&lt;/w:tcPr&gt;&lt;/w:tblStylePr&gt;&lt;w:tblStylePr w:type="band1Vert"&gt;&lt;w:tblPr/&gt;&lt;w:tcPr&gt;&lt;w:shd w:val="clear" w:color="auto" w:fill="F7F6F5" w:themeFill="accent2" w:themeFillTint="3F"/&gt;&lt;/w:tcPr&gt;&lt;/w:tblStylePr&gt;&lt;w:tblStylePr w:type="band1Horz"&gt;&lt;w:tblPr/&gt;&lt;w:tcPr&gt;&lt;w:shd w:val="clear" w:color="auto" w:fill="F7F6F5" w:themeFill="accent2" w:themeFillTint="3F"/&gt;&lt;/w:tcPr&gt;&lt;/w:tblStylePr&gt;&lt;/w:style&gt;&lt;w:style w:type="table" w:styleId="Mellanmrklista1-dekorfrg3"&gt;&lt;w:name w:val="Medium List 1 Accent 3"/&gt;&lt;w:basedOn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w:color="467199" w:themeColor="accent3"/&gt;&lt;w:bottom w:val="single" w:sz="8" w:space="0" w:color="467199" w:themeColor="accent3"/&gt;&lt;/w:tblBorders&gt;&lt;/w:tblPr&gt;&lt;w:tblStylePr w:type="firstRow"&gt;&lt;w:rPr&gt;&lt;w:rFonts w:asciiTheme="majorHAnsi" w:eastAsiaTheme="majorEastAsia" w:hAnsiTheme="majorHAnsi" w:cstheme="majorBidi"/&gt;&lt;/w:rPr&gt;&lt;w:tblPr/&gt;&lt;w:tcPr&gt;&lt;w:tcBorders&gt;&lt;w:top w:val="nil"/&gt;&lt;w:bottom w:val="single" w:sz="8" w:space="0" w:color="467199" w:themeColor="accent3"/&gt;&lt;/w:tcBorders&gt;&lt;/w:tcPr&gt;&lt;/w:tblStylePr&gt;&lt;w:tblStylePr w:type="lastRow"&gt;&lt;w:rPr&gt;&lt;w:b/&gt;&lt;w:bCs/&gt;&lt;w:color w:val="716B5F" w:themeColor="text2"/&gt;&lt;/w:rPr&gt;&lt;w:tblPr/&gt;&lt;w:tcPr&gt;&lt;w:tcBorders&gt;&lt;w:top w:val="single" w:sz="8" w:space="0" w:color="467199" w:themeColor="accent3"/&gt;&lt;w:bottom w:val="single" w:sz="8" w:space="0" w:color="467199" w:themeColor="accent3"/&gt;&lt;/w:tcBorders&gt;&lt;/w:tcPr&gt;&lt;/w:tblStylePr&gt;&lt;w:tblStylePr w:type="firstCol"&gt;&lt;w:rPr&gt;&lt;w:b/&gt;&lt;w:bCs/&gt;&lt;/w:rPr&gt;&lt;/w:tblStylePr&gt;&lt;w:tblStylePr w:type="lastCol"&gt;&lt;w:rPr&gt;&lt;w:b/&gt;&lt;w:bCs/&gt;&lt;/w:rPr&gt;&lt;w:tblPr/&gt;&lt;w:tcPr&gt;&lt;w:tcBorders&gt;&lt;w:top w:val="single" w:sz="8" w:space="0" w:color="467199" w:themeColor="accent3"/&gt;&lt;w:bottom w:val="single" w:sz="8" w:space="0" w:color="467199" w:themeColor="accent3"/&gt;&lt;/w:tcBorders&gt;&lt;/w:tcPr&gt;&lt;/w:tblStylePr&gt;&lt;w:tblStylePr w:type="band1Vert"&gt;&lt;w:tblPr/&gt;&lt;w:tcPr&gt;&lt;w:shd w:val="clear" w:color="auto" w:fill="CEDBE8" w:themeFill="accent3" w:themeFillTint="3F"/&gt;&lt;/w:tcPr&gt;&lt;/w:tblStylePr&gt;&lt;w:tblStylePr w:type="band1Horz"&gt;&lt;w:tblPr/&gt;&lt;w:tcPr&gt;&lt;w:shd w:val="clear" w:color="auto" w:fill="CEDBE8" w:themeFill="accent3" w:themeFillTint="3F"/&gt;&lt;/w:tcPr&gt;&lt;/w:tblStylePr&gt;&lt;/w:style&gt;&lt;w:style w:type="table" w:styleId="Mellanmrklista1-dekorfrg4"&gt;&lt;w:name w:val="Medium List 1 Accent 4"/&gt;&lt;w:basedOn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w:color="A0B6C9" w:themeColor="accent4"/&gt;&lt;w:bottom w:val="single" w:sz="8" w:space="0" w:color="A0B6C9" w:themeColor="accent4"/&gt;&lt;/w:tblBorders&gt;&lt;/w:tblPr&gt;&lt;w:tblStylePr w:type="firstRow"&gt;&lt;w:rPr&gt;&lt;w:rFonts w:asciiTheme="majorHAnsi" w:eastAsiaTheme="majorEastAsia" w:hAnsiTheme="majorHAnsi" w:cstheme="majorBidi"/&gt;&lt;/w:rPr&gt;&lt;w:tblPr/&gt;&lt;w:tcPr&gt;&lt;w:tcBorders&gt;&lt;w:top w:val="nil"/&gt;&lt;w:bottom w:val="single" w:sz="8" w:space="0" w:color="A0B6C9" w:themeColor="accent4"/&gt;&lt;/w:tcBorders&gt;&lt;/w:tcPr&gt;&lt;/w:tblStylePr&gt;&lt;w:tblStylePr w:type="lastRow"&gt;&lt;w:rPr&gt;&lt;w:b/&gt;&lt;w:bCs/&gt;&lt;w:color w:val="716B5F" w:themeColor="text2"/&gt;&lt;/w:rPr&gt;&lt;w:tblPr/&gt;&lt;w:tcPr&gt;&lt;w:tcBorders&gt;&lt;w:top w:val="single" w:sz="8" w:space="0" w:color="A0B6C9" w:themeColor="accent4"/&gt;&lt;w:bottom w:val="single" w:sz="8" w:space="0" w:color="A0B6C9" w:themeColor="accent4"/&gt;&lt;/w:tcBorders&gt;&lt;/w:tcPr&gt;&lt;/w:tblStylePr&gt;&lt;w:tblStylePr w:type="firstCol"&gt;&lt;w:rPr&gt;&lt;w:b/&gt;&lt;w:bCs/&gt;&lt;/w:rPr&gt;&lt;/w:tblStylePr&gt;&lt;w:tblStylePr w:type="lastCol"&gt;&lt;w:rPr&gt;&lt;w:b/&gt;&lt;w:bCs/&gt;&lt;/w:rPr&gt;&lt;w:tblPr/&gt;&lt;w:tcPr&gt;&lt;w:tcBorders&gt;&lt;w:top w:val="single" w:sz="8" w:space="0" w:color="A0B6C9" w:themeColor="accent4"/&gt;&lt;w:bottom w:val="single" w:sz="8" w:space="0" w:color="A0B6C9" w:themeColor="accent4"/&gt;&lt;/w:tcBorders&gt;&lt;/w:tcPr&gt;&lt;/w:tblStylePr&gt;&lt;w:tblStylePr w:type="band1Vert"&gt;&lt;w:tblPr/&gt;&lt;w:tcPr&gt;&lt;w:shd w:val="clear" w:color="auto" w:fill="E7ECF1" w:themeFill="accent4" w:themeFillTint="3F"/&gt;&lt;/w:tcPr&gt;&lt;/w:tblStylePr&gt;&lt;w:tblStylePr w:type="band1Horz"&gt;&lt;w:tblPr/&gt;&lt;w:tcPr&gt;&lt;w:shd w:val="clear" w:color="auto" w:fill="E7ECF1" w:themeFill="accent4" w:themeFillTint="3F"/&gt;&lt;/w:tcPr&gt;&lt;/w:tblStylePr&gt;&lt;/w:style&gt;&lt;w:style w:type="table" w:styleId="Mellanmrklista1-dekorfrg5"&gt;&lt;w:name w:val="Medium List 1 Accent 5"/&gt;&lt;w:basedOn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w:color="716B5F" w:themeColor="accent5"/&gt;&lt;w:bottom w:val="single" w:sz="8" w:space="0" w:color="716B5F" w:themeColor="accent5"/&gt;&lt;/w:tblBorders&gt;&lt;/w:tblPr&gt;&lt;w:tblStylePr w:type="firstRow"&gt;&lt;w:rPr&gt;&lt;w:rFonts w:asciiTheme="majorHAnsi" w:eastAsiaTheme="majorEastAsia" w:hAnsiTheme="majorHAnsi" w:cstheme="majorBidi"/&gt;&lt;/w:rPr&gt;&lt;w:tblPr/&gt;&lt;w:tcPr&gt;&lt;w:tcBorders&gt;&lt;w:top w:val="nil"/&gt;&lt;w:bottom w:val="single" w:sz="8" w:space="0" w:color="716B5F" w:themeColor="accent5"/&gt;&lt;/w:tcBorders&gt;&lt;/w:tcPr&gt;&lt;/w:tblStylePr&gt;&lt;w:tblStylePr w:type="lastRow"&gt;&lt;w:rPr&gt;&lt;w:b/&gt;&lt;w:bCs/&gt;&lt;w:color w:val="716B5F" w:themeColor="text2"/&gt;&lt;/w:rPr&gt;&lt;w:tblPr/&gt;&lt;w:tcPr&gt;&lt;w:tcBorders&gt;&lt;w:top w:val="single" w:sz="8" w:space="0" w:color="716B5F" w:themeColor="accent5"/&gt;&lt;w:bottom w:val="single" w:sz="8" w:space="0" w:color="716B5F" w:themeColor="accent5"/&gt;&lt;/w:tcBorders&gt;&lt;/w:tcPr&gt;&lt;/w:tblStylePr&gt;&lt;w:tblStylePr w:type="firstCol"&gt;&lt;w:rPr&gt;&lt;w:b/&gt;&lt;w:bCs/&gt;&lt;/w:rPr&gt;&lt;/w:tblStylePr&gt;&lt;w:tblStylePr w:type="lastCol"&gt;&lt;w:rPr&gt;&lt;w:b/&gt;&lt;w:bCs/&gt;&lt;/w:rPr&gt;&lt;w:tblPr/&gt;&lt;w:tcPr&gt;&lt;w:tcBorders&gt;&lt;w:top w:val="single" w:sz="8" w:space="0" w:color="716B5F" w:themeColor="accent5"/&gt;&lt;w:bottom w:val="single" w:sz="8" w:space="0" w:color="716B5F" w:themeColor="accent5"/&gt;&lt;/w:tcBorders&gt;&lt;/w:tcPr&gt;&lt;/w:tblStylePr&gt;&lt;w:tblStylePr w:type="band1Vert"&gt;&lt;w:tblPr/&gt;&lt;w:tcPr&gt;&lt;w:shd w:val="clear" w:color="auto" w:fill="DDDAD6" w:themeFill="accent5" w:themeFillTint="3F"/&gt;&lt;/w:tcPr&gt;&lt;/w:tblStylePr&gt;&lt;w:tblStylePr w:type="band1Horz"&gt;&lt;w:tblPr/&gt;&lt;w:tcPr&gt;&lt;w:shd w:val="clear" w:color="auto" w:fill="DDDAD6" w:themeFill="accent5" w:themeFillTint="3F"/&gt;&lt;/w:tcPr&gt;&lt;/w:tblStylePr&gt;&lt;/w:style&gt;&lt;w:style w:type="table" w:styleId="Mellanmrklista1-dekorfrg6"&gt;&lt;w:name w:val="Medium List 1 Accent 6"/&gt;&lt;w:basedOn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w:color="E0E7EE" w:themeColor="accent6"/&gt;&lt;w:bottom w:val="single" w:sz="8" w:space="0" w:color="E0E7EE" w:themeColor="accent6"/&gt;&lt;/w:tblBorders&gt;&lt;/w:tblPr&gt;&lt;w:tblStylePr w:type="firstRow"&gt;&lt;w:rPr&gt;&lt;w:rFonts w:asciiTheme="majorHAnsi" w:eastAsiaTheme="majorEastAsia" w:hAnsiTheme="majorHAnsi" w:cstheme="majorBidi"/&gt;&lt;/w:rPr&gt;&lt;w:tblPr/&gt;&lt;w:tcPr&gt;&lt;w:tcBorders&gt;&lt;w:top w:val="nil"/&gt;&lt;w:bottom w:val="single" w:sz="8" w:space="0" w:color="E0E7EE" w:themeColor="accent6"/&gt;&lt;/w:tcBorders&gt;&lt;/w:tcPr&gt;&lt;/w:tblStylePr&gt;&lt;w:tblStylePr w:type="lastRow"&gt;&lt;w:rPr&gt;&lt;w:b/&gt;&lt;w:bCs/&gt;&lt;w:color w:val="716B5F" w:themeColor="text2"/&gt;&lt;/w:rPr&gt;&lt;w:tblPr/&gt;&lt;w:tcPr&gt;&lt;w:tcBorders&gt;&lt;w:top w:val="single" w:sz="8" w:space="0" w:color="E0E7EE" w:themeColor="accent6"/&gt;&lt;w:bottom w:val="single" w:sz="8" w:space="0" w:color="E0E7EE" w:themeColor="accent6"/&gt;&lt;/w:tcBorders&gt;&lt;/w:tcPr&gt;&lt;/w:tblStylePr&gt;&lt;w:tblStylePr w:type="firstCol"&gt;&lt;w:rPr&gt;&lt;w:b/&gt;&lt;w:bCs/&gt;&lt;/w:rPr&gt;&lt;/w:tblStylePr&gt;&lt;w:tblStylePr w:type="lastCol"&gt;&lt;w:rPr&gt;&lt;w:b/&gt;&lt;w:bCs/&gt;&lt;/w:rPr&gt;&lt;w:tblPr/&gt;&lt;w:tcPr&gt;&lt;w:tcBorders&gt;&lt;w:top w:val="single" w:sz="8" w:space="0" w:color="E0E7EE" w:themeColor="accent6"/&gt;&lt;w:bottom w:val="single" w:sz="8" w:space="0" w:color="E0E7EE" w:themeColor="accent6"/&gt;&lt;/w:tcBorders&gt;&lt;/w:tcPr&gt;&lt;/w:tblStylePr&gt;&lt;w:tblStylePr w:type="band1Vert"&gt;&lt;w:tblPr/&gt;&lt;w:tcPr&gt;&lt;w:shd w:val="clear" w:color="auto" w:fill="F7F8FA" w:themeFill="accent6" w:themeFillTint="3F"/&gt;&lt;/w:tcPr&gt;&lt;/w:tblStylePr&gt;&lt;w:tblStylePr w:type="band1Horz"&gt;&lt;w:tblPr/&gt;&lt;w:tcPr&gt;&lt;w:shd w:val="clear" w:color="auto" w:fill="F7F8FA" w:themeFill="accent6" w:themeFillTint="3F"/&gt;&lt;/w:tcPr&gt;&lt;/w:tblStylePr&gt;&lt;/w:style&gt;&lt;w:style w:type="table" w:styleId="Mellanmrklista2"&gt;&lt;w:name w:val="Medium List 2"/&gt;&lt;w:basedOn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w:type="firstRow"&gt;&lt;w:rPr&gt;&lt;w:sz w:val="24"/&gt;&lt;w:szCs w:val="24"/&gt;&lt;/w:rPr&gt;&lt;w:tblPr/&gt;&lt;w:tcPr&gt;&lt;w:tcBorders&gt;&lt;w:top w:val="nil"/&gt;&lt;w:left w:val="nil"/&gt;&lt;w:bottom w:val="single" w:sz="24" w:space="0" w:color="000000" w:themeColor="text1"/&gt;&lt;w:right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w:color="000000" w:themeColor="text1"/&gt;&lt;w:insideH w:val="nil"/&gt;&lt;w:insideV w:val="nil"/&gt;&lt;/w:tcBorders&gt;&lt;w:shd w:val="clear" w:color="auto" w:fill="FFFFFF" w:themeFill="background1"/&gt;&lt;/w:tcPr&gt;&lt;/w:tblStylePr&gt;&lt;w:tblStylePr w:type="lastCol"&gt;&lt;w:tblPr/&gt;&lt;w:tcPr&gt;&lt;w:tcBorders&gt;&lt;w:top w:val="nil"/&gt;&lt;w:left w:val="single" w:sz="8" w:space="0" w:color="000000" w:themeColor="text1"/&gt;&lt;w:bottom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w:type="band1Horz"&gt;&lt;w:tblPr/&gt;&lt;w:tcPr&gt;&lt;w:tcBorders&gt;&lt;w:top w:val="nil"/&gt;&lt;w:bottom w:val="nil"/&gt;&lt;w:insideH w:val="nil"/&gt;&lt;w:insideV w:val="nil"/&gt;&lt;/w:tcBorders&gt;&lt;w:shd w:val="clear" w:color="auto" w:fill="C0C0C0" w:themeFill="text1"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w:styleId="Mellanmrklista2-dekorfrg1"&gt;&lt;w:name w:val="Medium List 2 Accent 1"/&gt;&lt;w:basedOn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w:themeColor="accent1"/&gt;&lt;/w:tblBorders&gt;&lt;/w:tblPr&gt;&lt;w:tblStylePr w:type="firstRow"&gt;&lt;w:rPr&gt;&lt;w:sz w:val="24"/&gt;&lt;w:szCs w:val="24"/&gt;&lt;/w:rPr&gt;&lt;w:tblPr/&gt;&lt;w:tcPr&gt;&lt;w:tcBorders&gt;&lt;w:top w:val="nil"/&gt;&lt;w:left w:val="nil"/&gt;&lt;w:bottom w:val="single" w:sz="24" w:space="0" w:color="1A3050" w:themeColor="accent1"/&gt;&lt;w:right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w:color="1A3050" w:themeColor="accent1"/&gt;&lt;w:insideH w:val="nil"/&gt;&lt;w:insideV w:val="nil"/&gt;&lt;/w:tcBorders&gt;&lt;w:shd w:val="clear" w:color="auto" w:fill="FFFFFF" w:themeFill="background1"/&gt;&lt;/w:tcPr&gt;&lt;/w:tblStylePr&gt;&lt;w:tblStylePr w:type="lastCol"&gt;&lt;w:tblPr/&gt;&lt;w:tcPr&gt;&lt;w:tcBorders&gt;&lt;w:top w:val="nil"/&gt;&lt;w:left w:val="single" w:sz="8" w:space="0" w:color="1A3050" w:themeColor="accent1"/&gt;&lt;w:bottom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w:fill="B3C8E6" w:themeFill="accent1" w:themeFillTint="3F"/&gt;&lt;/w:tcPr&gt;&lt;/w:tblStylePr&gt;&lt;w:tblStylePr w:type="band1Horz"&gt;&lt;w:tblPr/&gt;&lt;w:tcPr&gt;&lt;w:tcBorders&gt;&lt;w:top w:val="nil"/&gt;&lt;w:bottom w:val="nil"/&gt;&lt;w:insideH w:val="nil"/&gt;&lt;w:insideV w:val="nil"/&gt;&lt;/w:tcBorders&gt;&lt;w:shd w:val="clear" w:color="auto" w:fill="B3C8E6" w:themeFill="accent1"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w:styleId="Mellanmrklista2-dekorfrg2"&gt;&lt;w:name w:val="Medium List 2 Accent 2"/&gt;&lt;w:basedOn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w:themeColor="accent2"/&gt;&lt;/w:tblBorders&gt;&lt;/w:tblPr&gt;&lt;w:tblStylePr w:type="firstRow"&gt;&lt;w:rPr&gt;&lt;w:sz w:val="24"/&gt;&lt;w:szCs w:val="24"/&gt;&lt;/w:rPr&gt;&lt;w:tblPr/&gt;&lt;w:tcPr&gt;&lt;w:tcBorders&gt;&lt;w:top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w:color="DFDDD9" w:themeColor="accent2"/&gt;&lt;w:insideH w:val="nil"/&gt;&lt;w:insideV w:val="nil"/&gt;&lt;/w:tcBorders&gt;&lt;w:shd w:val="clear" w:color="auto" w:fill="FFFFFF" w:themeFill="background1"/&gt;&lt;/w:tcPr&gt;&lt;/w:tblStylePr&gt;&lt;w:tblStylePr w:type="lastCol"&gt;&lt;w:tblPr/&gt;&lt;w:tcPr&gt;&lt;w:tcBorders&gt;&lt;w:top w:val="nil"/&gt;&lt;w:left w:val="single" w:sz="8" w:space="0" w:color="DFDDD9" w:themeColor="accent2"/&gt;&lt;w:bottom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w:fill="F7F6F5" w:themeFill="accent2" w:themeFillTint="3F"/&gt;&lt;/w:tcPr&gt;&lt;/w:tblStylePr&gt;&lt;w:tblStylePr w:type="band1Horz"&gt;&lt;w:tblPr/&gt;&lt;w:tcPr&gt;&lt;w:tcBorders&gt;&lt;w:top w:val="nil"/&gt;&lt;w:bottom w:val="nil"/&gt;&lt;w:insideH w:val="nil"/&gt;&lt;w:insideV w:val="nil"/&gt;&lt;/w:tcBorders&gt;&lt;w:shd w:val="clear" w:color="auto" w:fill="F7F6F5" w:themeFill="accent2"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w:styleId="Mellanmrklista2-dekorfrg3"&gt;&lt;w:name w:val="Medium List 2 Accent 3"/&gt;&lt;w:basedOn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w:themeColor="accent3"/&gt;&lt;/w:tblBorders&gt;&lt;/w:tblPr&gt;&lt;w:tblStylePr w:type="firstRow"&gt;&lt;w:rPr&gt;&lt;w:sz w:val="24"/&gt;&lt;w:szCs w:val="24"/&gt;&lt;/w:rPr&gt;&lt;w:tblPr/&gt;&lt;w:tcPr&gt;&lt;w:tcBorders&gt;&lt;w:top w:val="nil"/&gt;&lt;w:left w:val="nil"/&gt;&lt;w:bottom w:val="single" w:sz="24" w:space="0" w:color="467199" w:themeColor="accent3"/&gt;&lt;w:right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w:color="467199" w:themeColor="accent3"/&gt;&lt;w:insideH w:val="nil"/&gt;&lt;w:insideV w:val="nil"/&gt;&lt;/w:tcBorders&gt;&lt;w:shd w:val="clear" w:color="auto" w:fill="FFFFFF" w:themeFill="background1"/&gt;&lt;/w:tcPr&gt;&lt;/w:tblStylePr&gt;&lt;w:tblStylePr w:type="lastCol"&gt;&lt;w:tblPr/&gt;&lt;w:tcPr&gt;&lt;w:tcBorders&gt;&lt;w:top w:val="nil"/&gt;&lt;w:left w:val="single" w:sz="8" w:space="0" w:color="467199" w:themeColor="accent3"/&gt;&lt;w:bottom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w:fill="CEDBE8" w:themeFill="accent3" w:themeFillTint="3F"/&gt;&lt;/w:tcPr&gt;&lt;/w:tblStylePr&gt;&lt;w:tblStylePr w:type="band1Horz"&gt;&lt;w:tblPr/&gt;&lt;w:tcPr&gt;&lt;w:tcBorders&gt;&lt;w:top w:val="nil"/&gt;&lt;w:bottom w:val="nil"/&gt;&lt;w:insideH w:val="nil"/&gt;&lt;w:insideV w:val="nil"/&gt;&lt;/w:tcBorders&gt;&lt;w:shd w:val="clear" w:color="auto" w:fill="CEDBE8" w:themeFill="accent3"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w:styleId="Mellanmrklista2-dekorfrg4"&gt;&lt;w:name w:val="Medium List 2 Accent 4"/&gt;&lt;w:basedOn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w:themeColor="accent4"/&gt;&lt;/w:tblBorders&gt;&lt;/w:tblPr&gt;&lt;w:tblStylePr w:type="firstRow"&gt;&lt;w:rPr&gt;&lt;w:sz w:val="24"/&gt;&lt;w:szCs w:val="24"/&gt;&lt;/w:rPr&gt;&lt;w:tblPr/&gt;&lt;w:tcPr&gt;&lt;w:tcBorders&gt;&lt;w:top w:val="nil"/&gt;&lt;w:left w:val="nil"/&gt;&lt;w:bottom w:val="single" w:sz="24" w:space="0" w:color="A0B6C9" w:themeColor="accent4"/&gt;&lt;w:right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w:color="A0B6C9" w:themeColor="accent4"/&gt;&lt;w:insideH w:val="nil"/&gt;&lt;w:insideV w:val="nil"/&gt;&lt;/w:tcBorders&gt;&lt;w:shd w:val="clear" w:color="auto" w:fill="FFFFFF" w:themeFill="background1"/&gt;&lt;/w:tcPr&gt;&lt;/w:tblStylePr&gt;&lt;w:tblStylePr w:type="lastCol"&gt;&lt;w:tblPr/&gt;&lt;w:tcPr&gt;&lt;w:tcBorders&gt;&lt;w:top w:val="nil"/&gt;&lt;w:left w:val="single" w:sz="8" w:space="0" w:color="A0B6C9" w:themeColor="accent4"/&gt;&lt;w:bottom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w:fill="E7ECF1" w:themeFill="accent4" w:themeFillTint="3F"/&gt;&lt;/w:tcPr&gt;&lt;/w:tblStylePr&gt;&lt;w:tblStylePr w:type="band1Horz"&gt;&lt;w:tblPr/&gt;&lt;w:tcPr&gt;&lt;w:tcBorders&gt;&lt;w:top w:val="nil"/&gt;&lt;w:bottom w:val="nil"/&gt;&lt;w:insideH w:val="nil"/&gt;&lt;w:insideV w:val="nil"/&gt;&lt;/w:tcBorders&gt;&lt;w:shd w:val="clear" w:color="auto" w:fill="E7ECF1" w:themeFill="accent4"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w:styleId="Mellanmrklista2-dekorfrg5"&gt;&lt;w:name w:val="Medium List 2 Accent 5"/&gt;&lt;w:basedOn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w:themeColor="accent5"/&gt;&lt;/w:tblBorders&gt;&lt;/w:tblPr&gt;&lt;w:tblStylePr w:type="firstRow"&gt;&lt;w:rPr&gt;&lt;w:sz w:val="24"/&gt;&lt;w:szCs w:val="24"/&gt;&lt;/w:rPr&gt;&lt;w:tblPr/&gt;&lt;w:tcPr&gt;&lt;w:tcBorders&gt;&lt;w:top w:val="nil"/&gt;&lt;w:left w:val="nil"/&gt;&lt;w:bottom w:val="single" w:sz="24" w:space="0" w:color="716B5F" w:themeColor="accent5"/&gt;&lt;w:right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w:color="716B5F" w:themeColor="accent5"/&gt;&lt;w:insideH w:val="nil"/&gt;&lt;w:insideV w:val="nil"/&gt;&lt;/w:tcBorders&gt;&lt;w:shd w:val="clear" w:color="auto" w:fill="FFFFFF" w:themeFill="background1"/&gt;&lt;/w:tcPr&gt;&lt;/w:tblStylePr&gt;&lt;w:tblStylePr w:type="lastCol"&gt;&lt;w:tblPr/&gt;&lt;w:tcPr&gt;&lt;w:tcBorders&gt;&lt;w:top w:val="nil"/&gt;&lt;w:left w:val="single" w:sz="8" w:space="0" w:color="716B5F" w:themeColor="accent5"/&gt;&lt;w:bottom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w:fill="DDDAD6" w:themeFill="accent5" w:themeFillTint="3F"/&gt;&lt;/w:tcPr&gt;&lt;/w:tblStylePr&gt;&lt;w:tblStylePr w:type="band1Horz"&gt;&lt;w:tblPr/&gt;&lt;w:tcPr&gt;&lt;w:tcBorders&gt;&lt;w:top w:val="nil"/&gt;&lt;w:bottom w:val="nil"/&gt;&lt;w:insideH w:val="nil"/&gt;&lt;w:insideV w:val="nil"/&gt;&lt;/w:tcBorders&gt;&lt;w:shd w:val="clear" w:color="auto" w:fill="DDDAD6" w:themeFill="accent5"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w:styleId="Mellanmrklista2-dekorfrg6"&gt;&lt;w:name w:val="Medium List 2 Accent 6"/&gt;&lt;w:basedOn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w:themeColor="accent6"/&gt;&lt;/w:tblBorders&gt;&lt;/w:tblPr&gt;&lt;w:tblStylePr w:type="firstRow"&gt;&lt;w:rPr&gt;&lt;w:sz w:val="24"/&gt;&lt;w:szCs w:val="24"/&gt;&lt;/w:rPr&gt;&lt;w:tblPr/&gt;&lt;w:tcPr&gt;&lt;w:tcBorders&gt;&lt;w:top w:val="nil"/&gt;&lt;w:left w:val="nil"/&gt;&lt;w:bottom w:val="single" w:sz="24" w:space="0" w:color="E0E7EE" w:themeColor="accent6"/&gt;&lt;w:right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w:color="E0E7EE" w:themeColor="accent6"/&gt;&lt;w:insideH w:val="nil"/&gt;&lt;w:insideV w:val="nil"/&gt;&lt;/w:tcBorders&gt;&lt;w:shd w:val="clear" w:color="auto" w:fill="FFFFFF" w:themeFill="background1"/&gt;&lt;/w:tcPr&gt;&lt;/w:tblStylePr&gt;&lt;w:tblStylePr w:type="lastCol"&gt;&lt;w:tblPr/&gt;&lt;w:tcPr&gt;&lt;w:tcBorders&gt;&lt;w:top w:val="nil"/&gt;&lt;w:left w:val="single" w:sz="8" w:space="0" w:color="E0E7EE" w:themeColor="accent6"/&gt;&lt;w:bottom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w:fill="F7F8FA" w:themeFill="accent6" w:themeFillTint="3F"/&gt;&lt;/w:tcPr&gt;&lt;/w:tblStylePr&gt;&lt;w:tblStylePr w:type="band1Horz"&gt;&lt;w:tblPr/&gt;&lt;w:tcPr&gt;&lt;w:tcBorders&gt;&lt;w:top w:val="nil"/&gt;&lt;w:bottom w:val="nil"/&gt;&lt;w:insideH w:val="nil"/&gt;&lt;w:insideV w:val="nil"/&gt;&lt;/w:tcBorders&gt;&lt;w:shd w:val="clear" w:color="auto" w:fill="F7F8FA" w:themeFill="accent6"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w:styleId="Mellanmrkskuggning1"&gt;&lt;w:name w:val="Medium Shading 1"/&gt;&lt;w:basedOn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w:val="nil"/&gt;&lt;/w:tcBorders&gt;&lt;w:shd w:val="clear" w:color="auto" w:fill="000000" w:themeFill="text1"/&gt;&lt;/w:tcPr&gt;&lt;/w:tblStylePr&gt;&lt;w:tblStylePr w:type="lastRow"&gt;&lt;w:pPr&gt;&lt;w:spacing w:before="0" w:after="0" w:line="240" w:lineRule="auto"/&gt;&lt;/w:pPr&gt;&lt;w:rPr&gt;&lt;w:b/&gt;&lt;w:bCs/&gt;&lt;/w:rPr&gt;&lt;w:tblPr/&gt;&lt;w:tcPr&gt;&lt;w:tcBorders&gt;&lt;w:top w:val="double" w:sz="6"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w:fill="C0C0C0" w:themeFill="text1" w:themeFillTint="3F"/&gt;&lt;/w:tcPr&gt;&lt;/w:tblStylePr&gt;&lt;w:tblStylePr w:type="band1Horz"&gt;&lt;w:tblPr/&gt;&lt;w:tcPr&gt;&lt;w:tcBorders&gt;&lt;w:insideH w:val="nil"/&gt;&lt;w:insideV w:val="nil"/&gt;&lt;/w:tcBorders&gt;&lt;w:shd w:val="clear" w:color="auto" w:fill="C0C0C0" w:themeFill="text1" w:themeFillTint="3F"/&gt;&lt;/w:tcPr&gt;&lt;/w:tblStylePr&gt;&lt;w:tblStylePr w:type="band2Horz"&gt;&lt;w:tblPr/&gt;&lt;w:tcPr&gt;&lt;w:tcBorders&gt;&lt;w:insideH w:val="nil"/&gt;&lt;w:insideV w:val="nil"/&gt;&lt;/w:tcBorders&gt;&lt;/w:tcPr&gt;&lt;/w:tblStylePr&gt;&lt;/w:style&gt;&lt;w:style w:type="table" w:styleId="Mellanmrkskuggning1-dekorfrg1"&gt;&lt;w:name w:val="Medium Shading 1 Accent 1"/&gt;&lt;w:basedOn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w:val="single" w:sz="8" w:space="0" w:color="335D9C"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w:val="nil"/&gt;&lt;w:insideV w:val="nil"/&gt;&lt;/w:tcBorders&gt;&lt;w:shd w:val="clear" w:color="auto" w:fill="1A3050" w:themeFill="accent1"/&gt;&lt;/w:tcPr&gt;&lt;/w:tblStylePr&gt;&lt;w:tblStylePr w:type="lastRow"&gt;&lt;w:pPr&gt;&lt;w:spacing w:before="0" w:after="0" w:line="240" w:lineRule="auto"/&gt;&lt;/w:pPr&gt;&lt;w:rPr&gt;&lt;w:b/&gt;&lt;w:bCs/&gt;&lt;/w:rPr&gt;&lt;w:tblPr/&gt;&lt;w:tcPr&gt;&lt;w:tcBorders&gt;&lt;w:top w:val="double" w:sz="6"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w:fill="B3C8E6" w:themeFill="accent1" w:themeFillTint="3F"/&gt;&lt;/w:tcPr&gt;&lt;/w:tblStylePr&gt;&lt;w:tblStylePr w:type="band1Horz"&gt;&lt;w:tblPr/&gt;&lt;w:tcPr&gt;&lt;w:tcBorders&gt;&lt;w:insideH w:val="nil"/&gt;&lt;w:insideV w:val="nil"/&gt;&lt;/w:tcBorders&gt;&lt;w:shd w:val="clear" w:color="auto" w:fill="B3C8E6" w:themeFill="accent1" w:themeFillTint="3F"/&gt;&lt;/w:tcPr&gt;&lt;/w:tblStylePr&gt;&lt;w:tblStylePr w:type="band2Horz"&gt;&lt;w:tblPr/&gt;&lt;w:tcPr&gt;&lt;w:tcBorders&gt;&lt;w:insideH w:val="nil"/&gt;&lt;w:insideV w:val="nil"/&gt;&lt;/w:tcBorders&gt;&lt;/w:tcPr&gt;&lt;/w:tblStylePr&gt;&lt;/w:style&gt;&lt;w:style w:type="table" w:styleId="Mellanmrkskuggning1-dekorfrg2"&gt;&lt;w:name w:val="Medium Shading 1 Accent 2"/&gt;&lt;w:basedOn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w:val="single" w:sz="8" w:space="0" w:color="E7E5E2" w:themeColor="accent2"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w:val="nil"/&gt;&lt;w:insideV w:val="nil"/&gt;&lt;/w:tcBorders&gt;&lt;w:shd w:val="clear" w:color="auto" w:fill="DFDDD9" w:themeFill="accent2"/&gt;&lt;/w:tcPr&gt;&lt;/w:tblStylePr&gt;&lt;w:tblStylePr w:type="lastRow"&gt;&lt;w:pPr&gt;&lt;w:spacing w:before="0" w:after="0" w:line="240" w:lineRule="auto"/&gt;&lt;/w:pPr&gt;&lt;w:rPr&gt;&lt;w:b/&gt;&lt;w:bCs/&gt;&lt;/w:rPr&gt;&lt;w:tblPr/&gt;&lt;w:tcPr&gt;&lt;w:tcBorders&gt;&lt;w:top w:val="double" w:sz="6"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w:fill="F7F6F5" w:themeFill="accent2" w:themeFillTint="3F"/&gt;&lt;/w:tcPr&gt;&lt;/w:tblStylePr&gt;&lt;w:tblStylePr w:type="band1Horz"&gt;&lt;w:tblPr/&gt;&lt;w:tcPr&gt;&lt;w:tcBorders&gt;&lt;w:insideH w:val="nil"/&gt;&lt;w:insideV w:val="nil"/&gt;&lt;/w:tcBorders&gt;&lt;w:shd w:val="clear" w:color="auto" w:fill="F7F6F5" w:themeFill="accent2" w:themeFillTint="3F"/&gt;&lt;/w:tcPr&gt;&lt;/w:tblStylePr&gt;&lt;w:tblStylePr w:type="band2Horz"&gt;&lt;w:tblPr/&gt;&lt;w:tcPr&gt;&lt;w:tcBorders&gt;&lt;w:insideH w:val="nil"/&gt;&lt;w:insideV w:val="nil"/&gt;&lt;/w:tcBorders&gt;&lt;/w:tcPr&gt;&lt;/w:tblStylePr&gt;&lt;/w:style&gt;&lt;w:style w:type="table" w:styleId="Mellanmrkskuggning1-dekorfrg3"&gt;&lt;w:name w:val="Medium Shading 1 Accent 3"/&gt;&lt;w:basedOn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w:val="single" w:sz="8" w:space="0" w:color="6B94BB" w:themeColor="accent3"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w:val="nil"/&gt;&lt;w:insideV w:val="nil"/&gt;&lt;/w:tcBorders&gt;&lt;w:shd w:val="clear" w:color="auto" w:fill="467199" w:themeFill="accent3"/&gt;&lt;/w:tcPr&gt;&lt;/w:tblStylePr&gt;&lt;w:tblStylePr w:type="lastRow"&gt;&lt;w:pPr&gt;&lt;w:spacing w:before="0" w:after="0" w:line="240" w:lineRule="auto"/&gt;&lt;/w:pPr&gt;&lt;w:rPr&gt;&lt;w:b/&gt;&lt;w:bCs/&gt;&lt;/w:rPr&gt;&lt;w:tblPr/&gt;&lt;w:tcPr&gt;&lt;w:tcBorders&gt;&lt;w:top w:val="double" w:sz="6"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w:fill="CEDBE8" w:themeFill="accent3" w:themeFillTint="3F"/&gt;&lt;/w:tcPr&gt;&lt;/w:tblStylePr&gt;&lt;w:tblStylePr w:type="band1Horz"&gt;&lt;w:tblPr/&gt;&lt;w:tcPr&gt;&lt;w:tcBorders&gt;&lt;w:insideH w:val="nil"/&gt;&lt;w:insideV w:val="nil"/&gt;&lt;/w:tcBorders&gt;&lt;w:shd w:val="clear" w:color="auto" w:fill="CEDBE8" w:themeFill="accent3" w:themeFillTint="3F"/&gt;&lt;/w:tcPr&gt;&lt;/w:tblStylePr&gt;&lt;w:tblStylePr w:type="band2Horz"&gt;&lt;w:tblPr/&gt;&lt;w:tcPr&gt;&lt;w:tcBorders&gt;&lt;w:insideH w:val="nil"/&gt;&lt;w:insideV w:val="nil"/&gt;&lt;/w:tcBorders&gt;&lt;/w:tcPr&gt;&lt;/w:tblStylePr&gt;&lt;/w:style&gt;&lt;w:style w:type="table" w:styleId="Mellanmrkskuggning1-dekorfrg4"&gt;&lt;w:name w:val="Medium Shading 1 Accent 4"/&gt;&lt;w:basedOn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w:val="single" w:sz="8" w:space="0" w:color="B7C8D6" w:themeColor="accent4"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w:val="nil"/&gt;&lt;w:insideV w:val="nil"/&gt;&lt;/w:tcBorders&gt;&lt;w:shd w:val="clear" w:color="auto" w:fill="A0B6C9" w:themeFill="accent4"/&gt;&lt;/w:tcPr&gt;&lt;/w:tblStylePr&gt;&lt;w:tblStylePr w:type="lastRow"&gt;&lt;w:pPr&gt;&lt;w:spacing w:before="0" w:after="0" w:line="240" w:lineRule="auto"/&gt;&lt;/w:pPr&gt;&lt;w:rPr&gt;&lt;w:b/&gt;&lt;w:bCs/&gt;&lt;/w:rPr&gt;&lt;w:tblPr/&gt;&lt;w:tcPr&gt;&lt;w:tcBorders&gt;&lt;w:top w:val="double" w:sz="6"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w:fill="E7ECF1" w:themeFill="accent4" w:themeFillTint="3F"/&gt;&lt;/w:tcPr&gt;&lt;/w:tblStylePr&gt;&lt;w:tblStylePr w:type="band1Horz"&gt;&lt;w:tblPr/&gt;&lt;w:tcPr&gt;&lt;w:tcBorders&gt;&lt;w:insideH w:val="nil"/&gt;&lt;w:insideV w:val="nil"/&gt;&lt;/w:tcBorders&gt;&lt;w:shd w:val="clear" w:color="auto" w:fill="E7ECF1" w:themeFill="accent4" w:themeFillTint="3F"/&gt;&lt;/w:tcPr&gt;&lt;/w:tblStylePr&gt;&lt;w:tblStylePr w:type="band2Horz"&gt;&lt;w:tblPr/&gt;&lt;w:tcPr&gt;&lt;w:tcBorders&gt;&lt;w:insideH w:val="nil"/&gt;&lt;w:insideV w:val="nil"/&gt;&lt;/w:tcBorders&gt;&lt;/w:tcPr&gt;&lt;/w:tblStylePr&gt;&lt;/w:style&gt;&lt;w:style w:type="table" w:styleId="Mellanmrkskuggning1-dekorfrg5"&gt;&lt;w:name w:val="Medium Shading 1 Accent 5"/&gt;&lt;w:basedOn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w:val="single" w:sz="8" w:space="0" w:color="979184" w:themeColor="accent5"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w:val="nil"/&gt;&lt;w:insideV w:val="nil"/&gt;&lt;/w:tcBorders&gt;&lt;w:shd w:val="clear" w:color="auto" w:fill="716B5F" w:themeFill="accent5"/&gt;&lt;/w:tcPr&gt;&lt;/w:tblStylePr&gt;&lt;w:tblStylePr w:type="lastRow"&gt;&lt;w:pPr&gt;&lt;w:spacing w:before="0" w:after="0" w:line="240" w:lineRule="auto"/&gt;&lt;/w:pPr&gt;&lt;w:rPr&gt;&lt;w:b/&gt;&lt;w:bCs/&gt;&lt;/w:rPr&gt;&lt;w:tblPr/&gt;&lt;w:tcPr&gt;&lt;w:tcBorders&gt;&lt;w:top w:val="double" w:sz="6"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w:fill="DDDAD6" w:themeFill="accent5" w:themeFillTint="3F"/&gt;&lt;/w:tcPr&gt;&lt;/w:tblStylePr&gt;&lt;w:tblStylePr w:type="band1Horz"&gt;&lt;w:tblPr/&gt;&lt;w:tcPr&gt;&lt;w:tcBorders&gt;&lt;w:insideH w:val="nil"/&gt;&lt;w:insideV w:val="nil"/&gt;&lt;/w:tcBorders&gt;&lt;w:shd w:val="clear" w:color="auto" w:fill="DDDAD6" w:themeFill="accent5" w:themeFillTint="3F"/&gt;&lt;/w:tcPr&gt;&lt;/w:tblStylePr&gt;&lt;w:tblStylePr w:type="band2Horz"&gt;&lt;w:tblPr/&gt;&lt;w:tcPr&gt;&lt;w:tcBorders&gt;&lt;w:insideH w:val="nil"/&gt;&lt;w:insideV w:val="nil"/&gt;&lt;/w:tcBorders&gt;&lt;/w:tcPr&gt;&lt;/w:tblStylePr&gt;&lt;/w:style&gt;&lt;w:style w:type="table" w:styleId="Mellanmrkskuggning1-dekorfrg6"&gt;&lt;w:name w:val="Medium Shading 1 Accent 6"/&gt;&lt;w:basedOn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w:val="single" w:sz="8" w:space="0" w:color="E7ECF2" w:themeColor="accent6"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w:val="nil"/&gt;&lt;w:insideV w:val="nil"/&gt;&lt;/w:tcBorders&gt;&lt;w:shd w:val="clear" w:color="auto" w:fill="E0E7EE" w:themeFill="accent6"/&gt;&lt;/w:tcPr&gt;&lt;/w:tblStylePr&gt;&lt;w:tblStylePr w:type="lastRow"&gt;&lt;w:pPr&gt;&lt;w:spacing w:before="0" w:after="0" w:line="240" w:lineRule="auto"/&gt;&lt;/w:pPr&gt;&lt;w:rPr&gt;&lt;w:b/&gt;&lt;w:bCs/&gt;&lt;/w:rPr&gt;&lt;w:tblPr/&gt;&lt;w:tcPr&gt;&lt;w:tcBorders&gt;&lt;w:top w:val="double" w:sz="6"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w:fill="F7F8FA" w:themeFill="accent6" w:themeFillTint="3F"/&gt;&lt;/w:tcPr&gt;&lt;/w:tblStylePr&gt;&lt;w:tblStylePr w:type="band1Horz"&gt;&lt;w:tblPr/&gt;&lt;w:tcPr&gt;&lt;w:tcBorders&gt;&lt;w:insideH w:val="nil"/&gt;&lt;w:insideV w:val="nil"/&gt;&lt;/w:tcBorders&gt;&lt;w:shd w:val="clear" w:color="auto" w:fill="F7F8FA" w:themeFill="accent6" w:themeFillTint="3F"/&gt;&lt;/w:tcPr&gt;&lt;/w:tblStylePr&gt;&lt;w:tblStylePr w:type="band2Horz"&gt;&lt;w:tblPr/&gt;&lt;w:tcPr&gt;&lt;w:tcBorders&gt;&lt;w:insideH w:val="nil"/&gt;&lt;w:insideV w:val="nil"/&gt;&lt;/w:tcBorders&gt;&lt;/w:tcPr&gt;&lt;/w:tblStylePr&gt;&lt;/w:style&gt;&lt;w:style w:type="table" w:styleId="Mellanmrkskuggning2"&gt;&lt;w:name w:val="Medium Shading 2"/&gt;&lt;w:basedOn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w:fill="000000" w:themeFill="text1"/&gt;&lt;/w:tcPr&gt;&lt;/w:tblStylePr&gt;&lt;w:tblStylePr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w:fill="000000" w:themeFill="text1"/&gt;&lt;/w:tcPr&gt;&lt;/w:tblStylePr&gt;&lt;w:tblStylePr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w:fill="000000" w:themeFill="text1"/&gt;&lt;/w:tcPr&gt;&lt;/w:tblStylePr&gt;&lt;w:tblStylePr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w:styleId="Mellanmrkskuggning2-dekorfrg1"&gt;&lt;w:name w:val="Medium Shading 2 Accent 1"/&gt;&lt;w:basedOn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w:fill="1A3050" w:themeFill="accent1"/&gt;&lt;/w:tcPr&gt;&lt;/w:tblStylePr&gt;&lt;w:tblStylePr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w:fill="1A3050" w:themeFill="accent1"/&gt;&lt;/w:tcPr&gt;&lt;/w:tblStylePr&gt;&lt;w:tblStylePr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w:fill="1A3050" w:themeFill="accent1"/&gt;&lt;/w:tcPr&gt;&lt;/w:tblStylePr&gt;&lt;w:tblStylePr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w:styleId="Mellanmrkskuggning2-dekorfrg2"&gt;&lt;w:name w:val="Medium Shading 2 Accent 2"/&gt;&lt;w:basedOn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w:fill="DFDDD9" w:themeFill="accent2"/&gt;&lt;/w:tcPr&gt;&lt;/w:tblStylePr&gt;&lt;w:tblStylePr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w:fill="DFDDD9" w:themeFill="accent2"/&gt;&lt;/w:tcPr&gt;&lt;/w:tblStylePr&gt;&lt;w:tblStylePr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w:fill="DFDDD9" w:themeFill="accent2"/&gt;&lt;/w:tcPr&gt;&lt;/w:tblStylePr&gt;&lt;w:tblStylePr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w:styleId="Mellanmrkskuggning2-dekorfrg3"&gt;&lt;w:name w:val="Medium Shading 2 Accent 3"/&gt;&lt;w:basedOn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w:fill="467199" w:themeFill="accent3"/&gt;&lt;/w:tcPr&gt;&lt;/w:tblStylePr&gt;&lt;w:tblStylePr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w:fill="467199" w:themeFill="accent3"/&gt;&lt;/w:tcPr&gt;&lt;/w:tblStylePr&gt;&lt;w:tblStylePr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w:fill="467199" w:themeFill="accent3"/&gt;&lt;/w:tcPr&gt;&lt;/w:tblStylePr&gt;&lt;w:tblStylePr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w:styleId="Mellanmrkskuggning2-dekorfrg4"&gt;&lt;w:name w:val="Medium Shading 2 Accent 4"/&gt;&lt;w:basedOn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w:fill="A0B6C9" w:themeFill="accent4"/&gt;&lt;/w:tcPr&gt;&lt;/w:tblStylePr&gt;&lt;w:tblStylePr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w:fill="A0B6C9" w:themeFill="accent4"/&gt;&lt;/w:tcPr&gt;&lt;/w:tblStylePr&gt;&lt;w:tblStylePr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w:fill="A0B6C9" w:themeFill="accent4"/&gt;&lt;/w:tcPr&gt;&lt;/w:tblStylePr&gt;&lt;w:tblStylePr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w:styleId="Mellanmrkskuggning2-dekorfrg5"&gt;&lt;w:name w:val="Medium Shading 2 Accent 5"/&gt;&lt;w:basedOn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w:fill="716B5F" w:themeFill="accent5"/&gt;&lt;/w:tcPr&gt;&lt;/w:tblStylePr&gt;&lt;w:tblStylePr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w:fill="716B5F" w:themeFill="accent5"/&gt;&lt;/w:tcPr&gt;&lt;/w:tblStylePr&gt;&lt;w:tblStylePr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w:fill="716B5F" w:themeFill="accent5"/&gt;&lt;/w:tcPr&gt;&lt;/w:tblStylePr&gt;&lt;w:tblStylePr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w:styleId="Mellanmrkskuggning2-dekorfrg6"&gt;&lt;w:name w:val="Medium Shading 2 Accent 6"/&gt;&lt;w:basedOn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w:fill="E0E7EE" w:themeFill="accent6"/&gt;&lt;/w:tcPr&gt;&lt;/w:tblStylePr&gt;&lt;w:tblStylePr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w:fill="E0E7EE" w:themeFill="accent6"/&gt;&lt;/w:tcPr&gt;&lt;/w:tblStylePr&gt;&lt;w:tblStylePr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w:fill="E0E7EE" w:themeFill="accent6"/&gt;&lt;/w:tcPr&gt;&lt;/w:tblStylePr&gt;&lt;w:tblStylePr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w:styleId="Mellanmrktrutnt1"&gt;&lt;w:name w:val="Medium Grid 1"/&gt;&lt;w:basedOn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w:themeTint="BF"/&gt;&lt;w:insideV w:val="single" w:sz="8" w:space="0" w:color="404040" w:themeColor="text1" w:themeTint="BF"/&gt;&lt;/w:tblBorders&gt;&lt;/w:tblPr&gt;&lt;w:tcPr&gt;&lt;w:shd w:val="clear" w:color="auto" w:fill="C0C0C0" w:themeFill="text1" w:themeFillTint="3F"/&gt;&lt;/w:tcPr&gt;&lt;w:tblStylePr w:type="firstRow"&gt;&lt;w:rPr&gt;&lt;w:b/&gt;&lt;w:bCs/&gt;&lt;/w:rPr&gt;&lt;/w:tblStylePr&gt;&lt;w:tblStylePr w:type="lastRow"&gt;&lt;w:rPr&gt;&lt;w:b/&gt;&lt;w:bCs/&gt;&lt;/w:rPr&gt;&lt;w:tblPr/&gt;&lt;w:tcPr&gt;&lt;w:tcBorders&gt;&lt;w:top w:val="single" w:sz="18" w:space="0" w:color="404040" w:themeColor="text1"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w:styleId="Mellanmrktrutnt1-dekorfrg1"&gt;&lt;w:name w:val="Medium Grid 1 Accent 1"/&gt;&lt;w:basedOn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w:val="single" w:sz="8" w:space="0" w:color="335D9C" w:themeColor="accent1" w:themeTint="BF"/&gt;&lt;w:insideV w:val="single" w:sz="8" w:space="0" w:color="335D9C" w:themeColor="accent1" w:themeTint="BF"/&gt;&lt;/w:tblBorders&gt;&lt;/w:tblPr&gt;&lt;w:tcPr&gt;&lt;w:shd w:val="clear" w:color="auto" w:fill="B3C8E6" w:themeFill="accent1" w:themeFillTint="3F"/&gt;&lt;/w:tcPr&gt;&lt;w:tblStylePr w:type="firstRow"&gt;&lt;w:rPr&gt;&lt;w:b/&gt;&lt;w:bCs/&gt;&lt;/w:rPr&gt;&lt;/w:tblStylePr&gt;&lt;w:tblStylePr w:type="lastRow"&gt;&lt;w:rPr&gt;&lt;w:b/&gt;&lt;w:bCs/&gt;&lt;/w:rPr&gt;&lt;w:tblPr/&gt;&lt;w:tcPr&gt;&lt;w:tcBorders&gt;&lt;w:top w:val="single" w:sz="18" w:space="0" w:color="335D9C" w:themeColor="accent1"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w:fill="6790CD" w:themeFill="accent1" w:themeFillTint="7F"/&gt;&lt;/w:tcPr&gt;&lt;/w:tblStylePr&gt;&lt;w:tblStylePr w:type="band1Horz"&gt;&lt;w:tblPr/&gt;&lt;w:tcPr&gt;&lt;w:shd w:val="clear" w:color="auto" w:fill="6790CD" w:themeFill="accent1" w:themeFillTint="7F"/&gt;&lt;/w:tcPr&gt;&lt;/w:tblStylePr&gt;&lt;/w:style&gt;&lt;w:style w:type="table" w:styleId="Mellanmrktrutnt1-dekorfrg2"&gt;&lt;w:name w:val="Medium Grid 1 Accent 2"/&gt;&lt;w:basedOn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w:val="single" w:sz="8" w:space="0" w:color="E7E5E2" w:themeColor="accent2" w:themeTint="BF"/&gt;&lt;w:insideV w:val="single" w:sz="8" w:space="0" w:color="E7E5E2" w:themeColor="accent2" w:themeTint="BF"/&gt;&lt;/w:tblBorders&gt;&lt;/w:tblPr&gt;&lt;w:tcPr&gt;&lt;w:shd w:val="clear" w:color="auto" w:fill="F7F6F5" w:themeFill="accent2" w:themeFillTint="3F"/&gt;&lt;/w:tcPr&gt;&lt;w:tblStylePr w:type="firstRow"&gt;&lt;w:rPr&gt;&lt;w:b/&gt;&lt;w:bCs/&gt;&lt;/w:rPr&gt;&lt;/w:tblStylePr&gt;&lt;w:tblStylePr w:type="lastRow"&gt;&lt;w:rPr&gt;&lt;w:b/&gt;&lt;w:bCs/&gt;&lt;/w:rPr&gt;&lt;w:tblPr/&gt;&lt;w:tcPr&gt;&lt;w:tcBorders&gt;&lt;w:top w:val="single" w:sz="18" w:space="0" w:color="E7E5E2" w:themeColor="accent2"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w:fill="EFEEEC" w:themeFill="accent2" w:themeFillTint="7F"/&gt;&lt;/w:tcPr&gt;&lt;/w:tblStylePr&gt;&lt;w:tblStylePr w:type="band1Horz"&gt;&lt;w:tblPr/&gt;&lt;w:tcPr&gt;&lt;w:shd w:val="clear" w:color="auto" w:fill="EFEEEC" w:themeFill="accent2" w:themeFillTint="7F"/&gt;&lt;/w:tcPr&gt;&lt;/w:tblStylePr&gt;&lt;/w:style&gt;&lt;w:style w:type="table" w:styleId="Mellanmrktrutnt1-dekorfrg3"&gt;&lt;w:name w:val="Medium Grid 1 Accent 3"/&gt;&lt;w:basedOn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w:val="single" w:sz="8" w:space="0" w:color="6B94BB" w:themeColor="accent3" w:themeTint="BF"/&gt;&lt;w:insideV w:val="single" w:sz="8" w:space="0" w:color="6B94BB" w:themeColor="accent3" w:themeTint="BF"/&gt;&lt;/w:tblBorders&gt;&lt;/w:tblPr&gt;&lt;w:tcPr&gt;&lt;w:shd w:val="clear" w:color="auto" w:fill="CEDBE8" w:themeFill="accent3" w:themeFillTint="3F"/&gt;&lt;/w:tcPr&gt;&lt;w:tblStylePr w:type="firstRow"&gt;&lt;w:rPr&gt;&lt;w:b/&gt;&lt;w:bCs/&gt;&lt;/w:rPr&gt;&lt;/w:tblStylePr&gt;&lt;w:tblStylePr w:type="lastRow"&gt;&lt;w:rPr&gt;&lt;w:b/&gt;&lt;w:bCs/&gt;&lt;/w:rPr&gt;&lt;w:tblPr/&gt;&lt;w:tcPr&gt;&lt;w:tcBorders&gt;&lt;w:top w:val="single" w:sz="18" w:space="0" w:color="6B94BB" w:themeColor="accent3"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w:fill="9CB8D2" w:themeFill="accent3" w:themeFillTint="7F"/&gt;&lt;/w:tcPr&gt;&lt;/w:tblStylePr&gt;&lt;w:tblStylePr w:type="band1Horz"&gt;&lt;w:tblPr/&gt;&lt;w:tcPr&gt;&lt;w:shd w:val="clear" w:color="auto" w:fill="9CB8D2" w:themeFill="accent3" w:themeFillTint="7F"/&gt;&lt;/w:tcPr&gt;&lt;/w:tblStylePr&gt;&lt;/w:style&gt;&lt;w:style w:type="table" w:styleId="Mellanmrktrutnt1-dekorfrg4"&gt;&lt;w:name w:val="Medium Grid 1 Accent 4"/&gt;&lt;w:basedOn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w:val="single" w:sz="8" w:space="0" w:color="B7C8D6" w:themeColor="accent4" w:themeTint="BF"/&gt;&lt;w:insideV w:val="single" w:sz="8" w:space="0" w:color="B7C8D6" w:themeColor="accent4" w:themeTint="BF"/&gt;&lt;/w:tblBorders&gt;&lt;/w:tblPr&gt;&lt;w:tcPr&gt;&lt;w:shd w:val="clear" w:color="auto" w:fill="E7ECF1" w:themeFill="accent4" w:themeFillTint="3F"/&gt;&lt;/w:tcPr&gt;&lt;w:tblStylePr w:type="firstRow"&gt;&lt;w:rPr&gt;&lt;w:b/&gt;&lt;w:bCs/&gt;&lt;/w:rPr&gt;&lt;/w:tblStylePr&gt;&lt;w:tblStylePr w:type="lastRow"&gt;&lt;w:rPr&gt;&lt;w:b/&gt;&lt;w:bCs/&gt;&lt;/w:rPr&gt;&lt;w:tblPr/&gt;&lt;w:tcPr&gt;&lt;w:tcBorders&gt;&lt;w:top w:val="single" w:sz="18" w:space="0" w:color="B7C8D6" w:themeColor="accent4"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w:fill="CFDAE4" w:themeFill="accent4" w:themeFillTint="7F"/&gt;&lt;/w:tcPr&gt;&lt;/w:tblStylePr&gt;&lt;w:tblStylePr w:type="band1Horz"&gt;&lt;w:tblPr/&gt;&lt;w:tcPr&gt;&lt;w:shd w:val="clear" w:color="auto" w:fill="CFDAE4" w:themeFill="accent4" w:themeFillTint="7F"/&gt;&lt;/w:tcPr&gt;&lt;/w:tblStylePr&gt;&lt;/w:style&gt;&lt;w:style w:type="table" w:styleId="Mellanmrktrutnt1-dekorfrg5"&gt;&lt;w:name w:val="Medium Grid 1 Accent 5"/&gt;&lt;w:basedOn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w:val="single" w:sz="8" w:space="0" w:color="979184" w:themeColor="accent5" w:themeTint="BF"/&gt;&lt;w:insideV w:val="single" w:sz="8" w:space="0" w:color="979184" w:themeColor="accent5" w:themeTint="BF"/&gt;&lt;/w:tblBorders&gt;&lt;/w:tblPr&gt;&lt;w:tcPr&gt;&lt;w:shd w:val="clear" w:color="auto" w:fill="DDDAD6" w:themeFill="accent5" w:themeFillTint="3F"/&gt;&lt;/w:tcPr&gt;&lt;w:tblStylePr w:type="firstRow"&gt;&lt;w:rPr&gt;&lt;w:b/&gt;&lt;w:bCs/&gt;&lt;/w:rPr&gt;&lt;/w:tblStylePr&gt;&lt;w:tblStylePr w:type="lastRow"&gt;&lt;w:rPr&gt;&lt;w:b/&gt;&lt;w:bCs/&gt;&lt;/w:rPr&gt;&lt;w:tblPr/&gt;&lt;w:tcPr&gt;&lt;w:tcBorders&gt;&lt;w:top w:val="single" w:sz="18" w:space="0" w:color="979184" w:themeColor="accent5"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w:fill="BAB5AD" w:themeFill="accent5" w:themeFillTint="7F"/&gt;&lt;/w:tcPr&gt;&lt;/w:tblStylePr&gt;&lt;w:tblStylePr w:type="band1Horz"&gt;&lt;w:tblPr/&gt;&lt;w:tcPr&gt;&lt;w:shd w:val="clear" w:color="auto" w:fill="BAB5AD" w:themeFill="accent5" w:themeFillTint="7F"/&gt;&lt;/w:tcPr&gt;&lt;/w:tblStylePr&gt;&lt;/w:style&gt;&lt;w:style w:type="table" w:styleId="Mellanmrktrutnt1-dekorfrg6"&gt;&lt;w:name w:val="Medium Grid 1 Accent 6"/&gt;&lt;w:basedOn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w:val="single" w:sz="8" w:space="0" w:color="E7ECF2" w:themeColor="accent6" w:themeTint="BF"/&gt;&lt;w:insideV w:val="single" w:sz="8" w:space="0" w:color="E7ECF2" w:themeColor="accent6" w:themeTint="BF"/&gt;&lt;/w:tblBorders&gt;&lt;/w:tblPr&gt;&lt;w:tcPr&gt;&lt;w:shd w:val="clear" w:color="auto" w:fill="F7F8FA" w:themeFill="accent6" w:themeFillTint="3F"/&gt;&lt;/w:tcPr&gt;&lt;w:tblStylePr w:type="firstRow"&gt;&lt;w:rPr&gt;&lt;w:b/&gt;&lt;w:bCs/&gt;&lt;/w:rPr&gt;&lt;/w:tblStylePr&gt;&lt;w:tblStylePr w:type="lastRow"&gt;&lt;w:rPr&gt;&lt;w:b/&gt;&lt;w:bCs/&gt;&lt;/w:rPr&gt;&lt;w:tblPr/&gt;&lt;w:tcPr&gt;&lt;w:tcBorders&gt;&lt;w:top w:val="single" w:sz="18" w:space="0" w:color="E7ECF2" w:themeColor="accent6"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w:fill="EFF2F6" w:themeFill="accent6" w:themeFillTint="7F"/&gt;&lt;/w:tcPr&gt;&lt;/w:tblStylePr&gt;&lt;w:tblStylePr w:type="band1Horz"&gt;&lt;w:tblPr/&gt;&lt;w:tcPr&gt;&lt;w:shd w:val="clear" w:color="auto" w:fill="EFF2F6" w:themeFill="accent6" w:themeFillTint="7F"/&gt;&lt;/w:tcPr&gt;&lt;/w:tblStylePr&gt;&lt;/w:style&gt;&lt;w:style w:type="table" w:styleId="Mellanmrktrutnt2"&gt;&lt;w:name w:val="Medium Grid 2"/&gt;&lt;w:basedOn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w:themeColor="text1"/&gt;&lt;/w:tblBorders&gt;&lt;/w:tblPr&gt;&lt;w:tcPr&gt;&lt;w:shd w:val="clear" w:color="auto" w:fill="C0C0C0" w:themeFill="text1" w:themeFillTint="3F"/&gt;&lt;/w:tcPr&gt;&lt;w:tblStylePr w:type="firstRow"&gt;&lt;w:rPr&gt;&lt;w:b/&gt;&lt;w:bCs/&gt;&lt;w:color w:val="000000" w:themeColor="text1"/&gt;&lt;/w:rPr&gt;&lt;w:tblPr/&gt;&lt;w:tcPr&gt;&lt;w:shd w:val="clear" w:color="auto" w:fill="E6E6E6" w:themeFill="text1"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w:fill="CCCCCC" w:themeFill="text1" w:themeFillTint="33"/&gt;&lt;/w:tcPr&gt;&lt;/w:tblStylePr&gt;&lt;w:tblStylePr w:type="band1Vert"&gt;&lt;w:tblPr/&gt;&lt;w:tcPr&gt;&lt;w:shd w:val="clear" w:color="auto" w:fill="808080" w:themeFill="text1" w:themeFillTint="7F"/&gt;&lt;/w:tcPr&gt;&lt;/w:tblStylePr&gt;&lt;w:tblStylePr w:type="band1Horz"&gt;&lt;w:tblPr/&gt;&lt;w:tcPr&gt;&lt;w:tcBorders&gt;&lt;w:insideH w:val="single" w:sz="6" w:space="0" w:color="000000" w:themeColor="text1"/&gt;&lt;w:insideV w:val="single" w:sz="6" w:space="0" w:color="000000" w:themeColor="text1"/&gt;&lt;/w:tcBorders&gt;&lt;w:shd w:val="clear" w:color="auto" w:fill="808080" w:themeFill="text1" w:themeFillTint="7F"/&gt;&lt;/w:tcPr&gt;&lt;/w:tblStylePr&gt;&lt;w:tblStylePr w:type="nwCell"&gt;&lt;w:tblPr/&gt;&lt;w:tcPr&gt;&lt;w:shd w:val="clear" w:color="auto" w:fill="FFFFFF" w:themeFill="background1"/&gt;&lt;/w:tcPr&gt;&lt;/w:tblStylePr&gt;&lt;/w:style&gt;&lt;w:style w:type="table" w:styleId="Mellanmrktrutnt2-dekorfrg1"&gt;&lt;w:name w:val="Medium Grid 2 Accent 1"/&gt;&lt;w:basedOn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w:themeColor="accent1"/&gt;&lt;w:insideH w:val="single" w:sz="8" w:space="0" w:color="1A3050" w:themeColor="accent1"/&gt;&lt;w:insideV w:val="single" w:sz="8" w:space="0" w:color="1A3050" w:themeColor="accent1"/&gt;&lt;/w:tblBorders&gt;&lt;/w:tblPr&gt;&lt;w:tcPr&gt;&lt;w:shd w:val="clear" w:color="auto" w:fill="B3C8E6" w:themeFill="accent1" w:themeFillTint="3F"/&gt;&lt;/w:tcPr&gt;&lt;w:tblStylePr w:type="firstRow"&gt;&lt;w:rPr&gt;&lt;w:b/&gt;&lt;w:bCs/&gt;&lt;w:color w:val="000000" w:themeColor="text1"/&gt;&lt;/w:rPr&gt;&lt;w:tblPr/&gt;&lt;w:tcPr&gt;&lt;w:shd w:val="clear" w:color="auto" w:fill="E1E9F5" w:themeFill="accent1"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w:fill="C1D2EB" w:themeFill="accent1" w:themeFillTint="33"/&gt;&lt;/w:tcPr&gt;&lt;/w:tblStylePr&gt;&lt;w:tblStylePr w:type="band1Vert"&gt;&lt;w:tblPr/&gt;&lt;w:tcPr&gt;&lt;w:shd w:val="clear" w:color="auto" w:fill="6790CD" w:themeFill="accent1" w:themeFillTint="7F"/&gt;&lt;/w:tcPr&gt;&lt;/w:tblStylePr&gt;&lt;w:tblStylePr w:type="band1Horz"&gt;&lt;w:tblPr/&gt;&lt;w:tcPr&gt;&lt;w:tcBorders&gt;&lt;w:insideH w:val="single" w:sz="6" w:space="0" w:color="1A3050" w:themeColor="accent1"/&gt;&lt;w:insideV w:val="single" w:sz="6" w:space="0" w:color="1A3050" w:themeColor="accent1"/&gt;&lt;/w:tcBorders&gt;&lt;w:shd w:val="clear" w:color="auto" w:fill="6790CD" w:themeFill="accent1" w:themeFillTint="7F"/&gt;&lt;/w:tcPr&gt;&lt;/w:tblStylePr&gt;&lt;w:tblStylePr w:type="nwCell"&gt;&lt;w:tblPr/&gt;&lt;w:tcPr&gt;&lt;w:shd w:val="clear" w:color="auto" w:fill="FFFFFF" w:themeFill="background1"/&gt;&lt;/w:tcPr&gt;&lt;/w:tblStylePr&gt;&lt;/w:style&gt;&lt;w:style w:type="table" w:styleId="Mellanmrktrutnt2-dekorfrg2"&gt;&lt;w:name w:val="Medium Grid 2 Accent 2"/&gt;&lt;w:basedOn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w:themeColor="accent2"/&gt;&lt;w:insideH w:val="single" w:sz="8" w:space="0" w:color="DFDDD9" w:themeColor="accent2"/&gt;&lt;w:insideV w:val="single" w:sz="8" w:space="0" w:color="DFDDD9" w:themeColor="accent2"/&gt;&lt;/w:tblBorders&gt;&lt;/w:tblPr&gt;&lt;w:tcPr&gt;&lt;w:shd w:val="clear" w:color="auto" w:fill="F7F6F5" w:themeFill="accent2" w:themeFillTint="3F"/&gt;&lt;/w:tcPr&gt;&lt;w:tblStylePr w:type="firstRow"&gt;&lt;w:rPr&gt;&lt;w:b/&gt;&lt;w:bCs/&gt;&lt;w:color w:val="000000" w:themeColor="text1"/&gt;&lt;/w:rPr&gt;&lt;w:tblPr/&gt;&lt;w:tcPr&gt;&lt;w:shd w:val="clear" w:color="auto" w:fill="FBFBFB" w:themeFill="accent2"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w:fill="F8F8F7" w:themeFill="accent2" w:themeFillTint="33"/&gt;&lt;/w:tcPr&gt;&lt;/w:tblStylePr&gt;&lt;w:tblStylePr w:type="band1Vert"&gt;&lt;w:tblPr/&gt;&lt;w:tcPr&gt;&lt;w:shd w:val="clear" w:color="auto" w:fill="EFEEEC" w:themeFill="accent2" w:themeFillTint="7F"/&gt;&lt;/w:tcPr&gt;&lt;/w:tblStylePr&gt;&lt;w:tblStylePr w:type="band1Horz"&gt;&lt;w:tblPr/&gt;&lt;w:tcPr&gt;&lt;w:tcBorders&gt;&lt;w:insideH w:val="single" w:sz="6" w:space="0" w:color="DFDDD9" w:themeColor="accent2"/&gt;&lt;w:insideV w:val="single" w:sz="6" w:space="0" w:color="DFDDD9" w:themeColor="accent2"/&gt;&lt;/w:tcBorders&gt;&lt;w:shd w:val="clear" w:color="auto" w:fill="EFEEEC" w:themeFill="accent2" w:themeFillTint="7F"/&gt;&lt;/w:tcPr&gt;&lt;/w:tblStylePr&gt;&lt;w:tblStylePr w:type="nwCell"&gt;&lt;w:tblPr/&gt;&lt;w:tcPr&gt;&lt;w:shd w:val="clear" w:color="auto" w:fill="FFFFFF" w:themeFill="background1"/&gt;&lt;/w:tcPr&gt;&lt;/w:tblStylePr&gt;&lt;/w:style&gt;&lt;w:style w:type="table" w:styleId="Mellanmrktrutnt2-dekorfrg3"&gt;&lt;w:name w:val="Medium Grid 2 Accent 3"/&gt;&lt;w:basedOn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w:themeColor="accent3"/&gt;&lt;w:insideH w:val="single" w:sz="8" w:space="0" w:color="467199" w:themeColor="accent3"/&gt;&lt;w:insideV w:val="single" w:sz="8" w:space="0" w:color="467199" w:themeColor="accent3"/&gt;&lt;/w:tblBorders&gt;&lt;/w:tblPr&gt;&lt;w:tcPr&gt;&lt;w:shd w:val="clear" w:color="auto" w:fill="CEDBE8" w:themeFill="accent3" w:themeFillTint="3F"/&gt;&lt;/w:tcPr&gt;&lt;w:tblStylePr w:type="firstRow"&gt;&lt;w:rPr&gt;&lt;w:b/&gt;&lt;w:bCs/&gt;&lt;w:color w:val="000000" w:themeColor="text1"/&gt;&lt;/w:rPr&gt;&lt;w:tblPr/&gt;&lt;w:tcPr&gt;&lt;w:shd w:val="clear" w:color="auto" w:fill="EBF1F6" w:themeFill="accent3"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w:fill="D7E2ED" w:themeFill="accent3" w:themeFillTint="33"/&gt;&lt;/w:tcPr&gt;&lt;/w:tblStylePr&gt;&lt;w:tblStylePr w:type="band1Vert"&gt;&lt;w:tblPr/&gt;&lt;w:tcPr&gt;&lt;w:shd w:val="clear" w:color="auto" w:fill="9CB8D2" w:themeFill="accent3" w:themeFillTint="7F"/&gt;&lt;/w:tcPr&gt;&lt;/w:tblStylePr&gt;&lt;w:tblStylePr w:type="band1Horz"&gt;&lt;w:tblPr/&gt;&lt;w:tcPr&gt;&lt;w:tcBorders&gt;&lt;w:insideH w:val="single" w:sz="6" w:space="0" w:color="467199" w:themeColor="accent3"/&gt;&lt;w:insideV w:val="single" w:sz="6" w:space="0" w:color="467199" w:themeColor="accent3"/&gt;&lt;/w:tcBorders&gt;&lt;w:shd w:val="clear" w:color="auto" w:fill="9CB8D2" w:themeFill="accent3" w:themeFillTint="7F"/&gt;&lt;/w:tcPr&gt;&lt;/w:tblStylePr&gt;&lt;w:tblStylePr w:type="nwCell"&gt;&lt;w:tblPr/&gt;&lt;w:tcPr&gt;&lt;w:shd w:val="clear" w:color="auto" w:fill="FFFFFF" w:themeFill="background1"/&gt;&lt;/w:tcPr&gt;&lt;/w:tblStylePr&gt;&lt;/w:style&gt;&lt;w:style w:type="table" w:styleId="Mellanmrktrutnt2-dekorfrg4"&gt;&lt;w:name w:val="Medium Grid 2 Accent 4"/&gt;&lt;w:basedOn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w:themeColor="accent4"/&gt;&lt;w:insideH w:val="single" w:sz="8" w:space="0" w:color="A0B6C9" w:themeColor="accent4"/&gt;&lt;w:insideV w:val="single" w:sz="8" w:space="0" w:color="A0B6C9" w:themeColor="accent4"/&gt;&lt;/w:tblBorders&gt;&lt;/w:tblPr&gt;&lt;w:tcPr&gt;&lt;w:shd w:val="clear" w:color="auto" w:fill="E7ECF1" w:themeFill="accent4" w:themeFillTint="3F"/&gt;&lt;/w:tcPr&gt;&lt;w:tblStylePr w:type="firstRow"&gt;&lt;w:rPr&gt;&lt;w:b/&gt;&lt;w:bCs/&gt;&lt;w:color w:val="000000" w:themeColor="text1"/&gt;&lt;/w:rPr&gt;&lt;w:tblPr/&gt;&lt;w:tcPr&gt;&lt;w:shd w:val="clear" w:color="auto" w:fill="F5F7F9" w:themeFill="accent4"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w:fill="EBF0F4" w:themeFill="accent4" w:themeFillTint="33"/&gt;&lt;/w:tcPr&gt;&lt;/w:tblStylePr&gt;&lt;w:tblStylePr w:type="band1Vert"&gt;&lt;w:tblPr/&gt;&lt;w:tcPr&gt;&lt;w:shd w:val="clear" w:color="auto" w:fill="CFDAE4" w:themeFill="accent4" w:themeFillTint="7F"/&gt;&lt;/w:tcPr&gt;&lt;/w:tblStylePr&gt;&lt;w:tblStylePr w:type="band1Horz"&gt;&lt;w:tblPr/&gt;&lt;w:tcPr&gt;&lt;w:tcBorders&gt;&lt;w:insideH w:val="single" w:sz="6" w:space="0" w:color="A0B6C9" w:themeColor="accent4"/&gt;&lt;w:insideV w:val="single" w:sz="6" w:space="0" w:color="A0B6C9" w:themeColor="accent4"/&gt;&lt;/w:tcBorders&gt;&lt;w:shd w:val="clear" w:color="auto" w:fill="CFDAE4" w:themeFill="accent4" w:themeFillTint="7F"/&gt;&lt;/w:tcPr&gt;&lt;/w:tblStylePr&gt;&lt;w:tblStylePr w:type="nwCell"&gt;&lt;w:tblPr/&gt;&lt;w:tcPr&gt;&lt;w:shd w:val="clear" w:color="auto" w:fill="FFFFFF" w:themeFill="background1"/&gt;&lt;/w:tcPr&gt;&lt;/w:tblStylePr&gt;&lt;/w:style&gt;&lt;w:style w:type="table" w:styleId="Mellanmrktrutnt2-dekorfrg5"&gt;&lt;w:name w:val="Medium Grid 2 Accent 5"/&gt;&lt;w:basedOn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w:themeColor="accent5"/&gt;&lt;w:insideH w:val="single" w:sz="8" w:space="0" w:color="716B5F" w:themeColor="accent5"/&gt;&lt;w:insideV w:val="single" w:sz="8" w:space="0" w:color="716B5F" w:themeColor="accent5"/&gt;&lt;/w:tblBorders&gt;&lt;/w:tblPr&gt;&lt;w:tcPr&gt;&lt;w:shd w:val="clear" w:color="auto" w:fill="DDDAD6" w:themeFill="accent5" w:themeFillTint="3F"/&gt;&lt;/w:tcPr&gt;&lt;w:tblStylePr w:type="firstRow"&gt;&lt;w:rPr&gt;&lt;w:b/&gt;&lt;w:bCs/&gt;&lt;w:color w:val="000000" w:themeColor="text1"/&gt;&lt;/w:rPr&gt;&lt;w:tblPr/&gt;&lt;w:tcPr&gt;&lt;w:shd w:val="clear" w:color="auto" w:fill="F1F0EE" w:themeFill="accent5"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w:fill="E3E1DE" w:themeFill="accent5" w:themeFillTint="33"/&gt;&lt;/w:tcPr&gt;&lt;/w:tblStylePr&gt;&lt;w:tblStylePr w:type="band1Vert"&gt;&lt;w:tblPr/&gt;&lt;w:tcPr&gt;&lt;w:shd w:val="clear" w:color="auto" w:fill="BAB5AD" w:themeFill="accent5" w:themeFillTint="7F"/&gt;&lt;/w:tcPr&gt;&lt;/w:tblStylePr&gt;&lt;w:tblStylePr w:type="band1Horz"&gt;&lt;w:tblPr/&gt;&lt;w:tcPr&gt;&lt;w:tcBorders&gt;&lt;w:insideH w:val="single" w:sz="6" w:space="0" w:color="716B5F" w:themeColor="accent5"/&gt;&lt;w:insideV w:val="single" w:sz="6" w:space="0" w:color="716B5F" w:themeColor="accent5"/&gt;&lt;/w:tcBorders&gt;&lt;w:shd w:val="clear" w:color="auto" w:fill="BAB5AD" w:themeFill="accent5" w:themeFillTint="7F"/&gt;&lt;/w:tcPr&gt;&lt;/w:tblStylePr&gt;&lt;w:tblStylePr w:type="nwCell"&gt;&lt;w:tblPr/&gt;&lt;w:tcPr&gt;&lt;w:shd w:val="clear" w:color="auto" w:fill="FFFFFF" w:themeFill="background1"/&gt;&lt;/w:tcPr&gt;&lt;/w:tblStylePr&gt;&lt;/w:style&gt;&lt;w:style w:type="table" w:styleId="Mellanmrktrutnt2-dekorfrg6"&gt;&lt;w:name w:val="Medium Grid 2 Accent 6"/&gt;&lt;w:basedOn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w:themeColor="accent6"/&gt;&lt;w:insideH w:val="single" w:sz="8" w:space="0" w:color="E0E7EE" w:themeColor="accent6"/&gt;&lt;w:insideV w:val="single" w:sz="8" w:space="0" w:color="E0E7EE" w:themeColor="accent6"/&gt;&lt;/w:tblBorders&gt;&lt;/w:tblPr&gt;&lt;w:tcPr&gt;&lt;w:shd w:val="clear" w:color="auto" w:fill="F7F8FA" w:themeFill="accent6" w:themeFillTint="3F"/&gt;&lt;/w:tcPr&gt;&lt;w:tblStylePr w:type="firstRow"&gt;&lt;w:rPr&gt;&lt;w:b/&gt;&lt;w:bCs/&gt;&lt;w:color w:val="000000" w:themeColor="text1"/&gt;&lt;/w:rPr&gt;&lt;w:tblPr/&gt;&lt;w:tcPr&gt;&lt;w:shd w:val="clear" w:color="auto" w:fill="FBFCFD" w:themeFill="accent6"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w:fill="F8FAFB" w:themeFill="accent6" w:themeFillTint="33"/&gt;&lt;/w:tcPr&gt;&lt;/w:tblStylePr&gt;&lt;w:tblStylePr w:type="band1Vert"&gt;&lt;w:tblPr/&gt;&lt;w:tcPr&gt;&lt;w:shd w:val="clear" w:color="auto" w:fill="EFF2F6" w:themeFill="accent6" w:themeFillTint="7F"/&gt;&lt;/w:tcPr&gt;&lt;/w:tblStylePr&gt;&lt;w:tblStylePr w:type="band1Horz"&gt;&lt;w:tblPr/&gt;&lt;w:tcPr&gt;&lt;w:tcBorders&gt;&lt;w:insideH w:val="single" w:sz="6" w:space="0" w:color="E0E7EE" w:themeColor="accent6"/&gt;&lt;w:insideV w:val="single" w:sz="6" w:space="0" w:color="E0E7EE" w:themeColor="accent6"/&gt;&lt;/w:tcBorders&gt;&lt;w:shd w:val="clear" w:color="auto" w:fill="EFF2F6" w:themeFill="accent6" w:themeFillTint="7F"/&gt;&lt;/w:tcPr&gt;&lt;/w:tblStylePr&gt;&lt;w:tblStylePr w:type="nwCell"&gt;&lt;w:tblPr/&gt;&lt;w:tcPr&gt;&lt;w:shd w:val="clear" w:color="auto" w:fill="FFFFFF" w:themeFill="background1"/&gt;&lt;/w:tcPr&gt;&lt;/w:tblStylePr&gt;&lt;/w:style&gt;&lt;w:style w:type="table" w:styleId="Mellanmrktrutnt3"&gt;&lt;w:name w:val="Medium Grid 3"/&gt;&lt;w:basedOn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w:fill="C0C0C0" w:themeFill="text1"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w:fill="000000" w:themeFill="text1"/&gt;&lt;/w:tcPr&gt;&lt;/w:tblStylePr&gt;&lt;w:tblStylePr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w:fill="000000" w:themeFill="text1"/&gt;&lt;/w:tcPr&gt;&lt;/w:tblStylePr&gt;&lt;w:tblStylePr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w:fill="808080" w:themeFill="text1"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w:fill="808080" w:themeFill="text1" w:themeFillTint="7F"/&gt;&lt;/w:tcPr&gt;&lt;/w:tblStylePr&gt;&lt;/w:style&gt;&lt;w:style w:type="table" w:styleId="Mellanmrktrutnt3-dekorfrg1"&gt;&lt;w:name w:val="Medium Grid 3 Accent 1"/&gt;&lt;w:basedOn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w:fill="B3C8E6" w:themeFill="accent1"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w:fill="1A3050" w:themeFill="accent1"/&gt;&lt;/w:tcPr&gt;&lt;/w:tblStylePr&gt;&lt;w:tblStylePr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w:fill="1A3050" w:themeFill="accent1"/&gt;&lt;/w:tcPr&gt;&lt;/w:tblStylePr&gt;&lt;w:tblStylePr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w:fill="1A3050" w:themeFill="accent1"/&gt;&lt;/w:tcPr&gt;&lt;/w:tblStylePr&gt;&lt;w:tblStylePr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w:fill="1A3050" w:themeFill="accent1"/&gt;&lt;/w:tcPr&gt;&lt;/w:tblStylePr&gt;&lt;w:tblStylePr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w:fill="6790CD" w:themeFill="accent1"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w:fill="6790CD" w:themeFill="accent1" w:themeFillTint="7F"/&gt;&lt;/w:tcPr&gt;&lt;/w:tblStylePr&gt;&lt;/w:style&gt;&lt;w:style w:type="table" w:styleId="Mellanmrktrutnt3-dekorfrg2"&gt;&lt;w:name w:val="Medium Grid 3 Accent 2"/&gt;&lt;w:basedOn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w:fill="F7F6F5" w:themeFill="accent2"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w:fill="DFDDD9" w:themeFill="accent2"/&gt;&lt;/w:tcPr&gt;&lt;/w:tblStylePr&gt;&lt;w:tblStylePr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w:fill="DFDDD9" w:themeFill="accent2"/&gt;&lt;/w:tcPr&gt;&lt;/w:tblStylePr&gt;&lt;w:tblStylePr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w:fill="DFDDD9" w:themeFill="accent2"/&gt;&lt;/w:tcPr&gt;&lt;/w:tblStylePr&gt;&lt;w:tblStylePr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w:fill="DFDDD9" w:themeFill="accent2"/&gt;&lt;/w:tcPr&gt;&lt;/w:tblStylePr&gt;&lt;w:tblStylePr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w:fill="EFEEEC" w:themeFill="accent2"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w:fill="EFEEEC" w:themeFill="accent2" w:themeFillTint="7F"/&gt;&lt;/w:tcPr&gt;&lt;/w:tblStylePr&gt;&lt;/w:style&gt;&lt;w:style w:type="table" w:styleId="Mellanmrktrutnt3-dekorfrg3"&gt;&lt;w:name w:val="Medium Grid 3 Accent 3"/&gt;&lt;w:basedOn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w:fill="CEDBE8" w:themeFill="accent3"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w:fill="467199" w:themeFill="accent3"/&gt;&lt;/w:tcPr&gt;&lt;/w:tblStylePr&gt;&lt;w:tblStylePr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w:fill="467199" w:themeFill="accent3"/&gt;&lt;/w:tcPr&gt;&lt;/w:tblStylePr&gt;&lt;w:tblStylePr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w:fill="467199" w:themeFill="accent3"/&gt;&lt;/w:tcPr&gt;&lt;/w:tblStylePr&gt;&lt;w:tblStylePr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w:fill="467199" w:themeFill="accent3"/&gt;&lt;/w:tcPr&gt;&lt;/w:tblStylePr&gt;&lt;w:tblStylePr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w:fill="9CB8D2" w:themeFill="accent3"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w:fill="9CB8D2" w:themeFill="accent3" w:themeFillTint="7F"/&gt;&lt;/w:tcPr&gt;&lt;/w:tblStylePr&gt;&lt;/w:style&gt;&lt;w:style w:type="table" w:styleId="Mellanmrktrutnt3-dekorfrg4"&gt;&lt;w:name w:val="Medium Grid 3 Accent 4"/&gt;&lt;w:basedOn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w:fill="E7ECF1" w:themeFill="accent4"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w:fill="A0B6C9" w:themeFill="accent4"/&gt;&lt;/w:tcPr&gt;&lt;/w:tblStylePr&gt;&lt;w:tblStylePr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w:fill="A0B6C9" w:themeFill="accent4"/&gt;&lt;/w:tcPr&gt;&lt;/w:tblStylePr&gt;&lt;w:tblStylePr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w:fill="A0B6C9" w:themeFill="accent4"/&gt;&lt;/w:tcPr&gt;&lt;/w:tblStylePr&gt;&lt;w:tblStylePr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w:fill="A0B6C9" w:themeFill="accent4"/&gt;&lt;/w:tcPr&gt;&lt;/w:tblStylePr&gt;&lt;w:tblStylePr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w:fill="CFDAE4" w:themeFill="accent4"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w:fill="CFDAE4" w:themeFill="accent4" w:themeFillTint="7F"/&gt;&lt;/w:tcPr&gt;&lt;/w:tblStylePr&gt;&lt;/w:style&gt;&lt;w:style w:type="table" w:styleId="Mellanmrktrutnt3-dekorfrg5"&gt;&lt;w:name w:val="Medium Grid 3 Accent 5"/&gt;&lt;w:basedOn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w:fill="DDDAD6" w:themeFill="accent5"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w:fill="716B5F" w:themeFill="accent5"/&gt;&lt;/w:tcPr&gt;&lt;/w:tblStylePr&gt;&lt;w:tblStylePr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w:fill="716B5F" w:themeFill="accent5"/&gt;&lt;/w:tcPr&gt;&lt;/w:tblStylePr&gt;&lt;w:tblStylePr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w:fill="716B5F" w:themeFill="accent5"/&gt;&lt;/w:tcPr&gt;&lt;/w:tblStylePr&gt;&lt;w:tblStylePr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w:fill="716B5F" w:themeFill="accent5"/&gt;&lt;/w:tcPr&gt;&lt;/w:tblStylePr&gt;&lt;w:tblStylePr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w:fill="BAB5AD" w:themeFill="accent5"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w:fill="BAB5AD" w:themeFill="accent5" w:themeFillTint="7F"/&gt;&lt;/w:tcPr&gt;&lt;/w:tblStylePr&gt;&lt;/w:style&gt;&lt;w:style w:type="table" w:styleId="Mellanmrktrutnt3-dekorfrg6"&gt;&lt;w:name w:val="Medium Grid 3 Accent 6"/&gt;&lt;w:basedOn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w:fill="F7F8FA" w:themeFill="accent6"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w:fill="E0E7EE" w:themeFill="accent6"/&gt;&lt;/w:tcPr&gt;&lt;/w:tblStylePr&gt;&lt;w:tblStylePr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w:fill="E0E7EE" w:themeFill="accent6"/&gt;&lt;/w:tcPr&gt;&lt;/w:tblStylePr&gt;&lt;w:tblStylePr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w:fill="E0E7EE" w:themeFill="accent6"/&gt;&lt;/w:tcPr&gt;&lt;/w:tblStylePr&gt;&lt;w:tblStylePr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w:fill="E0E7EE" w:themeFill="accent6"/&gt;&lt;/w:tcPr&gt;&lt;/w:tblStylePr&gt;&lt;w:tblStylePr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w:fill="EFF2F6" w:themeFill="accent6"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w:fill="EFF2F6" w:themeFill="accent6" w:themeFillTint="7F"/&gt;&lt;/w:tcPr&gt;&lt;/w:tblStylePr&gt;&lt;/w:style&gt;&lt;w:style w:type="table" w:styleId="Moderntabell"&gt;&lt;w:name w:val="Table Contemporary"/&gt;&lt;w:basedOn w:val="Normaltabell"/&gt;&lt;w:uiPriority w:val="99"/&gt;&lt;w:semiHidden/&gt;&lt;w:unhideWhenUsed/&gt;&lt;w:rsid w:val="000D6689"/&gt;&lt;w:tblPr&gt;&lt;w:tblStyleRowBandSize w:val="1"/&gt;&lt;w:tblBorders&gt;&lt;w:insideH w:val="single" w:sz="18" w:space="0" w:color="FFFFFF"/&gt;&lt;w:insideV w:val="single" w:sz="18" w:space="0" w:color="FFFFFF"/&gt;&lt;/w:tblBorders&gt;&lt;/w:tblPr&gt;&lt;w:tblStylePr w:type="firstRow"&gt;&lt;w:rPr&gt;&lt;w:b/&gt;&lt;w:bCs/&gt;&lt;w:color w:val="auto"/&gt;&lt;/w:rPr&gt;&lt;w:tblPr/&gt;&lt;w:tcPr&gt;&lt;w:tcBorders&gt;&lt;w:tl2br w:val="none" w:sz="0" w:space="0" w:color="auto"/&gt;&lt;w:tr2bl w:val="none" w:sz="0" w:space="0" w:color="auto"/&gt;&lt;/w:tcBorders&gt;&lt;w:shd w:val="pct20" w:color="000000" w:fill="FFFFFF"/&gt;&lt;/w:tcPr&gt;&lt;/w:tblStylePr&gt;&lt;w:tblStylePr w:type="band1Horz"&gt;&lt;w:rPr&gt;&lt;w:color w:val="auto"/&gt;&lt;/w:rPr&gt;&lt;w:tblPr/&gt;&lt;w:tcPr&gt;&lt;w:tcBorders&gt;&lt;w:tl2br w:val="none" w:sz="0" w:space="0" w:color="auto"/&gt;&lt;w:tr2bl w:val="none" w:sz="0" w:space="0" w:color="auto"/&gt;&lt;/w:tcBorders&gt;&lt;w:shd w:val="pct5" w:color="000000" w:fill="FFFFFF"/&gt;&lt;/w:tcPr&gt;&lt;/w:tblStylePr&gt;&lt;w:tblStylePr w:type="band2Horz"&gt;&lt;w:rPr&gt;&lt;w:color w:val="auto"/&gt;&lt;/w:rPr&gt;&lt;w:tblPr/&gt;&lt;w:tcPr&gt;&lt;w:tcBorders&gt;&lt;w:tl2br w:val="none" w:sz="0" w:space="0" w:color="auto"/&gt;&lt;w:tr2bl w:val="none" w:sz="0" w:space="0" w:color="auto"/&gt;&lt;/w:tcBorders&gt;&lt;w:shd w:val="pct20" w:color="000000" w:fill="FFFFFF"/&gt;&lt;/w:tcPr&gt;&lt;/w:tblStylePr&gt;&lt;/w:style&gt;&lt;w:style w:type="table" w:styleId="Mrklista"&gt;&lt;w:name w:val="Dark List"/&gt;&lt;w:basedOn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w:fill="000000" w:themeFill="text1"/&gt;&lt;/w:tcPr&gt;&lt;w:tblStylePr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w:fill="000000" w:themeFill="text1"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w:fill="000000" w:themeFill="text1"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w:fill="000000" w:themeFill="text1" w:themeFillShade="BF"/&gt;&lt;/w:tcPr&gt;&lt;/w:tblStylePr&gt;&lt;w:tblStylePr w:type="band1Vert"&gt;&lt;w:tblPr/&gt;&lt;w:tcPr&gt;&lt;w:tcBorders&gt;&lt;w:top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w:type="band1Horz"&gt;&lt;w:tblPr/&gt;&lt;w:tcPr&gt;&lt;w:tcBorders&gt;&lt;w:top w:val="nil"/&gt;&lt;w:left w:val="nil"/&gt;&lt;w:bottom w:val="nil"/&gt;&lt;w:right w:val="nil"/&gt;&lt;w:insideH w:val="nil"/&gt;&lt;w:insideV w:val="nil"/&gt;&lt;/w:tcBorders&gt;&lt;w:shd w:val="clear" w:color="auto" w:fill="000000" w:themeFill="text1" w:themeFillShade="BF"/&gt;&lt;/w:tcPr&gt;&lt;/w:tblStylePr&gt;&lt;/w:style&gt;&lt;w:style w:type="table" w:styleId="Mrklista-dekorfrg1"&gt;&lt;w:name w:val="Dark List Accent 1"/&gt;&lt;w:basedOn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w:fill="1A3050" w:themeFill="accent1"/&gt;&lt;/w:tcPr&gt;&lt;w:tblStylePr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w:fill="0D1727" w:themeFill="accent1"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w:fill="13233B" w:themeFill="accent1"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w:fill="13233B" w:themeFill="accent1" w:themeFillShade="BF"/&gt;&lt;/w:tcPr&gt;&lt;/w:tblStylePr&gt;&lt;w:tblStylePr w:type="band1Vert"&gt;&lt;w:tblPr/&gt;&lt;w:tcPr&gt;&lt;w:tcBorders&gt;&lt;w:top w:val="nil"/&gt;&lt;w:left w:val="nil"/&gt;&lt;w:bottom w:val="nil"/&gt;&lt;w:right w:val="nil"/&gt;&lt;w:insideH w:val="nil"/&gt;&lt;w:insideV w:val="nil"/&gt;&lt;/w:tcBorders&gt;&lt;w:shd w:val="clear" w:color="auto" w:fill="13233B" w:themeFill="accent1" w:themeFillShade="BF"/&gt;&lt;/w:tcPr&gt;&lt;/w:tblStylePr&gt;&lt;w:tblStylePr w:type="band1Horz"&gt;&lt;w:tblPr/&gt;&lt;w:tcPr&gt;&lt;w:tcBorders&gt;&lt;w:top w:val="nil"/&gt;&lt;w:left w:val="nil"/&gt;&lt;w:bottom w:val="nil"/&gt;&lt;w:right w:val="nil"/&gt;&lt;w:insideH w:val="nil"/&gt;&lt;w:insideV w:val="nil"/&gt;&lt;/w:tcBorders&gt;&lt;w:shd w:val="clear" w:color="auto" w:fill="13233B" w:themeFill="accent1" w:themeFillShade="BF"/&gt;&lt;/w:tcPr&gt;&lt;/w:tblStylePr&gt;&lt;/w:style&gt;&lt;w:style w:type="table" w:styleId="Mrklista-dekorfrg2"&gt;&lt;w:name w:val="Dark List Accent 2"/&gt;&lt;w:basedOn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w:fill="DFDDD9" w:themeFill="accent2"/&gt;&lt;/w:tcPr&gt;&lt;w:tblStylePr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w:fill="767064" w:themeFill="accent2"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w:fill="ACA79C" w:themeFill="accent2"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w:fill="ACA79C" w:themeFill="accent2" w:themeFillShade="BF"/&gt;&lt;/w:tcPr&gt;&lt;/w:tblStylePr&gt;&lt;w:tblStylePr w:type="band1Vert"&gt;&lt;w:tblPr/&gt;&lt;w:tcPr&gt;&lt;w:tcBorders&gt;&lt;w:top w:val="nil"/&gt;&lt;w:left w:val="nil"/&gt;&lt;w:bottom w:val="nil"/&gt;&lt;w:right w:val="nil"/&gt;&lt;w:insideH w:val="nil"/&gt;&lt;w:insideV w:val="nil"/&gt;&lt;/w:tcBorders&gt;&lt;w:shd w:val="clear" w:color="auto" w:fill="ACA79C" w:themeFill="accent2" w:themeFillShade="BF"/&gt;&lt;/w:tcPr&gt;&lt;/w:tblStylePr&gt;&lt;w:tblStylePr w:type="band1Horz"&gt;&lt;w:tblPr/&gt;&lt;w:tcPr&gt;&lt;w:tcBorders&gt;&lt;w:top w:val="nil"/&gt;&lt;w:left w:val="nil"/&gt;&lt;w:bottom w:val="nil"/&gt;&lt;w:right w:val="nil"/&gt;&lt;w:insideH w:val="nil"/&gt;&lt;w:insideV w:val="nil"/&gt;&lt;/w:tcBorders&gt;&lt;w:shd w:val="clear" w:color="auto" w:fill="ACA79C" w:themeFill="accent2" w:themeFillShade="BF"/&gt;&lt;/w:tcPr&gt;&lt;/w:tblStylePr&gt;&lt;/w:style&gt;&lt;w:style w:type="table" w:styleId="Mrklista-dekorfrg3"&gt;&lt;w:name w:val="Dark List Accent 3"/&gt;&lt;w:basedOn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w:fill="467199" w:themeFill="accent3"/&gt;&lt;/w:tcPr&gt;&lt;w:tblStylePr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w:fill="23384C" w:themeFill="accent3"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w:fill="345472" w:themeFill="accent3"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w:fill="345472" w:themeFill="accent3" w:themeFillShade="BF"/&gt;&lt;/w:tcPr&gt;&lt;/w:tblStylePr&gt;&lt;w:tblStylePr w:type="band1Vert"&gt;&lt;w:tblPr/&gt;&lt;w:tcPr&gt;&lt;w:tcBorders&gt;&lt;w:top w:val="nil"/&gt;&lt;w:left w:val="nil"/&gt;&lt;w:bottom w:val="nil"/&gt;&lt;w:right w:val="nil"/&gt;&lt;w:insideH w:val="nil"/&gt;&lt;w:insideV w:val="nil"/&gt;&lt;/w:tcBorders&gt;&lt;w:shd w:val="clear" w:color="auto" w:fill="345472" w:themeFill="accent3" w:themeFillShade="BF"/&gt;&lt;/w:tcPr&gt;&lt;/w:tblStylePr&gt;&lt;w:tblStylePr w:type="band1Horz"&gt;&lt;w:tblPr/&gt;&lt;w:tcPr&gt;&lt;w:tcBorders&gt;&lt;w:top w:val="nil"/&gt;&lt;w:left w:val="nil"/&gt;&lt;w:bottom w:val="nil"/&gt;&lt;w:right w:val="nil"/&gt;&lt;w:insideH w:val="nil"/&gt;&lt;w:insideV w:val="nil"/&gt;&lt;/w:tcBorders&gt;&lt;w:shd w:val="clear" w:color="auto" w:fill="345472" w:themeFill="accent3" w:themeFillShade="BF"/&gt;&lt;/w:tcPr&gt;&lt;/w:tblStylePr&gt;&lt;/w:style&gt;&lt;w:style w:type="table" w:styleId="Mrklista-dekorfrg4"&gt;&lt;w:name w:val="Dark List Accent 4"/&gt;&lt;w:basedOn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w:fill="A0B6C9" w:themeFill="accent4"/&gt;&lt;/w:tcPr&gt;&lt;w:tblStylePr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w:fill="415B72" w:themeFill="accent4"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w:fill="6689A8" w:themeFill="accent4"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w:fill="6689A8" w:themeFill="accent4" w:themeFillShade="BF"/&gt;&lt;/w:tcPr&gt;&lt;/w:tblStylePr&gt;&lt;w:tblStylePr w:type="band1Vert"&gt;&lt;w:tblPr/&gt;&lt;w:tcPr&gt;&lt;w:tcBorders&gt;&lt;w:top w:val="nil"/&gt;&lt;w:left w:val="nil"/&gt;&lt;w:bottom w:val="nil"/&gt;&lt;w:right w:val="nil"/&gt;&lt;w:insideH w:val="nil"/&gt;&lt;w:insideV w:val="nil"/&gt;&lt;/w:tcBorders&gt;&lt;w:shd w:val="clear" w:color="auto" w:fill="6689A8" w:themeFill="accent4" w:themeFillShade="BF"/&gt;&lt;/w:tcPr&gt;&lt;/w:tblStylePr&gt;&lt;w:tblStylePr w:type="band1Horz"&gt;&lt;w:tblPr/&gt;&lt;w:tcPr&gt;&lt;w:tcBorders&gt;&lt;w:top w:val="nil"/&gt;&lt;w:left w:val="nil"/&gt;&lt;w:bottom w:val="nil"/&gt;&lt;w:right w:val="nil"/&gt;&lt;w:insideH w:val="nil"/&gt;&lt;w:insideV w:val="nil"/&gt;&lt;/w:tcBorders&gt;&lt;w:shd w:val="clear" w:color="auto" w:fill="6689A8" w:themeFill="accent4" w:themeFillShade="BF"/&gt;&lt;/w:tcPr&gt;&lt;/w:tblStylePr&gt;&lt;/w:style&gt;&lt;w:style w:type="table" w:styleId="Mrklista-dekorfrg5"&gt;&lt;w:name w:val="Dark List Accent 5"/&gt;&lt;w:basedOn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w:fill="716B5F" w:themeFill="accent5"/&gt;&lt;/w:tcPr&gt;&lt;w:tblStylePr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w:fill="38352F" w:themeFill="accent5"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w:fill="545047" w:themeFill="accent5"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w:fill="545047" w:themeFill="accent5" w:themeFillShade="BF"/&gt;&lt;/w:tcPr&gt;&lt;/w:tblStylePr&gt;&lt;w:tblStylePr w:type="band1Vert"&gt;&lt;w:tblPr/&gt;&lt;w:tcPr&gt;&lt;w:tcBorders&gt;&lt;w:top w:val="nil"/&gt;&lt;w:left w:val="nil"/&gt;&lt;w:bottom w:val="nil"/&gt;&lt;w:right w:val="nil"/&gt;&lt;w:insideH w:val="nil"/&gt;&lt;w:insideV w:val="nil"/&gt;&lt;/w:tcBorders&gt;&lt;w:shd w:val="clear" w:color="auto" w:fill="545047" w:themeFill="accent5" w:themeFillShade="BF"/&gt;&lt;/w:tcPr&gt;&lt;/w:tblStylePr&gt;&lt;w:tblStylePr w:type="band1Horz"&gt;&lt;w:tblPr/&gt;&lt;w:tcPr&gt;&lt;w:tcBorders&gt;&lt;w:top w:val="nil"/&gt;&lt;w:left w:val="nil"/&gt;&lt;w:bottom w:val="nil"/&gt;&lt;w:right w:val="nil"/&gt;&lt;w:insideH w:val="nil"/&gt;&lt;w:insideV w:val="nil"/&gt;&lt;/w:tcBorders&gt;&lt;w:shd w:val="clear" w:color="auto" w:fill="545047" w:themeFill="accent5" w:themeFillShade="BF"/&gt;&lt;/w:tcPr&gt;&lt;/w:tblStylePr&gt;&lt;/w:style&gt;&lt;w:style w:type="table" w:styleId="Mrklista-dekorfrg6"&gt;&lt;w:name w:val="Dark List Accent 6"/&gt;&lt;w:basedOn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w:fill="E0E7EE" w:themeFill="accent6"/&gt;&lt;/w:tcPr&gt;&lt;w:tblStylePr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w:fill="517294" w:themeFill="accent6"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w:fill="95ACC5" w:themeFill="accent6"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w:fill="95ACC5" w:themeFill="accent6" w:themeFillShade="BF"/&gt;&lt;/w:tcPr&gt;&lt;/w:tblStylePr&gt;&lt;w:tblStylePr w:type="band1Vert"&gt;&lt;w:tblPr/&gt;&lt;w:tcPr&gt;&lt;w:tcBorders&gt;&lt;w:top w:val="nil"/&gt;&lt;w:left w:val="nil"/&gt;&lt;w:bottom w:val="nil"/&gt;&lt;w:right w:val="nil"/&gt;&lt;w:insideH w:val="nil"/&gt;&lt;w:insideV w:val="nil"/&gt;&lt;/w:tcBorders&gt;&lt;w:shd w:val="clear" w:color="auto" w:fill="95ACC5" w:themeFill="accent6" w:themeFillShade="BF"/&gt;&lt;/w:tcPr&gt;&lt;/w:tblStylePr&gt;&lt;w:tblStylePr w:type="band1Horz"&gt;&lt;w:tblPr/&gt;&lt;w:tcPr&gt;&lt;w:tcBorders&gt;&lt;w:top w:val="nil"/&gt;&lt;w:left w:val="nil"/&gt;&lt;w:bottom w:val="nil"/&gt;&lt;w:right w:val="nil"/&gt;&lt;w:insideH w:val="nil"/&gt;&lt;w:insideV w:val="nil"/&gt;&lt;/w:tcBorders&gt;&lt;w:shd w:val="clear" w:color="auto" w:fill="95ACC5" w:themeFill="accent6" w:themeFillShade="BF"/&gt;&lt;/w:tcPr&gt;&lt;/w:tblStylePr&gt;&lt;/w:style&gt;&lt;w:style w:type="paragraph" w:styleId="Normalwebb"&gt;&lt;w:name w:val="Normal (Web)"/&gt;&lt;w:basedOn w:val="Normal"/&gt;&lt;w:uiPriority w:val="99"/&gt;&lt;w:semiHidden/&gt;&lt;w:unhideWhenUsed/&gt;&lt;w:rsid w:val="000D6689"/&gt;&lt;w:rPr&gt;&lt;w:rFonts w:ascii="Times New Roman" w:hAnsi="Times New Roman" w:cs="Times New Roman"/&gt;&lt;w:sz w:val="24"/&gt;&lt;w:szCs w:val="24"/&gt;&lt;/w:rPr&gt;&lt;/w:style&gt;&lt;w:style w:type="paragraph" w:styleId="Normaltindrag"&gt;&lt;w:name w:val="Normal Indent"/&gt;&lt;w:basedOn w:val="Normal"/&gt;&lt;w:uiPriority w:val="99"/&gt;&lt;w:semiHidden/&gt;&lt;w:unhideWhenUsed/&gt;&lt;w:rsid w:val="000D6689"/&gt;&lt;w:pPr&gt;&lt;w:ind w:left="1304"/&gt;&lt;/w:pPr&gt;&lt;/w:style&gt;&lt;w:style w:type="paragraph" w:styleId="Numreradlista4"&gt;&lt;w:name w:val="List Number 4"/&gt;&lt;w:basedOn w:val="Normal"/&gt;&lt;w:uiPriority w:val="99"/&gt;&lt;w:semiHidden/&gt;&lt;w:unhideWhenUsed/&gt;&lt;w:rsid w:val="000D6689"/&gt;&lt;w:pPr&gt;&lt;w:numPr&gt;&lt;w:numId w:val="36"/&gt;&lt;/w:numPr&gt;&lt;w:contextualSpacing/&gt;&lt;/w:pPr&gt;&lt;/w:style&gt;&lt;w:style w:type="paragraph" w:styleId="Numreradlista5"&gt;&lt;w:name w:val="List Number 5"/&gt;&lt;w:basedOn w:val="Normal"/&gt;&lt;w:uiPriority w:val="99"/&gt;&lt;w:semiHidden/&gt;&lt;w:unhideWhenUsed/&gt;&lt;w:rsid w:val="000D6689"/&gt;&lt;w:pPr&gt;&lt;w:numPr&gt;&lt;w:numId w:val="37"/&gt;&lt;/w:numPr&gt;&lt;w:contextualSpacing/&gt;&lt;/w:pPr&gt;&lt;/w:style&gt;&lt;w:style w:type="character" w:styleId="Nmn"&gt;&lt;w:name w:val="Mention"/&gt;&lt;w:basedOn w:val="Standardstycketeckensnitt"/&gt;&lt;w:uiPriority w:val="99"/&gt;&lt;w:semiHidden/&gt;&lt;w:unhideWhenUsed/&gt;&lt;w:rsid w:val="000D6689"/&gt;&lt;w:rPr&gt;&lt;w:noProof w:val="0"/&gt;&lt;w:color w:val="2B579A"/&gt;&lt;w:shd w:val="clear" w:color="auto" w:fill="E6E6E6"/&gt;&lt;/w:rPr&gt;&lt;/w:style&gt;&lt;w:style w:type="table" w:styleId="Oformateradtabell1"&gt;&lt;w:name w:val="Plain Table 1"/&gt;&lt;w:basedOn w:val="Normaltabell"/&gt;&lt;w:uiPriority w:val="41"/&gt;&lt;w:rsid w:val="000D6689"/&gt;&lt;w:pPr&gt;&lt;w:spacing w:after="0" w:line="240" w:lineRule="auto"/&gt;&lt;/w:pPr&gt;&lt;w:tblPr&gt;&lt;w:tblStyleRowBandSize w:val="1"/&gt;&lt;w:tblStyleColBandSize w:val="1"/&gt;&lt;w:tblBorders&gt;&lt;w:top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w:themeShade="BF"/&gt;&lt;/w:tblBorders&gt;&lt;/w:tblPr&gt;&lt;w:tblStylePr w:type="firstRow"&gt;&lt;w:rPr&gt;&lt;w:b/&gt;&lt;w:bCs/&gt;&lt;/w:rPr&gt;&lt;/w:tblStylePr&gt;&lt;w:tblStylePr w:type="lastRow"&gt;&lt;w:rPr&gt;&lt;w:b/&gt;&lt;w:bCs/&gt;&lt;/w:rPr&gt;&lt;w:tblPr/&gt;&lt;w:tcPr&gt;&lt;w:tcBorders&gt;&lt;w:top w:val="double" w:sz="4" w:space="0" w:color="BFBFBF" w:themeColor="background1" w:themeShade="BF"/&gt;&lt;/w:tcBorders&gt;&lt;/w:tcPr&gt;&lt;/w:tblStylePr&gt;&lt;w:tblStylePr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w:styleId="Oformateradtabell2"&gt;&lt;w:name w:val="Plain Table 2"/&gt;&lt;w:basedOn w:val="Normaltabell"/&gt;&lt;w:uiPriority w:val="42"/&gt;&lt;w:rsid w:val="000D6689"/&gt;&lt;w:pPr&gt;&lt;w:spacing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w:styleId="Oformateradtabell3"&gt;&lt;w:name w:val="Plain Table 3"/&gt;&lt;w:basedOn w:val="Normaltabell"/&gt;&lt;w:uiPriority w:val="43"/&gt;&lt;w:rsid w:val="000D6689"/&gt;&lt;w:pPr&gt;&lt;w:spacing w:after="0" w:line="240" w:lineRule="auto"/&gt;&lt;/w:pPr&gt;&lt;w:tblPr&gt;&lt;w:tblStyleRowBandSize w:val="1"/&gt;&lt;w:tblStyleColBandSize w:val="1"/&gt;&lt;/w:tblPr&gt;&lt;w:tblStylePr w:type="firstRow"&gt;&lt;w:rPr&gt;&lt;w:b/&gt;&lt;w:bCs/&gt;&lt;w:caps/&gt;&lt;/w:rPr&gt;&lt;w:tblPr/&gt;&lt;w:tcPr&gt;&lt;w:tcBorders&gt;&lt;w:bottom w:val="single" w:sz="4" w:space="0" w:color="7F7F7F" w:themeColor="text1" w:themeTint="80"/&gt;&lt;/w:tcBorders&gt;&lt;/w:tcPr&gt;&lt;/w:tblStylePr&gt;&lt;w:tblStylePr w:type="lastRow"&gt;&lt;w:rPr&gt;&lt;w:b/&gt;&lt;w:bCs/&gt;&lt;w:caps/&gt;&lt;/w:rPr&gt;&lt;w:tblPr/&gt;&lt;w:tcPr&gt;&lt;w:tcBorders&gt;&lt;w:top w:val="nil"/&gt;&lt;/w:tcBorders&gt;&lt;/w:tcPr&gt;&lt;/w:tblStylePr&gt;&lt;w:tblStylePr w:type="firstCol"&gt;&lt;w:rPr&gt;&lt;w:b/&gt;&lt;w:bCs/&gt;&lt;w:caps/&gt;&lt;/w:rPr&gt;&lt;w:tblPr/&gt;&lt;w:tcPr&gt;&lt;w:tcBorders&gt;&lt;w:right w:val="single" w:sz="4" w:space="0" w:color="7F7F7F" w:themeColor="text1" w:themeTint="80"/&gt;&lt;/w:tcBorders&gt;&lt;/w:tcPr&gt;&lt;/w:tblStylePr&gt;&lt;w:tblStylePr w:type="lastCol"&gt;&lt;w:rPr&gt;&lt;w:b/&gt;&lt;w:bCs/&gt;&lt;w:caps/&gt;&lt;/w:rPr&gt;&lt;w:tblPr/&gt;&lt;w:tcPr&gt;&lt;w:tcBorders&gt;&lt;w:left w:val="nil"/&gt;&lt;/w:tcBorders&gt;&lt;/w:tcPr&gt;&lt;/w:tblStylePr&gt;&lt;w:tblStylePr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w:val="nil"/&gt;&lt;/w:tcBorders&gt;&lt;/w:tcPr&gt;&lt;/w:tblStylePr&gt;&lt;/w:style&gt;&lt;w:style w:type="table" w:styleId="Oformateradtabell4"&gt;&lt;w:name w:val="Plain Table 4"/&gt;&lt;w:basedOn w:val="Normaltabell"/&gt;&lt;w:uiPriority w:val="44"/&gt;&lt;w:rsid w:val="000D6689"/&gt;&lt;w:pPr&gt;&lt;w:spacing w:after="0" w:line="240" w:lineRule="auto"/&gt;&lt;/w:pPr&gt;&lt;w:tblPr&gt;&lt;w:tblStyleRowBandSize w:val="1"/&gt;&lt;w:tblStyleColBandSize w:val="1"/&gt;&lt;/w:tblPr&gt;&lt;w:tblStylePr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w:styleId="Oformateradtabell5"&gt;&lt;w:name w:val="Plain Table 5"/&gt;&lt;w:basedOn w:val="Normaltabell"/&gt;&lt;w:uiPriority w:val="45"/&gt;&lt;w:rsid w:val="000D6689"/&gt;&lt;w:pPr&gt;&lt;w:spacing w:after="0" w:line="240" w:lineRule="auto"/&gt;&lt;/w:pPr&gt;&lt;w:tblPr&gt;&lt;w:tblStyleRowBandSize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w:color="7F7F7F"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w:color="7F7F7F"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w:color="7F7F7F"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w:color="7F7F7F" w:themeColor="text1" w:themeTint="80"/&gt;&lt;/w:tcBorders&gt;&lt;w:shd w:val="clear" w:color="auto" w:fill="FFFFFF" w:themeFill="background1"/&gt;&lt;/w:tcPr&gt;&lt;/w:tblStylePr&gt;&lt;w:tblStylePr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w:styleId="Oformateradtext"&gt;&lt;w:name w:val="Plain Text"/&gt;&lt;w:basedOn w:val="Normal"/&gt;&lt;w:link w:val="OformateradtextChar"/&gt;&lt;w:uiPriority w:val="99"/&gt;&lt;w:semiHidden/&gt;&lt;w:unhideWhenUsed/&gt;&lt;w:rsid w:val="000D6689"/&gt;&lt;w:pPr&gt;&lt;w:spacing w:after="0" w:line="240" w:lineRule="auto"/&gt;&lt;/w:pPr&gt;&lt;w:rPr&gt;&lt;w:rFonts w:ascii="Consolas" w:hAnsi="Consolas"/&gt;&lt;w:sz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w:val="000D6689"/&gt;&lt;w:rPr&gt;&lt;w:rFonts w:ascii="Consolas" w:hAnsi="Consolas"/&gt;&lt;w:sz w:val="21"/&gt;&lt;w:szCs w:val="21"/&gt;&lt;/w:rPr&gt;&lt;/w:style&gt;&lt;w:style w:type="character" w:styleId="Olstomnmnande"&gt;&lt;w:name w:val="Unresolved Mention"/&gt;&lt;w:basedOn w:val="Standardstycketeckensnitt"/&gt;&lt;w:uiPriority w:val="99"/&gt;&lt;w:semiHidden/&gt;&lt;w:unhideWhenUsed/&gt;&lt;w:rsid w:val="000D6689"/&gt;&lt;w:rPr&gt;&lt;w:noProof w:val="0"/&gt;&lt;w:color w:val="808080"/&gt;&lt;w:shd w:val="clear" w:color="auto" w:fill="E6E6E6"/&gt;&lt;/w:rPr&gt;&lt;/w:style&gt;&lt;w:style w:type="table" w:styleId="Professionelltabell"&gt;&lt;w:name w:val="Table Professional"/&gt;&lt;w:basedOn w:val="Normaltabell"/&gt;&lt;w:uiPriority w:val="99"/&gt;&lt;w:semiHidden/&gt;&lt;w:unhideWhenUsed/&gt;&lt;w:rsid w:val="000D6689"/&gt;&lt;w:tblPr&gt;&lt;w:tblBorders&gt;&lt;w:top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w:type="firstRow"&gt;&lt;w:rPr&gt;&lt;w:b/&gt;&lt;w:bCs/&gt;&lt;w:color w:val="auto"/&gt;&lt;/w:rPr&gt;&lt;w:tblPr/&gt;&lt;w:tcPr&gt;&lt;w:tcBorders&gt;&lt;w:tl2br w:val="none" w:sz="0" w:space="0" w:color="auto"/&gt;&lt;w:tr2bl w:val="none" w:sz="0" w:space="0" w:color="auto"/&gt;&lt;/w:tcBorders&gt;&lt;w:shd w:val="solid" w:color="000000" w:fill="FFFFFF"/&gt;&lt;/w:tcPr&gt;&lt;/w:tblStylePr&gt;&lt;/w:style&gt;&lt;w:style w:type="paragraph" w:styleId="Punktlista4"&gt;&lt;w:name w:val="List Bullet 4"/&gt;&lt;w:basedOn w:val="Normal"/&gt;&lt;w:uiPriority w:val="99"/&gt;&lt;w:semiHidden/&gt;&lt;w:unhideWhenUsed/&gt;&lt;w:rsid w:val="000D6689"/&gt;&lt;w:pPr&gt;&lt;w:numPr&gt;&lt;w:numId w:val="38"/&gt;&lt;/w:numPr&gt;&lt;w:contextualSpacing/&gt;&lt;/w:pPr&gt;&lt;/w:style&gt;&lt;w:style w:type="paragraph" w:styleId="Punktlista5"&gt;&lt;w:name w:val="List Bullet 5"/&gt;&lt;w:basedOn w:val="Normal"/&gt;&lt;w:uiPriority w:val="99"/&gt;&lt;w:semiHidden/&gt;&lt;w:unhideWhenUsed/&gt;&lt;w:rsid w:val="000D6689"/&gt;&lt;w:pPr&gt;&lt;w:numPr&gt;&lt;w:numId w:val="39"/&gt;&lt;/w:numPr&gt;&lt;w:contextualSpacing/&gt;&lt;/w:pPr&gt;&lt;/w:style&gt;&lt;w:style w:type="character" w:styleId="Radnummer"&gt;&lt;w:name w:val="line number"/&gt;&lt;w:basedOn w:val="Standardstycketeckensnitt"/&gt;&lt;w:uiPriority w:val="99"/&gt;&lt;w:semiHidden/&gt;&lt;w:unhideWhenUsed/&gt;&lt;w:rsid w:val="000D6689"/&gt;&lt;w:rPr&gt;&lt;w:noProof w:val="0"/&gt;&lt;/w:rPr&gt;&lt;/w:style&gt;&lt;w:style w:type="character" w:customStyle="1" w:styleId="Rubrik6Char"&gt;&lt;w:name w:val="Rubrik 6 Char"/&gt;&lt;w:basedOn w:val="Standardstycketeckensnitt"/&gt;&lt;w:link w:val="Rubrik6"/&gt;&lt;w:uiPriority w:val="9"/&gt;&lt;w:semiHidden/&gt;&lt;w:rsid w:val="000D6689"/&gt;&lt;w:rPr&gt;&lt;w:rFonts w:asciiTheme="majorHAnsi" w:eastAsiaTheme="majorEastAsia" w:hAnsiTheme="majorHAnsi" w:cstheme="majorBidi"/&gt;&lt;w:color w:val="0D1727" w:themeColor="accent1" w:themeShade="7F"/&gt;&lt;/w:rPr&gt;&lt;/w:style&gt;&lt;w:style w:type="character" w:customStyle="1" w:styleId="Rubrik7Char"&gt;&lt;w:name w:val="Rubrik 7 Char"/&gt;&lt;w:basedOn w:val="Standardstycketeckensnitt"/&gt;&lt;w:link w:val="Rubrik7"/&gt;&lt;w:uiPriority w:val="9"/&gt;&lt;w:semiHidden/&gt;&lt;w:rsid w:val="000D6689"/&gt;&lt;w:rPr&gt;&lt;w:rFonts w:asciiTheme="majorHAnsi" w:eastAsiaTheme="majorEastAsia" w:hAnsiTheme="majorHAnsi" w:cstheme="majorBidi"/&gt;&lt;w:i/&gt;&lt;w:iCs/&gt;&lt;w:color w:val="0D1727" w:themeColor="accent1" w:themeShade="7F"/&gt;&lt;/w:rPr&gt;&lt;/w:style&gt;&lt;w:style w:type="character" w:customStyle="1" w:styleId="Rubrik8Char"&gt;&lt;w:name w:val="Rubrik 8 Char"/&gt;&lt;w:basedOn w:val="Standardstycketeckensnitt"/&gt;&lt;w:link w:val="Rubrik8"/&gt;&lt;w:uiPriority w:val="9"/&gt;&lt;w:semiHidden/&gt;&lt;w:rsid w:val="000D6689"/&gt;&lt;w:rPr&gt;&lt;w:rFonts w:asciiTheme="majorHAnsi" w:eastAsiaTheme="majorEastAsia" w:hAnsiTheme="majorHAnsi" w:cstheme="majorBidi"/&gt;&lt;w:color w:val="272727"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w:val="000D6689"/&gt;&lt;w:rPr&gt;&lt;w:rFonts w:asciiTheme="majorHAnsi" w:eastAsiaTheme="majorEastAsia" w:hAnsiTheme="majorHAnsi" w:cstheme="majorBidi"/&gt;&lt;w:i/&gt;&lt;w:iCs/&gt;&lt;w:color w:val="272727" w:themeColor="text1" w:themeTint="D8"/&gt;&lt;w:sz w:val="21"/&gt;&lt;w:szCs w:val="21"/&gt;&lt;/w:rPr&gt;&lt;/w:style&gt;&lt;w:style w:type="table" w:styleId="Rutntstabell1ljus"&gt;&lt;w:name w:val="Grid Table 1 Light"/&gt;&lt;w:basedOn w:val="Normaltabell"/&gt;&lt;w:uiPriority w:val="46"/&gt;&lt;w:rsid w:val="000D6689"/&gt;&lt;w:pPr&gt;&lt;w:spacing w:after="0" w:line="240" w:lineRule="auto"/&gt;&lt;/w:pPr&gt;&lt;w:tblPr&gt;&lt;w:tblStyleRowBandSize w:val="1"/&gt;&lt;w:tblStyleColBandSize w:val="1"/&gt;&lt;w:tblBorders&gt;&lt;w:top w:val="single" w:sz="4" w:space="0" w:color="999999" w:themeColor="text1" w:themeTint="66"/&gt;&lt;w:left w:val="single" w:sz="4" w:space="0" w:color="999999" w:themeColor="text1" w:themeTint="66"/&gt;&lt;w:bottom w:val="single" w:sz="4" w:space="0" w:color="999999" w:themeColor="text1" w:themeTint="66"/&gt;&lt;w:right w:val="single" w:sz="4" w:space="0" w:color="999999" w:themeColor="text1" w:themeTint="66"/&gt;&lt;w:insideH w:val="single" w:sz="4" w:space="0" w:color="999999" w:themeColor="text1" w:themeTint="66"/&gt;&lt;w:insideV w:val="single" w:sz="4" w:space="0" w:color="999999" w:themeColor="text1" w:themeTint="66"/&gt;&lt;/w:tblBorders&gt;&lt;/w:tblPr&gt;&lt;w:tblStylePr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w:sz="2" w:space="0" w:color="666666" w:themeColor="text1" w:themeTint="99"/&gt;&lt;/w:tcBorders&gt;&lt;/w:tcPr&gt;&lt;/w:tblStylePr&gt;&lt;w:tblStylePr w:type="firstCol"&gt;&lt;w:rPr&gt;&lt;w:b/&gt;&lt;w:bCs/&gt;&lt;/w:rPr&gt;&lt;/w:tblStylePr&gt;&lt;w:tblStylePr w:type="lastCol"&gt;&lt;w:rPr&gt;&lt;w:b/&gt;&lt;w:bCs/&gt;&lt;/w:rPr&gt;&lt;/w:tblStylePr&gt;&lt;/w:style&gt;&lt;w:style w:type="table" w:styleId="Rutntstabell1ljusdekorfrg1"&gt;&lt;w:name w:val="Grid Table 1 Light Accent 1"/&gt;&lt;w:basedOn w:val="Normaltabell"/&gt;&lt;w:uiPriority w:val="46"/&gt;&lt;w:rsid w:val="000D6689"/&gt;&lt;w:pPr&gt;&lt;w:spacing w:after="0" w:line="240" w:lineRule="auto"/&gt;&lt;/w:pPr&gt;&lt;w:tblPr&gt;&lt;w:tblStyleRowBandSize w:val="1"/&gt;&lt;w:tblStyleColBandSize w:val="1"/&gt;&lt;w:tblBorders&gt;&lt;w:top w:val="single" w:sz="4" w:space="0" w:color="85A6D7" w:themeColor="accent1" w:themeTint="66"/&gt;&lt;w:left w:val="single" w:sz="4" w:space="0" w:color="85A6D7" w:themeColor="accent1" w:themeTint="66"/&gt;&lt;w:bottom w:val="single" w:sz="4" w:space="0" w:color="85A6D7" w:themeColor="accent1" w:themeTint="66"/&gt;&lt;w:right w:val="single" w:sz="4" w:space="0" w:color="85A6D7" w:themeColor="accent1" w:themeTint="66"/&gt;&lt;w:insideH w:val="single" w:sz="4" w:space="0" w:color="85A6D7" w:themeColor="accent1" w:themeTint="66"/&gt;&lt;w:insideV w:val="single" w:sz="4" w:space="0" w:color="85A6D7" w:themeColor="accent1" w:themeTint="66"/&gt;&lt;/w:tblBorders&gt;&lt;/w:tblPr&gt;&lt;w:tblStylePr w:type="firstRow"&gt;&lt;w:rPr&gt;&lt;w:b/&gt;&lt;w:bCs/&gt;&lt;/w:rPr&gt;&lt;w:tblPr/&gt;&lt;w:tcPr&gt;&lt;w:tcBorders&gt;&lt;w:bottom w:val="single" w:sz="12" w:space="0" w:color="4779C3" w:themeColor="accent1" w:themeTint="99"/&gt;&lt;/w:tcBorders&gt;&lt;/w:tcPr&gt;&lt;/w:tblStylePr&gt;&lt;w:tblStylePr w:type="lastRow"&gt;&lt;w:rPr&gt;&lt;w:b/&gt;&lt;w:bCs/&gt;&lt;/w:rPr&gt;&lt;w:tblPr/&gt;&lt;w:tcPr&gt;&lt;w:tcBorders&gt;&lt;w:top w:val="double" w:sz="2" w:space="0" w:color="4779C3" w:themeColor="accent1" w:themeTint="99"/&gt;&lt;/w:tcBorders&gt;&lt;/w:tcPr&gt;&lt;/w:tblStylePr&gt;&lt;w:tblStylePr w:type="firstCol"&gt;&lt;w:rPr&gt;&lt;w:b/&gt;&lt;w:bCs/&gt;&lt;/w:rPr&gt;&lt;/w:tblStylePr&gt;&lt;w:tblStylePr w:type="lastCol"&gt;&lt;w:rPr&gt;&lt;w:b/&gt;&lt;w:bCs/&gt;&lt;/w:rPr&gt;&lt;/w:tblStylePr&gt;&lt;/w:style&gt;&lt;w:style w:type="table" w:styleId="Rutntstabell1ljus-dekorfrg2"&gt;&lt;w:name w:val="Grid Table 1 Light Accent 2"/&gt;&lt;w:basedOn w:val="Normaltabell"/&gt;&lt;w:uiPriority w:val="46"/&gt;&lt;w:rsid w:val="000D6689"/&gt;&lt;w:pPr&gt;&lt;w:spacing w:after="0" w:line="240" w:lineRule="auto"/&gt;&lt;/w:pPr&gt;&lt;w:tblPr&gt;&lt;w:tblStyleRowBandSize w:val="1"/&gt;&lt;w:tblStyleColBandSize w:val="1"/&gt;&lt;w:tblBorders&gt;&lt;w:top w:val="single" w:sz="4" w:space="0" w:color="F2F1EF" w:themeColor="accent2" w:themeTint="66"/&gt;&lt;w:left w:val="single" w:sz="4" w:space="0" w:color="F2F1EF" w:themeColor="accent2" w:themeTint="66"/&gt;&lt;w:bottom w:val="single" w:sz="4" w:space="0" w:color="F2F1EF" w:themeColor="accent2" w:themeTint="66"/&gt;&lt;w:right w:val="single" w:sz="4" w:space="0" w:color="F2F1EF" w:themeColor="accent2" w:themeTint="66"/&gt;&lt;w:insideH w:val="single" w:sz="4" w:space="0" w:color="F2F1EF" w:themeColor="accent2" w:themeTint="66"/&gt;&lt;w:insideV w:val="single" w:sz="4" w:space="0" w:color="F2F1EF" w:themeColor="accent2" w:themeTint="66"/&gt;&lt;/w:tblBorders&gt;&lt;/w:tblPr&gt;&lt;w:tblStylePr w:type="firstRow"&gt;&lt;w:rPr&gt;&lt;w:b/&gt;&lt;w:bCs/&gt;&lt;/w:rPr&gt;&lt;w:tblPr/&gt;&lt;w:tcPr&gt;&lt;w:tcBorders&gt;&lt;w:bottom w:val="single" w:sz="12" w:space="0" w:color="EBEAE8" w:themeColor="accent2" w:themeTint="99"/&gt;&lt;/w:tcBorders&gt;&lt;/w:tcPr&gt;&lt;/w:tblStylePr&gt;&lt;w:tblStylePr w:type="lastRow"&gt;&lt;w:rPr&gt;&lt;w:b/&gt;&lt;w:bCs/&gt;&lt;/w:rPr&gt;&lt;w:tblPr/&gt;&lt;w:tcPr&gt;&lt;w:tcBorders&gt;&lt;w:top w:val="double" w:sz="2" w:space="0" w:color="EBEAE8" w:themeColor="accent2" w:themeTint="99"/&gt;&lt;/w:tcBorders&gt;&lt;/w:tcPr&gt;&lt;/w:tblStylePr&gt;&lt;w:tblStylePr w:type="firstCol"&gt;&lt;w:rPr&gt;&lt;w:b/&gt;&lt;w:bCs/&gt;&lt;/w:rPr&gt;&lt;/w:tblStylePr&gt;&lt;w:tblStylePr w:type="lastCol"&gt;&lt;w:rPr&gt;&lt;w:b/&gt;&lt;w:bCs/&gt;&lt;/w:rPr&gt;&lt;/w:tblStylePr&gt;&lt;/w:style&gt;&lt;w:style w:type="table" w:styleId="Rutntstabell1ljusdekorfrg3"&gt;&lt;w:name w:val="Grid Table 1 Light Accent 3"/&gt;&lt;w:basedOn w:val="Normaltabell"/&gt;&lt;w:uiPriority w:val="46"/&gt;&lt;w:rsid w:val="000D6689"/&gt;&lt;w:pPr&gt;&lt;w:spacing w:after="0" w:line="240" w:lineRule="auto"/&gt;&lt;/w:pPr&gt;&lt;w:tblPr&gt;&lt;w:tblStyleRowBandSize w:val="1"/&gt;&lt;w:tblStyleColBandSize w:val="1"/&gt;&lt;w:tblBorders&gt;&lt;w:top w:val="single" w:sz="4" w:space="0" w:color="B0C6DB" w:themeColor="accent3" w:themeTint="66"/&gt;&lt;w:left w:val="single" w:sz="4" w:space="0" w:color="B0C6DB" w:themeColor="accent3" w:themeTint="66"/&gt;&lt;w:bottom w:val="single" w:sz="4" w:space="0" w:color="B0C6DB" w:themeColor="accent3" w:themeTint="66"/&gt;&lt;w:right w:val="single" w:sz="4" w:space="0" w:color="B0C6DB" w:themeColor="accent3" w:themeTint="66"/&gt;&lt;w:insideH w:val="single" w:sz="4" w:space="0" w:color="B0C6DB" w:themeColor="accent3" w:themeTint="66"/&gt;&lt;w:insideV w:val="single" w:sz="4" w:space="0" w:color="B0C6DB" w:themeColor="accent3" w:themeTint="66"/&gt;&lt;/w:tblBorders&gt;&lt;/w:tblPr&gt;&lt;w:tblStylePr w:type="firstRow"&gt;&lt;w:rPr&gt;&lt;w:b/&gt;&lt;w:bCs/&gt;&lt;/w:rPr&gt;&lt;w:tblPr/&gt;&lt;w:tcPr&gt;&lt;w:tcBorders&gt;&lt;w:bottom w:val="single" w:sz="12" w:space="0" w:color="88A9C9" w:themeColor="accent3" w:themeTint="99"/&gt;&lt;/w:tcBorders&gt;&lt;/w:tcPr&gt;&lt;/w:tblStylePr&gt;&lt;w:tblStylePr w:type="lastRow"&gt;&lt;w:rPr&gt;&lt;w:b/&gt;&lt;w:bCs/&gt;&lt;/w:rPr&gt;&lt;w:tblPr/&gt;&lt;w:tcPr&gt;&lt;w:tcBorders&gt;&lt;w:top w:val="double" w:sz="2" w:space="0" w:color="88A9C9" w:themeColor="accent3" w:themeTint="99"/&gt;&lt;/w:tcBorders&gt;&lt;/w:tcPr&gt;&lt;/w:tblStylePr&gt;&lt;w:tblStylePr w:type="firstCol"&gt;&lt;w:rPr&gt;&lt;w:b/&gt;&lt;w:bCs/&gt;&lt;/w:rPr&gt;&lt;/w:tblStylePr&gt;&lt;w:tblStylePr w:type="lastCol"&gt;&lt;w:rPr&gt;&lt;w:b/&gt;&lt;w:bCs/&gt;&lt;/w:rPr&gt;&lt;/w:tblStylePr&gt;&lt;/w:style&gt;&lt;w:style w:type="table" w:styleId="Rutntstabell1ljusdekorfrg4"&gt;&lt;w:name w:val="Grid Table 1 Light Accent 4"/&gt;&lt;w:basedOn w:val="Normaltabell"/&gt;&lt;w:uiPriority w:val="46"/&gt;&lt;w:rsid w:val="000D6689"/&gt;&lt;w:pPr&gt;&lt;w:spacing w:after="0" w:line="240" w:lineRule="auto"/&gt;&lt;/w:pPr&gt;&lt;w:tblPr&gt;&lt;w:tblStyleRowBandSize w:val="1"/&gt;&lt;w:tblStyleColBandSize w:val="1"/&gt;&lt;w:tblBorders&gt;&lt;w:top w:val="single" w:sz="4" w:space="0" w:color="D8E1E9" w:themeColor="accent4" w:themeTint="66"/&gt;&lt;w:left w:val="single" w:sz="4" w:space="0" w:color="D8E1E9" w:themeColor="accent4" w:themeTint="66"/&gt;&lt;w:bottom w:val="single" w:sz="4" w:space="0" w:color="D8E1E9" w:themeColor="accent4" w:themeTint="66"/&gt;&lt;w:right w:val="single" w:sz="4" w:space="0" w:color="D8E1E9" w:themeColor="accent4" w:themeTint="66"/&gt;&lt;w:insideH w:val="single" w:sz="4" w:space="0" w:color="D8E1E9" w:themeColor="accent4" w:themeTint="66"/&gt;&lt;w:insideV w:val="single" w:sz="4" w:space="0" w:color="D8E1E9" w:themeColor="accent4" w:themeTint="66"/&gt;&lt;/w:tblBorders&gt;&lt;/w:tblPr&gt;&lt;w:tblStylePr w:type="firstRow"&gt;&lt;w:rPr&gt;&lt;w:b/&gt;&lt;w:bCs/&gt;&lt;/w:rPr&gt;&lt;w:tblPr/&gt;&lt;w:tcPr&gt;&lt;w:tcBorders&gt;&lt;w:bottom w:val="single" w:sz="12" w:space="0" w:color="C5D3DE" w:themeColor="accent4" w:themeTint="99"/&gt;&lt;/w:tcBorders&gt;&lt;/w:tcPr&gt;&lt;/w:tblStylePr&gt;&lt;w:tblStylePr w:type="lastRow"&gt;&lt;w:rPr&gt;&lt;w:b/&gt;&lt;w:bCs/&gt;&lt;/w:rPr&gt;&lt;w:tblPr/&gt;&lt;w:tcPr&gt;&lt;w:tcBorders&gt;&lt;w:top w:val="double" w:sz="2" w:space="0" w:color="C5D3DE" w:themeColor="accent4" w:themeTint="99"/&gt;&lt;/w:tcBorders&gt;&lt;/w:tcPr&gt;&lt;/w:tblStylePr&gt;&lt;w:tblStylePr w:type="firstCol"&gt;&lt;w:rPr&gt;&lt;w:b/&gt;&lt;w:bCs/&gt;&lt;/w:rPr&gt;&lt;/w:tblStylePr&gt;&lt;w:tblStylePr w:type="lastCol"&gt;&lt;w:rPr&gt;&lt;w:b/&gt;&lt;w:bCs/&gt;&lt;/w:rPr&gt;&lt;/w:tblStylePr&gt;&lt;/w:style&gt;&lt;w:style w:type="table" w:styleId="Rutntstabell1ljusdekorfrg5"&gt;&lt;w:name w:val="Grid Table 1 Light Accent 5"/&gt;&lt;w:basedOn w:val="Normaltabell"/&gt;&lt;w:uiPriority w:val="46"/&gt;&lt;w:rsid w:val="000D6689"/&gt;&lt;w:pPr&gt;&lt;w:spacing w:after="0" w:line="240" w:lineRule="auto"/&gt;&lt;/w:pPr&gt;&lt;w:tblPr&gt;&lt;w:tblStyleRowBandSize w:val="1"/&gt;&lt;w:tblStyleColBandSize w:val="1"/&gt;&lt;w:tblBorders&gt;&lt;w:top w:val="single" w:sz="4" w:space="0" w:color="C7C4BD" w:themeColor="accent5" w:themeTint="66"/&gt;&lt;w:left w:val="single" w:sz="4" w:space="0" w:color="C7C4BD" w:themeColor="accent5" w:themeTint="66"/&gt;&lt;w:bottom w:val="single" w:sz="4" w:space="0" w:color="C7C4BD" w:themeColor="accent5" w:themeTint="66"/&gt;&lt;w:right w:val="single" w:sz="4" w:space="0" w:color="C7C4BD" w:themeColor="accent5" w:themeTint="66"/&gt;&lt;w:insideH w:val="single" w:sz="4" w:space="0" w:color="C7C4BD" w:themeColor="accent5" w:themeTint="66"/&gt;&lt;w:insideV w:val="single" w:sz="4" w:space="0" w:color="C7C4BD" w:themeColor="accent5" w:themeTint="66"/&gt;&lt;/w:tblBorders&gt;&lt;/w:tblPr&gt;&lt;w:tblStylePr w:type="firstRow"&gt;&lt;w:rPr&gt;&lt;w:b/&gt;&lt;w:bCs/&gt;&lt;/w:rPr&gt;&lt;w:tblPr/&gt;&lt;w:tcPr&gt;&lt;w:tcBorders&gt;&lt;w:bottom w:val="single" w:sz="12" w:space="0" w:color="ACA69C" w:themeColor="accent5" w:themeTint="99"/&gt;&lt;/w:tcBorders&gt;&lt;/w:tcPr&gt;&lt;/w:tblStylePr&gt;&lt;w:tblStylePr w:type="lastRow"&gt;&lt;w:rPr&gt;&lt;w:b/&gt;&lt;w:bCs/&gt;&lt;/w:rPr&gt;&lt;w:tblPr/&gt;&lt;w:tcPr&gt;&lt;w:tcBorders&gt;&lt;w:top w:val="double" w:sz="2" w:space="0" w:color="ACA69C" w:themeColor="accent5" w:themeTint="99"/&gt;&lt;/w:tcBorders&gt;&lt;/w:tcPr&gt;&lt;/w:tblStylePr&gt;&lt;w:tblStylePr w:type="firstCol"&gt;&lt;w:rPr&gt;&lt;w:b/&gt;&lt;w:bCs/&gt;&lt;/w:rPr&gt;&lt;/w:tblStylePr&gt;&lt;w:tblStylePr w:type="lastCol"&gt;&lt;w:rPr&gt;&lt;w:b/&gt;&lt;w:bCs/&gt;&lt;/w:rPr&gt;&lt;/w:tblStylePr&gt;&lt;/w:style&gt;&lt;w:style w:type="table" w:styleId="Rutntstabell1ljusdekorfrg6"&gt;&lt;w:name w:val="Grid Table 1 Light Accent 6"/&gt;&lt;w:basedOn w:val="Normaltabell"/&gt;&lt;w:uiPriority w:val="46"/&gt;&lt;w:rsid w:val="000D6689"/&gt;&lt;w:pPr&gt;&lt;w:spacing w:after="0" w:line="240" w:lineRule="auto"/&gt;&lt;/w:pPr&gt;&lt;w:tblPr&gt;&lt;w:tblStyleRowBandSize w:val="1"/&gt;&lt;w:tblStyleColBandSize w:val="1"/&gt;&lt;w:tblBorders&gt;&lt;w:top w:val="single" w:sz="4" w:space="0" w:color="F2F5F8" w:themeColor="accent6" w:themeTint="66"/&gt;&lt;w:left w:val="single" w:sz="4" w:space="0" w:color="F2F5F8" w:themeColor="accent6" w:themeTint="66"/&gt;&lt;w:bottom w:val="single" w:sz="4" w:space="0" w:color="F2F5F8" w:themeColor="accent6" w:themeTint="66"/&gt;&lt;w:right w:val="single" w:sz="4" w:space="0" w:color="F2F5F8" w:themeColor="accent6" w:themeTint="66"/&gt;&lt;w:insideH w:val="single" w:sz="4" w:space="0" w:color="F2F5F8" w:themeColor="accent6" w:themeTint="66"/&gt;&lt;w:insideV w:val="single" w:sz="4" w:space="0" w:color="F2F5F8" w:themeColor="accent6" w:themeTint="66"/&gt;&lt;/w:tblBorders&gt;&lt;/w:tblPr&gt;&lt;w:tblStylePr w:type="firstRow"&gt;&lt;w:rPr&gt;&lt;w:b/&gt;&lt;w:bCs/&gt;&lt;/w:rPr&gt;&lt;w:tblPr/&gt;&lt;w:tcPr&gt;&lt;w:tcBorders&gt;&lt;w:bottom w:val="single" w:sz="12" w:space="0" w:color="ECF0F4" w:themeColor="accent6" w:themeTint="99"/&gt;&lt;/w:tcBorders&gt;&lt;/w:tcPr&gt;&lt;/w:tblStylePr&gt;&lt;w:tblStylePr w:type="lastRow"&gt;&lt;w:rPr&gt;&lt;w:b/&gt;&lt;w:bCs/&gt;&lt;/w:rPr&gt;&lt;w:tblPr/&gt;&lt;w:tcPr&gt;&lt;w:tcBorders&gt;&lt;w:top w:val="double" w:sz="2" w:space="0" w:color="ECF0F4" w:themeColor="accent6" w:themeTint="99"/&gt;&lt;/w:tcBorders&gt;&lt;/w:tcPr&gt;&lt;/w:tblStylePr&gt;&lt;w:tblStylePr w:type="firstCol"&gt;&lt;w:rPr&gt;&lt;w:b/&gt;&lt;w:bCs/&gt;&lt;/w:rPr&gt;&lt;/w:tblStylePr&gt;&lt;w:tblStylePr w:type="lastCol"&gt;&lt;w:rPr&gt;&lt;w:b/&gt;&lt;w:bCs/&gt;&lt;/w:rPr&gt;&lt;/w:tblStylePr&gt;&lt;/w:style&gt;&lt;w:style w:type="table" w:styleId="Rutntstabell2"&gt;&lt;w:name w:val="Grid Table 2"/&gt;&lt;w:basedOn w:val="Normaltabell"/&gt;&lt;w:uiPriority w:val="47"/&gt;&lt;w:rsid w:val="000D6689"/&gt;&lt;w:pPr&gt;&lt;w:spacing w:after="0" w:line="240" w:lineRule="auto"/&gt;&lt;/w:pPr&gt;&lt;w:tblPr&gt;&lt;w:tblStyleRowBandSize w:val="1"/&gt;&lt;w:tblStyleColBandSize w:val="1"/&gt;&lt;w:tblBorders&gt;&lt;w:top w:val="single" w:sz="2" w:space="0" w:color="666666" w:themeColor="text1" w:themeTint="99"/&gt;&lt;w:bottom w:val="single" w:sz="2" w:space="0" w:color="666666" w:themeColor="text1" w:themeTint="99"/&gt;&lt;w:insideH w:val="single" w:sz="2" w:space="0" w:color="666666" w:themeColor="text1" w:themeTint="99"/&gt;&lt;w:insideV w:val="single" w:sz="2" w:space="0" w:color="666666" w:themeColor="text1" w:themeTint="99"/&gt;&lt;/w:tblBorders&gt;&lt;/w:tblPr&gt;&lt;w:tblStylePr w:type="firstRow"&gt;&lt;w:rPr&gt;&lt;w:b/&gt;&lt;w:bCs/&gt;&lt;/w:rPr&gt;&lt;w:tblPr/&gt;&lt;w:tcPr&gt;&lt;w:tcBorders&gt;&lt;w:top w:val="nil"/&gt;&lt;w:bottom w:val="single" w:sz="12" w:space="0" w:color="666666" w:themeColor="text1"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w:color="666666" w:themeColor="text1"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w:styleId="Rutntstabell2dekorfrg1"&gt;&lt;w:name w:val="Grid Table 2 Accent 1"/&gt;&lt;w:basedOn w:val="Normaltabell"/&gt;&lt;w:uiPriority w:val="47"/&gt;&lt;w:rsid w:val="000D6689"/&gt;&lt;w:pPr&gt;&lt;w:spacing w:after="0" w:line="240" w:lineRule="auto"/&gt;&lt;/w:pPr&gt;&lt;w:tblPr&gt;&lt;w:tblStyleRowBandSize w:val="1"/&gt;&lt;w:tblStyleColBandSize w:val="1"/&gt;&lt;w:tblBorders&gt;&lt;w:top w:val="single" w:sz="2" w:space="0" w:color="4779C3" w:themeColor="accent1" w:themeTint="99"/&gt;&lt;w:bottom w:val="single" w:sz="2" w:space="0" w:color="4779C3" w:themeColor="accent1" w:themeTint="99"/&gt;&lt;w:insideH w:val="single" w:sz="2" w:space="0" w:color="4779C3" w:themeColor="accent1" w:themeTint="99"/&gt;&lt;w:insideV w:val="single" w:sz="2" w:space="0" w:color="4779C3" w:themeColor="accent1" w:themeTint="99"/&gt;&lt;/w:tblBorders&gt;&lt;/w:tblPr&gt;&lt;w:tblStylePr w:type="firstRow"&gt;&lt;w:rPr&gt;&lt;w:b/&gt;&lt;w:bCs/&gt;&lt;/w:rPr&gt;&lt;w:tblPr/&gt;&lt;w:tcPr&gt;&lt;w:tcBorders&gt;&lt;w:top w:val="nil"/&gt;&lt;w:bottom w:val="single" w:sz="12" w:space="0" w:color="4779C3" w:themeColor="accent1"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w:color="4779C3"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w:styleId="Rutntstabell2dekorfrg2"&gt;&lt;w:name w:val="Grid Table 2 Accent 2"/&gt;&lt;w:basedOn w:val="Normaltabell"/&gt;&lt;w:uiPriority w:val="47"/&gt;&lt;w:rsid w:val="000D6689"/&gt;&lt;w:pPr&gt;&lt;w:spacing w:after="0" w:line="240" w:lineRule="auto"/&gt;&lt;/w:pPr&gt;&lt;w:tblPr&gt;&lt;w:tblStyleRowBandSize w:val="1"/&gt;&lt;w:tblStyleColBandSize w:val="1"/&gt;&lt;w:tblBorders&gt;&lt;w:top w:val="single" w:sz="2" w:space="0" w:color="EBEAE8" w:themeColor="accent2" w:themeTint="99"/&gt;&lt;w:bottom w:val="single" w:sz="2" w:space="0" w:color="EBEAE8" w:themeColor="accent2" w:themeTint="99"/&gt;&lt;w:insideH w:val="single" w:sz="2" w:space="0" w:color="EBEAE8" w:themeColor="accent2" w:themeTint="99"/&gt;&lt;w:insideV w:val="single" w:sz="2" w:space="0" w:color="EBEAE8" w:themeColor="accent2" w:themeTint="99"/&gt;&lt;/w:tblBorders&gt;&lt;/w:tblPr&gt;&lt;w:tblStylePr w:type="firstRow"&gt;&lt;w:rPr&gt;&lt;w:b/&gt;&lt;w:bCs/&gt;&lt;/w:rPr&gt;&lt;w:tblPr/&gt;&lt;w:tcPr&gt;&lt;w:tcBorders&gt;&lt;w:top w:val="nil"/&gt;&lt;w:bottom w:val="single" w:sz="12" w:space="0" w:color="EBEAE8" w:themeColor="accent2"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w:color="EBEAE8" w:themeColor="accent2"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w:styleId="Rutntstabell2dekorfrg3"&gt;&lt;w:name w:val="Grid Table 2 Accent 3"/&gt;&lt;w:basedOn w:val="Normaltabell"/&gt;&lt;w:uiPriority w:val="47"/&gt;&lt;w:rsid w:val="000D6689"/&gt;&lt;w:pPr&gt;&lt;w:spacing w:after="0" w:line="240" w:lineRule="auto"/&gt;&lt;/w:pPr&gt;&lt;w:tblPr&gt;&lt;w:tblStyleRowBandSize w:val="1"/&gt;&lt;w:tblStyleColBandSize w:val="1"/&gt;&lt;w:tblBorders&gt;&lt;w:top w:val="single" w:sz="2" w:space="0" w:color="88A9C9" w:themeColor="accent3" w:themeTint="99"/&gt;&lt;w:bottom w:val="single" w:sz="2" w:space="0" w:color="88A9C9" w:themeColor="accent3" w:themeTint="99"/&gt;&lt;w:insideH w:val="single" w:sz="2" w:space="0" w:color="88A9C9" w:themeColor="accent3" w:themeTint="99"/&gt;&lt;w:insideV w:val="single" w:sz="2" w:space="0" w:color="88A9C9" w:themeColor="accent3" w:themeTint="99"/&gt;&lt;/w:tblBorders&gt;&lt;/w:tblPr&gt;&lt;w:tblStylePr w:type="firstRow"&gt;&lt;w:rPr&gt;&lt;w:b/&gt;&lt;w:bCs/&gt;&lt;/w:rPr&gt;&lt;w:tblPr/&gt;&lt;w:tcPr&gt;&lt;w:tcBorders&gt;&lt;w:top w:val="nil"/&gt;&lt;w:bottom w:val="single" w:sz="12" w:space="0" w:color="88A9C9" w:themeColor="accent3"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w:color="88A9C9" w:themeColor="accent3"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w:styleId="Rutntstabell2dekorfrg4"&gt;&lt;w:name w:val="Grid Table 2 Accent 4"/&gt;&lt;w:basedOn w:val="Normaltabell"/&gt;&lt;w:uiPriority w:val="47"/&gt;&lt;w:rsid w:val="000D6689"/&gt;&lt;w:pPr&gt;&lt;w:spacing w:after="0" w:line="240" w:lineRule="auto"/&gt;&lt;/w:pPr&gt;&lt;w:tblPr&gt;&lt;w:tblStyleRowBandSize w:val="1"/&gt;&lt;w:tblStyleColBandSize w:val="1"/&gt;&lt;w:tblBorders&gt;&lt;w:top w:val="single" w:sz="2" w:space="0" w:color="C5D3DE" w:themeColor="accent4" w:themeTint="99"/&gt;&lt;w:bottom w:val="single" w:sz="2" w:space="0" w:color="C5D3DE" w:themeColor="accent4" w:themeTint="99"/&gt;&lt;w:insideH w:val="single" w:sz="2" w:space="0" w:color="C5D3DE" w:themeColor="accent4" w:themeTint="99"/&gt;&lt;w:insideV w:val="single" w:sz="2" w:space="0" w:color="C5D3DE" w:themeColor="accent4" w:themeTint="99"/&gt;&lt;/w:tblBorders&gt;&lt;/w:tblPr&gt;&lt;w:tblStylePr w:type="firstRow"&gt;&lt;w:rPr&gt;&lt;w:b/&gt;&lt;w:bCs/&gt;&lt;/w:rPr&gt;&lt;w:tblPr/&gt;&lt;w:tcPr&gt;&lt;w:tcBorders&gt;&lt;w:top w:val="nil"/&gt;&lt;w:bottom w:val="single" w:sz="12" w:space="0" w:color="C5D3DE" w:themeColor="accent4"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w:color="C5D3DE" w:themeColor="accent4"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w:styleId="Rutntstabell2dekorfrg5"&gt;&lt;w:name w:val="Grid Table 2 Accent 5"/&gt;&lt;w:basedOn w:val="Normaltabell"/&gt;&lt;w:uiPriority w:val="47"/&gt;&lt;w:rsid w:val="000D6689"/&gt;&lt;w:pPr&gt;&lt;w:spacing w:after="0" w:line="240" w:lineRule="auto"/&gt;&lt;/w:pPr&gt;&lt;w:tblPr&gt;&lt;w:tblStyleRowBandSize w:val="1"/&gt;&lt;w:tblStyleColBandSize w:val="1"/&gt;&lt;w:tblBorders&gt;&lt;w:top w:val="single" w:sz="2" w:space="0" w:color="ACA69C" w:themeColor="accent5" w:themeTint="99"/&gt;&lt;w:bottom w:val="single" w:sz="2" w:space="0" w:color="ACA69C" w:themeColor="accent5" w:themeTint="99"/&gt;&lt;w:insideH w:val="single" w:sz="2" w:space="0" w:color="ACA69C" w:themeColor="accent5" w:themeTint="99"/&gt;&lt;w:insideV w:val="single" w:sz="2" w:space="0" w:color="ACA69C" w:themeColor="accent5" w:themeTint="99"/&gt;&lt;/w:tblBorders&gt;&lt;/w:tblPr&gt;&lt;w:tblStylePr w:type="firstRow"&gt;&lt;w:rPr&gt;&lt;w:b/&gt;&lt;w:bCs/&gt;&lt;/w:rPr&gt;&lt;w:tblPr/&gt;&lt;w:tcPr&gt;&lt;w:tcBorders&gt;&lt;w:top w:val="nil"/&gt;&lt;w:bottom w:val="single" w:sz="12" w:space="0" w:color="ACA69C" w:themeColor="accent5"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w:color="ACA69C" w:themeColor="accent5"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w:styleId="Rutntstabell2dekorfrg6"&gt;&lt;w:name w:val="Grid Table 2 Accent 6"/&gt;&lt;w:basedOn w:val="Normaltabell"/&gt;&lt;w:uiPriority w:val="47"/&gt;&lt;w:rsid w:val="000D6689"/&gt;&lt;w:pPr&gt;&lt;w:spacing w:after="0" w:line="240" w:lineRule="auto"/&gt;&lt;/w:pPr&gt;&lt;w:tblPr&gt;&lt;w:tblStyleRowBandSize w:val="1"/&gt;&lt;w:tblStyleColBandSize w:val="1"/&gt;&lt;w:tblBorders&gt;&lt;w:top w:val="single" w:sz="2" w:space="0" w:color="ECF0F4" w:themeColor="accent6" w:themeTint="99"/&gt;&lt;w:bottom w:val="single" w:sz="2" w:space="0" w:color="ECF0F4" w:themeColor="accent6" w:themeTint="99"/&gt;&lt;w:insideH w:val="single" w:sz="2" w:space="0" w:color="ECF0F4" w:themeColor="accent6" w:themeTint="99"/&gt;&lt;w:insideV w:val="single" w:sz="2" w:space="0" w:color="ECF0F4" w:themeColor="accent6" w:themeTint="99"/&gt;&lt;/w:tblBorders&gt;&lt;/w:tblPr&gt;&lt;w:tblStylePr w:type="firstRow"&gt;&lt;w:rPr&gt;&lt;w:b/&gt;&lt;w:bCs/&gt;&lt;/w:rPr&gt;&lt;w:tblPr/&gt;&lt;w:tcPr&gt;&lt;w:tcBorders&gt;&lt;w:top w:val="nil"/&gt;&lt;w:bottom w:val="single" w:sz="12" w:space="0" w:color="ECF0F4" w:themeColor="accent6"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w:color="ECF0F4" w:themeColor="accent6"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w:styleId="Rutntstabell3"&gt;&lt;w:name w:val="Grid Table 3"/&gt;&lt;w:basedOn w:val="Normaltabell"/&gt;&lt;w:uiPriority w:val="48"/&gt;&lt;w:rsid w:val="000D6689"/&gt;&lt;w:pPr&gt;&lt;w:spacing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w:styleId="Rutntstabell3dekorfrg1"&gt;&lt;w:name w:val="Grid Table 3 Accent 1"/&gt;&lt;w:basedOn w:val="Normaltabell"/&gt;&lt;w:uiPriority w:val="48"/&gt;&lt;w:rsid w:val="000D6689"/&gt;&lt;w:pPr&gt;&lt;w:spacing w:after="0" w:line="240" w:lineRule="auto"/&gt;&lt;/w:pPr&gt;&lt;w:tblPr&gt;&lt;w:tblStyleRowBandSize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w:themeFillTint="33"/&gt;&lt;/w:tcPr&gt;&lt;/w:tblStylePr&gt;&lt;w:tblStylePr w:type="neCell"&gt;&lt;w:tblPr/&gt;&lt;w:tcPr&gt;&lt;w:tcBorders&gt;&lt;w:bottom w:val="single" w:sz="4" w:space="0" w:color="4779C3" w:themeColor="accent1" w:themeTint="99"/&gt;&lt;/w:tcBorders&gt;&lt;/w:tcPr&gt;&lt;/w:tblStylePr&gt;&lt;w:tblStylePr w:type="nwCell"&gt;&lt;w:tblPr/&gt;&lt;w:tcPr&gt;&lt;w:tcBorders&gt;&lt;w:bottom w:val="single" w:sz="4" w:space="0" w:color="4779C3" w:themeColor="accent1" w:themeTint="99"/&gt;&lt;/w:tcBorders&gt;&lt;/w:tcPr&gt;&lt;/w:tblStylePr&gt;&lt;w:tblStylePr w:type="seCell"&gt;&lt;w:tblPr/&gt;&lt;w:tcPr&gt;&lt;w:tcBorders&gt;&lt;w:top w:val="single" w:sz="4" w:space="0" w:color="4779C3" w:themeColor="accent1" w:themeTint="99"/&gt;&lt;/w:tcBorders&gt;&lt;/w:tcPr&gt;&lt;/w:tblStylePr&gt;&lt;w:tblStylePr w:type="swCell"&gt;&lt;w:tblPr/&gt;&lt;w:tcPr&gt;&lt;w:tcBorders&gt;&lt;w:top w:val="single" w:sz="4" w:space="0" w:color="4779C3" w:themeColor="accent1" w:themeTint="99"/&gt;&lt;/w:tcBorders&gt;&lt;/w:tcPr&gt;&lt;/w:tblStylePr&gt;&lt;/w:style&gt;&lt;w:style w:type="table" w:styleId="Rutntstabell3dekorfrg2"&gt;&lt;w:name w:val="Grid Table 3 Accent 2"/&gt;&lt;w:basedOn w:val="Normaltabell"/&gt;&lt;w:uiPriority w:val="48"/&gt;&lt;w:rsid w:val="000D6689"/&gt;&lt;w:pPr&gt;&lt;w:spacing w:after="0" w:line="240" w:lineRule="auto"/&gt;&lt;/w:pPr&gt;&lt;w:tblPr&gt;&lt;w:tblStyleRowBandSize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w:themeFillTint="33"/&gt;&lt;/w:tcPr&gt;&lt;/w:tblStylePr&gt;&lt;w:tblStylePr w:type="neCell"&gt;&lt;w:tblPr/&gt;&lt;w:tcPr&gt;&lt;w:tcBorders&gt;&lt;w:bottom w:val="single" w:sz="4" w:space="0" w:color="EBEAE8" w:themeColor="accent2" w:themeTint="99"/&gt;&lt;/w:tcBorders&gt;&lt;/w:tcPr&gt;&lt;/w:tblStylePr&gt;&lt;w:tblStylePr w:type="nwCell"&gt;&lt;w:tblPr/&gt;&lt;w:tcPr&gt;&lt;w:tcBorders&gt;&lt;w:bottom w:val="single" w:sz="4" w:space="0" w:color="EBEAE8" w:themeColor="accent2" w:themeTint="99"/&gt;&lt;/w:tcBorders&gt;&lt;/w:tcPr&gt;&lt;/w:tblStylePr&gt;&lt;w:tblStylePr w:type="seCell"&gt;&lt;w:tblPr/&gt;&lt;w:tcPr&gt;&lt;w:tcBorders&gt;&lt;w:top w:val="single" w:sz="4" w:space="0" w:color="EBEAE8" w:themeColor="accent2" w:themeTint="99"/&gt;&lt;/w:tcBorders&gt;&lt;/w:tcPr&gt;&lt;/w:tblStylePr&gt;&lt;w:tblStylePr w:type="swCell"&gt;&lt;w:tblPr/&gt;&lt;w:tcPr&gt;&lt;w:tcBorders&gt;&lt;w:top w:val="single" w:sz="4" w:space="0" w:color="EBEAE8" w:themeColor="accent2" w:themeTint="99"/&gt;&lt;/w:tcBorders&gt;&lt;/w:tcPr&gt;&lt;/w:tblStylePr&gt;&lt;/w:style&gt;&lt;w:style w:type="table" w:styleId="Rutntstabell3dekorfrg3"&gt;&lt;w:name w:val="Grid Table 3 Accent 3"/&gt;&lt;w:basedOn w:val="Normaltabell"/&gt;&lt;w:uiPriority w:val="48"/&gt;&lt;w:rsid w:val="000D6689"/&gt;&lt;w:pPr&gt;&lt;w:spacing w:after="0" w:line="240" w:lineRule="auto"/&gt;&lt;/w:pPr&gt;&lt;w:tblPr&gt;&lt;w:tblStyleRowBandSize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w:themeFillTint="33"/&gt;&lt;/w:tcPr&gt;&lt;/w:tblStylePr&gt;&lt;w:tblStylePr w:type="neCell"&gt;&lt;w:tblPr/&gt;&lt;w:tcPr&gt;&lt;w:tcBorders&gt;&lt;w:bottom w:val="single" w:sz="4" w:space="0" w:color="88A9C9" w:themeColor="accent3" w:themeTint="99"/&gt;&lt;/w:tcBorders&gt;&lt;/w:tcPr&gt;&lt;/w:tblStylePr&gt;&lt;w:tblStylePr w:type="nwCell"&gt;&lt;w:tblPr/&gt;&lt;w:tcPr&gt;&lt;w:tcBorders&gt;&lt;w:bottom w:val="single" w:sz="4" w:space="0" w:color="88A9C9" w:themeColor="accent3" w:themeTint="99"/&gt;&lt;/w:tcBorders&gt;&lt;/w:tcPr&gt;&lt;/w:tblStylePr&gt;&lt;w:tblStylePr w:type="seCell"&gt;&lt;w:tblPr/&gt;&lt;w:tcPr&gt;&lt;w:tcBorders&gt;&lt;w:top w:val="single" w:sz="4" w:space="0" w:color="88A9C9" w:themeColor="accent3" w:themeTint="99"/&gt;&lt;/w:tcBorders&gt;&lt;/w:tcPr&gt;&lt;/w:tblStylePr&gt;&lt;w:tblStylePr w:type="swCell"&gt;&lt;w:tblPr/&gt;&lt;w:tcPr&gt;&lt;w:tcBorders&gt;&lt;w:top w:val="single" w:sz="4" w:space="0" w:color="88A9C9" w:themeColor="accent3" w:themeTint="99"/&gt;&lt;/w:tcBorders&gt;&lt;/w:tcPr&gt;&lt;/w:tblStylePr&gt;&lt;/w:style&gt;&lt;w:style w:type="table" w:styleId="Rutntstabell3dekorfrg4"&gt;&lt;w:name w:val="Grid Table 3 Accent 4"/&gt;&lt;w:basedOn w:val="Normaltabell"/&gt;&lt;w:uiPriority w:val="48"/&gt;&lt;w:rsid w:val="000D6689"/&gt;&lt;w:pPr&gt;&lt;w:spacing w:after="0" w:line="240" w:lineRule="auto"/&gt;&lt;/w:pPr&gt;&lt;w:tblPr&gt;&lt;w:tblStyleRowBandSize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w:themeFillTint="33"/&gt;&lt;/w:tcPr&gt;&lt;/w:tblStylePr&gt;&lt;w:tblStylePr w:type="neCell"&gt;&lt;w:tblPr/&gt;&lt;w:tcPr&gt;&lt;w:tcBorders&gt;&lt;w:bottom w:val="single" w:sz="4" w:space="0" w:color="C5D3DE" w:themeColor="accent4" w:themeTint="99"/&gt;&lt;/w:tcBorders&gt;&lt;/w:tcPr&gt;&lt;/w:tblStylePr&gt;&lt;w:tblStylePr w:type="nwCell"&gt;&lt;w:tblPr/&gt;&lt;w:tcPr&gt;&lt;w:tcBorders&gt;&lt;w:bottom w:val="single" w:sz="4" w:space="0" w:color="C5D3DE" w:themeColor="accent4" w:themeTint="99"/&gt;&lt;/w:tcBorders&gt;&lt;/w:tcPr&gt;&lt;/w:tblStylePr&gt;&lt;w:tblStylePr w:type="seCell"&gt;&lt;w:tblPr/&gt;&lt;w:tcPr&gt;&lt;w:tcBorders&gt;&lt;w:top w:val="single" w:sz="4" w:space="0" w:color="C5D3DE" w:themeColor="accent4" w:themeTint="99"/&gt;&lt;/w:tcBorders&gt;&lt;/w:tcPr&gt;&lt;/w:tblStylePr&gt;&lt;w:tblStylePr w:type="swCell"&gt;&lt;w:tblPr/&gt;&lt;w:tcPr&gt;&lt;w:tcBorders&gt;&lt;w:top w:val="single" w:sz="4" w:space="0" w:color="C5D3DE" w:themeColor="accent4" w:themeTint="99"/&gt;&lt;/w:tcBorders&gt;&lt;/w:tcPr&gt;&lt;/w:tblStylePr&gt;&lt;/w:style&gt;&lt;w:style w:type="table" w:styleId="Rutntstabell3dekorfrg5"&gt;&lt;w:name w:val="Grid Table 3 Accent 5"/&gt;&lt;w:basedOn w:val="Normaltabell"/&gt;&lt;w:uiPriority w:val="48"/&gt;&lt;w:rsid w:val="000D6689"/&gt;&lt;w:pPr&gt;&lt;w:spacing w:after="0" w:line="240" w:lineRule="auto"/&gt;&lt;/w:pPr&gt;&lt;w:tblPr&gt;&lt;w:tblStyleRowBandSize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w:themeFillTint="33"/&gt;&lt;/w:tcPr&gt;&lt;/w:tblStylePr&gt;&lt;w:tblStylePr w:type="neCell"&gt;&lt;w:tblPr/&gt;&lt;w:tcPr&gt;&lt;w:tcBorders&gt;&lt;w:bottom w:val="single" w:sz="4" w:space="0" w:color="ACA69C" w:themeColor="accent5" w:themeTint="99"/&gt;&lt;/w:tcBorders&gt;&lt;/w:tcPr&gt;&lt;/w:tblStylePr&gt;&lt;w:tblStylePr w:type="nwCell"&gt;&lt;w:tblPr/&gt;&lt;w:tcPr&gt;&lt;w:tcBorders&gt;&lt;w:bottom w:val="single" w:sz="4" w:space="0" w:color="ACA69C" w:themeColor="accent5" w:themeTint="99"/&gt;&lt;/w:tcBorders&gt;&lt;/w:tcPr&gt;&lt;/w:tblStylePr&gt;&lt;w:tblStylePr w:type="seCell"&gt;&lt;w:tblPr/&gt;&lt;w:tcPr&gt;&lt;w:tcBorders&gt;&lt;w:top w:val="single" w:sz="4" w:space="0" w:color="ACA69C" w:themeColor="accent5" w:themeTint="99"/&gt;&lt;/w:tcBorders&gt;&lt;/w:tcPr&gt;&lt;/w:tblStylePr&gt;&lt;w:tblStylePr w:type="swCell"&gt;&lt;w:tblPr/&gt;&lt;w:tcPr&gt;&lt;w:tcBorders&gt;&lt;w:top w:val="single" w:sz="4" w:space="0" w:color="ACA69C" w:themeColor="accent5" w:themeTint="99"/&gt;&lt;/w:tcBorders&gt;&lt;/w:tcPr&gt;&lt;/w:tblStylePr&gt;&lt;/w:style&gt;&lt;w:style w:type="table" w:styleId="Rutntstabell3dekorfrg6"&gt;&lt;w:name w:val="Grid Table 3 Accent 6"/&gt;&lt;w:basedOn w:val="Normaltabell"/&gt;&lt;w:uiPriority w:val="48"/&gt;&lt;w:rsid w:val="000D6689"/&gt;&lt;w:pPr&gt;&lt;w:spacing w:after="0" w:line="240" w:lineRule="auto"/&gt;&lt;/w:pPr&gt;&lt;w:tblPr&gt;&lt;w:tblStyleRowBandSize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w:themeFillTint="33"/&gt;&lt;/w:tcPr&gt;&lt;/w:tblStylePr&gt;&lt;w:tblStylePr w:type="neCell"&gt;&lt;w:tblPr/&gt;&lt;w:tcPr&gt;&lt;w:tcBorders&gt;&lt;w:bottom w:val="single" w:sz="4" w:space="0" w:color="ECF0F4" w:themeColor="accent6" w:themeTint="99"/&gt;&lt;/w:tcBorders&gt;&lt;/w:tcPr&gt;&lt;/w:tblStylePr&gt;&lt;w:tblStylePr w:type="nwCell"&gt;&lt;w:tblPr/&gt;&lt;w:tcPr&gt;&lt;w:tcBorders&gt;&lt;w:bottom w:val="single" w:sz="4" w:space="0" w:color="ECF0F4" w:themeColor="accent6" w:themeTint="99"/&gt;&lt;/w:tcBorders&gt;&lt;/w:tcPr&gt;&lt;/w:tblStylePr&gt;&lt;w:tblStylePr w:type="seCell"&gt;&lt;w:tblPr/&gt;&lt;w:tcPr&gt;&lt;w:tcBorders&gt;&lt;w:top w:val="single" w:sz="4" w:space="0" w:color="ECF0F4" w:themeColor="accent6" w:themeTint="99"/&gt;&lt;/w:tcBorders&gt;&lt;/w:tcPr&gt;&lt;/w:tblStylePr&gt;&lt;w:tblStylePr w:type="swCell"&gt;&lt;w:tblPr/&gt;&lt;w:tcPr&gt;&lt;w:tcBorders&gt;&lt;w:top w:val="single" w:sz="4" w:space="0" w:color="ECF0F4" w:themeColor="accent6" w:themeTint="99"/&gt;&lt;/w:tcBorders&gt;&lt;/w:tcPr&gt;&lt;/w:tblStylePr&gt;&lt;/w:style&gt;&lt;w:style w:type="table" w:styleId="Rutntstabell4"&gt;&lt;w:name w:val="Grid Table 4"/&gt;&lt;w:basedOn w:val="Normaltabell"/&gt;&lt;w:uiPriority w:val="49"/&gt;&lt;w:rsid w:val="000D6689"/&gt;&lt;w:pPr&gt;&lt;w:spacing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w:val="nil"/&gt;&lt;w:insideV w:val="nil"/&gt;&lt;/w:tcBorders&gt;&lt;w:shd w:val="clear" w:color="auto" w:fill="000000" w:themeFill="text1"/&gt;&lt;/w:tcPr&gt;&lt;/w:tblStylePr&gt;&lt;w:tblStylePr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w:styleId="Rutntstabell4dekorfrg1"&gt;&lt;w:name w:val="Grid Table 4 Accent 1"/&gt;&lt;w:basedOn w:val="Normaltabell"/&gt;&lt;w:uiPriority w:val="49"/&gt;&lt;w:rsid w:val="000D6689"/&gt;&lt;w:pPr&gt;&lt;w:spacing w:after="0" w:line="240" w:lineRule="auto"/&gt;&lt;/w:pPr&gt;&lt;w:tblPr&gt;&lt;w:tblStyleRowBandSize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w:type="firstRow"&gt;&lt;w:rPr&gt;&lt;w:b/&gt;&lt;w:bCs/&gt;&lt;w:color w:val="FFFFFF" w:themeColor="background1"/&gt;&lt;/w:rPr&gt;&lt;w:tblPr/&gt;&lt;w:tcPr&gt;&lt;w:tcBorders&gt;&lt;w:top w:val="single" w:sz="4" w:space="0" w:color="1A3050" w:themeColor="accent1"/&gt;&lt;w:left w:val="single" w:sz="4" w:space="0" w:color="1A3050" w:themeColor="accent1"/&gt;&lt;w:bottom w:val="single" w:sz="4" w:space="0" w:color="1A3050" w:themeColor="accent1"/&gt;&lt;w:right w:val="single" w:sz="4" w:space="0" w:color="1A3050" w:themeColor="accent1"/&gt;&lt;w:insideH w:val="nil"/&gt;&lt;w:insideV w:val="nil"/&gt;&lt;/w:tcBorders&gt;&lt;w:shd w:val="clear" w:color="auto" w:fill="1A3050" w:themeFill="accent1"/&gt;&lt;/w:tcPr&gt;&lt;/w:tblStylePr&gt;&lt;w:tblStylePr w:type="lastRow"&gt;&lt;w:rPr&gt;&lt;w:b/&gt;&lt;w:bCs/&gt;&lt;/w:rPr&gt;&lt;w:tblPr/&gt;&lt;w:tcPr&gt;&lt;w:tcBorders&gt;&lt;w:top w:val="double" w:sz="4" w:space="0" w:color="1A3050"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w:styleId="Rutntstabell4dekorfrg2"&gt;&lt;w:name w:val="Grid Table 4 Accent 2"/&gt;&lt;w:basedOn w:val="Normaltabell"/&gt;&lt;w:uiPriority w:val="49"/&gt;&lt;w:rsid w:val="000D6689"/&gt;&lt;w:pPr&gt;&lt;w:spacing w:after="0" w:line="240" w:lineRule="auto"/&gt;&lt;/w:pPr&gt;&lt;w:tblPr&gt;&lt;w:tblStyleRowBandSize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w:type="firstRow"&gt;&lt;w:rPr&gt;&lt;w:b/&gt;&lt;w:bCs/&gt;&lt;w:color w:val="FFFFFF" w:themeColor="background1"/&gt;&lt;/w:rPr&gt;&lt;w:tblPr/&gt;&lt;w:tcPr&gt;&lt;w:tcBorders&gt;&lt;w:top w:val="single" w:sz="4" w:space="0" w:color="DFDDD9" w:themeColor="accent2"/&gt;&lt;w:left w:val="single" w:sz="4" w:space="0" w:color="DFDDD9" w:themeColor="accent2"/&gt;&lt;w:bottom w:val="single" w:sz="4" w:space="0" w:color="DFDDD9" w:themeColor="accent2"/&gt;&lt;w:right w:val="single" w:sz="4" w:space="0" w:color="DFDDD9" w:themeColor="accent2"/&gt;&lt;w:insideH w:val="nil"/&gt;&lt;w:insideV w:val="nil"/&gt;&lt;/w:tcBorders&gt;&lt;w:shd w:val="clear" w:color="auto" w:fill="DFDDD9" w:themeFill="accent2"/&gt;&lt;/w:tcPr&gt;&lt;/w:tblStylePr&gt;&lt;w:tblStylePr w:type="lastRow"&gt;&lt;w:rPr&gt;&lt;w:b/&gt;&lt;w:bCs/&gt;&lt;/w:rPr&gt;&lt;w:tblPr/&gt;&lt;w:tcPr&gt;&lt;w:tcBorders&gt;&lt;w:top w:val="double" w:sz="4" w:space="0" w:color="DFDDD9"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w:styleId="Rutntstabell4dekorfrg3"&gt;&lt;w:name w:val="Grid Table 4 Accent 3"/&gt;&lt;w:basedOn w:val="Normaltabell"/&gt;&lt;w:uiPriority w:val="49"/&gt;&lt;w:rsid w:val="000D6689"/&gt;&lt;w:pPr&gt;&lt;w:spacing w:after="0" w:line="240" w:lineRule="auto"/&gt;&lt;/w:pPr&gt;&lt;w:tblPr&gt;&lt;w:tblStyleRowBandSize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w:type="firstRow"&gt;&lt;w:rPr&gt;&lt;w:b/&gt;&lt;w:bCs/&gt;&lt;w:color w:val="FFFFFF" w:themeColor="background1"/&gt;&lt;/w:rPr&gt;&lt;w:tblPr/&gt;&lt;w:tcPr&gt;&lt;w:tcBorders&gt;&lt;w:top w:val="single" w:sz="4" w:space="0" w:color="467199" w:themeColor="accent3"/&gt;&lt;w:left w:val="single" w:sz="4" w:space="0" w:color="467199" w:themeColor="accent3"/&gt;&lt;w:bottom w:val="single" w:sz="4" w:space="0" w:color="467199" w:themeColor="accent3"/&gt;&lt;w:right w:val="single" w:sz="4" w:space="0" w:color="467199" w:themeColor="accent3"/&gt;&lt;w:insideH w:val="nil"/&gt;&lt;w:insideV w:val="nil"/&gt;&lt;/w:tcBorders&gt;&lt;w:shd w:val="clear" w:color="auto" w:fill="467199" w:themeFill="accent3"/&gt;&lt;/w:tcPr&gt;&lt;/w:tblStylePr&gt;&lt;w:tblStylePr w:type="lastRow"&gt;&lt;w:rPr&gt;&lt;w:b/&gt;&lt;w:bCs/&gt;&lt;/w:rPr&gt;&lt;w:tblPr/&gt;&lt;w:tcPr&gt;&lt;w:tcBorders&gt;&lt;w:top w:val="double" w:sz="4" w:space="0" w:color="467199"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w:styleId="Rutntstabell4dekorfrg4"&gt;&lt;w:name w:val="Grid Table 4 Accent 4"/&gt;&lt;w:basedOn w:val="Normaltabell"/&gt;&lt;w:uiPriority w:val="49"/&gt;&lt;w:rsid w:val="000D6689"/&gt;&lt;w:pPr&gt;&lt;w:spacing w:after="0" w:line="240" w:lineRule="auto"/&gt;&lt;/w:pPr&gt;&lt;w:tblPr&gt;&lt;w:tblStyleRowBandSize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w:type="firstRow"&gt;&lt;w:rPr&gt;&lt;w:b/&gt;&lt;w:bCs/&gt;&lt;w:color w:val="FFFFFF" w:themeColor="background1"/&gt;&lt;/w:rPr&gt;&lt;w:tblPr/&gt;&lt;w:tcPr&gt;&lt;w:tcBorders&gt;&lt;w:top w:val="single" w:sz="4" w:space="0" w:color="A0B6C9" w:themeColor="accent4"/&gt;&lt;w:left w:val="single" w:sz="4" w:space="0" w:color="A0B6C9" w:themeColor="accent4"/&gt;&lt;w:bottom w:val="single" w:sz="4" w:space="0" w:color="A0B6C9" w:themeColor="accent4"/&gt;&lt;w:right w:val="single" w:sz="4" w:space="0" w:color="A0B6C9" w:themeColor="accent4"/&gt;&lt;w:insideH w:val="nil"/&gt;&lt;w:insideV w:val="nil"/&gt;&lt;/w:tcBorders&gt;&lt;w:shd w:val="clear" w:color="auto" w:fill="A0B6C9" w:themeFill="accent4"/&gt;&lt;/w:tcPr&gt;&lt;/w:tblStylePr&gt;&lt;w:tblStylePr w:type="lastRow"&gt;&lt;w:rPr&gt;&lt;w:b/&gt;&lt;w:bCs/&gt;&lt;/w:rPr&gt;&lt;w:tblPr/&gt;&lt;w:tcPr&gt;&lt;w:tcBorders&gt;&lt;w:top w:val="double" w:sz="4" w:space="0" w:color="A0B6C9"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w:styleId="Rutntstabell4dekorfrg5"&gt;&lt;w:name w:val="Grid Table 4 Accent 5"/&gt;&lt;w:basedOn w:val="Normaltabell"/&gt;&lt;w:uiPriority w:val="49"/&gt;&lt;w:rsid w:val="000D6689"/&gt;&lt;w:pPr&gt;&lt;w:spacing w:after="0" w:line="240" w:lineRule="auto"/&gt;&lt;/w:pPr&gt;&lt;w:tblPr&gt;&lt;w:tblStyleRowBandSize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w:type="firstRow"&gt;&lt;w:rPr&gt;&lt;w:b/&gt;&lt;w:bCs/&gt;&lt;w:color w:val="FFFFFF" w:themeColor="background1"/&gt;&lt;/w:rPr&gt;&lt;w:tblPr/&gt;&lt;w:tcPr&gt;&lt;w:tcBorders&gt;&lt;w:top w:val="single" w:sz="4" w:space="0" w:color="716B5F" w:themeColor="accent5"/&gt;&lt;w:left w:val="single" w:sz="4" w:space="0" w:color="716B5F" w:themeColor="accent5"/&gt;&lt;w:bottom w:val="single" w:sz="4" w:space="0" w:color="716B5F" w:themeColor="accent5"/&gt;&lt;w:right w:val="single" w:sz="4" w:space="0" w:color="716B5F" w:themeColor="accent5"/&gt;&lt;w:insideH w:val="nil"/&gt;&lt;w:insideV w:val="nil"/&gt;&lt;/w:tcBorders&gt;&lt;w:shd w:val="clear" w:color="auto" w:fill="716B5F" w:themeFill="accent5"/&gt;&lt;/w:tcPr&gt;&lt;/w:tblStylePr&gt;&lt;w:tblStylePr w:type="lastRow"&gt;&lt;w:rPr&gt;&lt;w:b/&gt;&lt;w:bCs/&gt;&lt;/w:rPr&gt;&lt;w:tblPr/&gt;&lt;w:tcPr&gt;&lt;w:tcBorders&gt;&lt;w:top w:val="double" w:sz="4" w:space="0" w:color="716B5F"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w:styleId="Rutntstabell4dekorfrg6"&gt;&lt;w:name w:val="Grid Table 4 Accent 6"/&gt;&lt;w:basedOn w:val="Normaltabell"/&gt;&lt;w:uiPriority w:val="49"/&gt;&lt;w:rsid w:val="000D6689"/&gt;&lt;w:pPr&gt;&lt;w:spacing w:after="0" w:line="240" w:lineRule="auto"/&gt;&lt;/w:pPr&gt;&lt;w:tblPr&gt;&lt;w:tblStyleRowBandSize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w:type="firstRow"&gt;&lt;w:rPr&gt;&lt;w:b/&gt;&lt;w:bCs/&gt;&lt;w:color w:val="FFFFFF" w:themeColor="background1"/&gt;&lt;/w:rPr&gt;&lt;w:tblPr/&gt;&lt;w:tcPr&gt;&lt;w:tcBorders&gt;&lt;w:top w:val="single" w:sz="4" w:space="0" w:color="E0E7EE" w:themeColor="accent6"/&gt;&lt;w:left w:val="single" w:sz="4" w:space="0" w:color="E0E7EE" w:themeColor="accent6"/&gt;&lt;w:bottom w:val="single" w:sz="4" w:space="0" w:color="E0E7EE" w:themeColor="accent6"/&gt;&lt;w:right w:val="single" w:sz="4" w:space="0" w:color="E0E7EE" w:themeColor="accent6"/&gt;&lt;w:insideH w:val="nil"/&gt;&lt;w:insideV w:val="nil"/&gt;&lt;/w:tcBorders&gt;&lt;w:shd w:val="clear" w:color="auto" w:fill="E0E7EE" w:themeFill="accent6"/&gt;&lt;/w:tcPr&gt;&lt;/w:tblStylePr&gt;&lt;w:tblStylePr w:type="lastRow"&gt;&lt;w:rPr&gt;&lt;w:b/&gt;&lt;w:bCs/&gt;&lt;/w:rPr&gt;&lt;w:tblPr/&gt;&lt;w:tcPr&gt;&lt;w:tcBorders&gt;&lt;w:top w:val="double" w:sz="4" w:space="0" w:color="E0E7EE"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w:styleId="Rutntstabell5mrk"&gt;&lt;w:name w:val="Grid Table 5 Dark"/&gt;&lt;w:basedOn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w:fill="CCCCCC" w:themeFill="text1"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w:fill="000000" w:themeFill="text1"/&gt;&lt;/w:tcPr&gt;&lt;/w:tblStylePr&gt;&lt;w:tblStylePr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w:fill="000000" w:themeFill="text1"/&gt;&lt;/w:tcPr&gt;&lt;/w:tblStylePr&gt;&lt;w:tblStylePr w:type="band1Vert"&gt;&lt;w:tblPr/&gt;&lt;w:tcPr&gt;&lt;w:shd w:val="clear" w:color="auto" w:fill="999999" w:themeFill="text1" w:themeFillTint="66"/&gt;&lt;/w:tcPr&gt;&lt;/w:tblStylePr&gt;&lt;w:tblStylePr w:type="band1Horz"&gt;&lt;w:tblPr/&gt;&lt;w:tcPr&gt;&lt;w:shd w:val="clear" w:color="auto" w:fill="999999" w:themeFill="text1" w:themeFillTint="66"/&gt;&lt;/w:tcPr&gt;&lt;/w:tblStylePr&gt;&lt;/w:style&gt;&lt;w:style w:type="table" w:styleId="Rutntstabell5mrkdekorfrg1"&gt;&lt;w:name w:val="Grid Table 5 Dark Accent 1"/&gt;&lt;w:basedOn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w:fill="C1D2EB" w:themeFill="accent1"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w:fill="1A3050" w:themeFill="accent1"/&gt;&lt;/w:tcPr&gt;&lt;/w:tblStylePr&gt;&lt;w:tblStylePr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w:fill="1A3050" w:themeFill="accent1"/&gt;&lt;/w:tcPr&gt;&lt;/w:tblStylePr&gt;&lt;w:tblStylePr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w:fill="1A3050" w:themeFill="accent1"/&gt;&lt;/w:tcPr&gt;&lt;/w:tblStylePr&gt;&lt;w:tblStylePr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w:fill="1A3050" w:themeFill="accent1"/&gt;&lt;/w:tcPr&gt;&lt;/w:tblStylePr&gt;&lt;w:tblStylePr w:type="band1Vert"&gt;&lt;w:tblPr/&gt;&lt;w:tcPr&gt;&lt;w:shd w:val="clear" w:color="auto" w:fill="85A6D7" w:themeFill="accent1" w:themeFillTint="66"/&gt;&lt;/w:tcPr&gt;&lt;/w:tblStylePr&gt;&lt;w:tblStylePr w:type="band1Horz"&gt;&lt;w:tblPr/&gt;&lt;w:tcPr&gt;&lt;w:shd w:val="clear" w:color="auto" w:fill="85A6D7" w:themeFill="accent1" w:themeFillTint="66"/&gt;&lt;/w:tcPr&gt;&lt;/w:tblStylePr&gt;&lt;/w:style&gt;&lt;w:style w:type="table" w:styleId="Rutntstabell5mrkdekorfrg2"&gt;&lt;w:name w:val="Grid Table 5 Dark Accent 2"/&gt;&lt;w:basedOn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w:fill="F8F8F7" w:themeFill="accent2"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w:fill="DFDDD9" w:themeFill="accent2"/&gt;&lt;/w:tcPr&gt;&lt;/w:tblStylePr&gt;&lt;w:tblStylePr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w:fill="DFDDD9" w:themeFill="accent2"/&gt;&lt;/w:tcPr&gt;&lt;/w:tblStylePr&gt;&lt;w:tblStylePr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w:fill="DFDDD9" w:themeFill="accent2"/&gt;&lt;/w:tcPr&gt;&lt;/w:tblStylePr&gt;&lt;w:tblStylePr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w:fill="DFDDD9" w:themeFill="accent2"/&gt;&lt;/w:tcPr&gt;&lt;/w:tblStylePr&gt;&lt;w:tblStylePr w:type="band1Vert"&gt;&lt;w:tblPr/&gt;&lt;w:tcPr&gt;&lt;w:shd w:val="clear" w:color="auto" w:fill="F2F1EF" w:themeFill="accent2" w:themeFillTint="66"/&gt;&lt;/w:tcPr&gt;&lt;/w:tblStylePr&gt;&lt;w:tblStylePr w:type="band1Horz"&gt;&lt;w:tblPr/&gt;&lt;w:tcPr&gt;&lt;w:shd w:val="clear" w:color="auto" w:fill="F2F1EF" w:themeFill="accent2" w:themeFillTint="66"/&gt;&lt;/w:tcPr&gt;&lt;/w:tblStylePr&gt;&lt;/w:style&gt;&lt;w:style w:type="table" w:styleId="Rutntstabell5mrkdekorfrg3"&gt;&lt;w:name w:val="Grid Table 5 Dark Accent 3"/&gt;&lt;w:basedOn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w:fill="D7E2ED"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w:fill="467199"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w:fill="467199"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w:fill="467199"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w:fill="467199" w:themeFill="accent3"/&gt;&lt;/w:tcPr&gt;&lt;/w:tblStylePr&gt;&lt;w:tblStylePr w:type="band1Vert"&gt;&lt;w:tblPr/&gt;&lt;w:tcPr&gt;&lt;w:shd w:val="clear" w:color="auto" w:fill="B0C6DB" w:themeFill="accent3" w:themeFillTint="66"/&gt;&lt;/w:tcPr&gt;&lt;/w:tblStylePr&gt;&lt;w:tblStylePr w:type="band1Horz"&gt;&lt;w:tblPr/&gt;&lt;w:tcPr&gt;&lt;w:shd w:val="clear" w:color="auto" w:fill="B0C6DB" w:themeFill="accent3" w:themeFillTint="66"/&gt;&lt;/w:tcPr&gt;&lt;/w:tblStylePr&gt;&lt;/w:style&gt;&lt;w:style w:type="table" w:styleId="Rutntstabell5mrkdekorfrg4"&gt;&lt;w:name w:val="Grid Table 5 Dark Accent 4"/&gt;&lt;w:basedOn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w:fill="EBF0F4" w:themeFill="accent4"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w:fill="A0B6C9" w:themeFill="accent4"/&gt;&lt;/w:tcPr&gt;&lt;/w:tblStylePr&gt;&lt;w:tblStylePr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w:fill="A0B6C9" w:themeFill="accent4"/&gt;&lt;/w:tcPr&gt;&lt;/w:tblStylePr&gt;&lt;w:tblStylePr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w:fill="A0B6C9" w:themeFill="accent4"/&gt;&lt;/w:tcPr&gt;&lt;/w:tblStylePr&gt;&lt;w:tblStylePr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w:fill="A0B6C9" w:themeFill="accent4"/&gt;&lt;/w:tcPr&gt;&lt;/w:tblStylePr&gt;&lt;w:tblStylePr w:type="band1Vert"&gt;&lt;w:tblPr/&gt;&lt;w:tcPr&gt;&lt;w:shd w:val="clear" w:color="auto" w:fill="D8E1E9" w:themeFill="accent4" w:themeFillTint="66"/&gt;&lt;/w:tcPr&gt;&lt;/w:tblStylePr&gt;&lt;w:tblStylePr w:type="band1Horz"&gt;&lt;w:tblPr/&gt;&lt;w:tcPr&gt;&lt;w:shd w:val="clear" w:color="auto" w:fill="D8E1E9" w:themeFill="accent4" w:themeFillTint="66"/&gt;&lt;/w:tcPr&gt;&lt;/w:tblStylePr&gt;&lt;/w:style&gt;&lt;w:style w:type="table" w:styleId="Rutntstabell5mrkdekorfrg5"&gt;&lt;w:name w:val="Grid Table 5 Dark Accent 5"/&gt;&lt;w:basedOn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w:fill="E3E1DE" w:themeFill="accent5"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w:fill="716B5F" w:themeFill="accent5"/&gt;&lt;/w:tcPr&gt;&lt;/w:tblStylePr&gt;&lt;w:tblStylePr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w:fill="716B5F" w:themeFill="accent5"/&gt;&lt;/w:tcPr&gt;&lt;/w:tblStylePr&gt;&lt;w:tblStylePr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w:fill="716B5F" w:themeFill="accent5"/&gt;&lt;/w:tcPr&gt;&lt;/w:tblStylePr&gt;&lt;w:tblStylePr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w:fill="716B5F" w:themeFill="accent5"/&gt;&lt;/w:tcPr&gt;&lt;/w:tblStylePr&gt;&lt;w:tblStylePr w:type="band1Vert"&gt;&lt;w:tblPr/&gt;&lt;w:tcPr&gt;&lt;w:shd w:val="clear" w:color="auto" w:fill="C7C4BD" w:themeFill="accent5" w:themeFillTint="66"/&gt;&lt;/w:tcPr&gt;&lt;/w:tblStylePr&gt;&lt;w:tblStylePr w:type="band1Horz"&gt;&lt;w:tblPr/&gt;&lt;w:tcPr&gt;&lt;w:shd w:val="clear" w:color="auto" w:fill="C7C4BD" w:themeFill="accent5" w:themeFillTint="66"/&gt;&lt;/w:tcPr&gt;&lt;/w:tblStylePr&gt;&lt;/w:style&gt;&lt;w:style w:type="table" w:styleId="Rutntstabell5mrkdekorfrg6"&gt;&lt;w:name w:val="Grid Table 5 Dark Accent 6"/&gt;&lt;w:basedOn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w:fill="F8FAFB" w:themeFill="accent6"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w:fill="E0E7EE" w:themeFill="accent6"/&gt;&lt;/w:tcPr&gt;&lt;/w:tblStylePr&gt;&lt;w:tblStylePr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w:fill="E0E7EE" w:themeFill="accent6"/&gt;&lt;/w:tcPr&gt;&lt;/w:tblStylePr&gt;&lt;w:tblStylePr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w:fill="E0E7EE" w:themeFill="accent6"/&gt;&lt;/w:tcPr&gt;&lt;/w:tblStylePr&gt;&lt;w:tblStylePr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w:fill="E0E7EE" w:themeFill="accent6"/&gt;&lt;/w:tcPr&gt;&lt;/w:tblStylePr&gt;&lt;w:tblStylePr w:type="band1Vert"&gt;&lt;w:tblPr/&gt;&lt;w:tcPr&gt;&lt;w:shd w:val="clear" w:color="auto" w:fill="F2F5F8" w:themeFill="accent6" w:themeFillTint="66"/&gt;&lt;/w:tcPr&gt;&lt;/w:tblStylePr&gt;&lt;w:tblStylePr w:type="band1Horz"&gt;&lt;w:tblPr/&gt;&lt;w:tcPr&gt;&lt;w:shd w:val="clear" w:color="auto" w:fill="F2F5F8" w:themeFill="accent6" w:themeFillTint="66"/&gt;&lt;/w:tcPr&gt;&lt;/w:tblStylePr&gt;&lt;/w:style&gt;&lt;w:style w:type="table" w:styleId="Rutntstabell6frgstark"&gt;&lt;w:name w:val="Grid Table 6 Colorful"/&gt;&lt;w:basedOn w:val="Normaltabell"/&gt;&lt;w:uiPriority w:val="51"/&gt;&lt;w:rsid w:val="000D6689"/&gt;&lt;w:pPr&gt;&lt;w:spacing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w:styleId="Rutntstabell6frgstarkdekorfrg1"&gt;&lt;w:name w:val="Grid Table 6 Colorful Accent 1"/&gt;&lt;w:basedOn w:val="Normaltabell"/&gt;&lt;w:uiPriority w:val="51"/&gt;&lt;w:rsid w:val="000D6689"/&gt;&lt;w:pPr&gt;&lt;w:spacing w:after="0" w:line="240" w:lineRule="auto"/&gt;&lt;/w:pPr&gt;&lt;w:rPr&gt;&lt;w:color w:val="13233B" w:themeColor="accent1" w:themeShade="BF"/&gt;&lt;/w:rPr&gt;&lt;w:tblPr&gt;&lt;w:tblStyleRowBandSize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w:type="firstRow"&gt;&lt;w:rPr&gt;&lt;w:b/&gt;&lt;w:bCs/&gt;&lt;/w:rPr&gt;&lt;w:tblPr/&gt;&lt;w:tcPr&gt;&lt;w:tcBorders&gt;&lt;w:bottom w:val="single" w:sz="12" w:space="0" w:color="4779C3" w:themeColor="accent1" w:themeTint="99"/&gt;&lt;/w:tcBorders&gt;&lt;/w:tcPr&gt;&lt;/w:tblStylePr&gt;&lt;w:tblStylePr w:type="lastRow"&gt;&lt;w:rPr&gt;&lt;w:b/&gt;&lt;w:bCs/&gt;&lt;/w:rPr&gt;&lt;w:tblPr/&gt;&lt;w:tcPr&gt;&lt;w:tcBorders&gt;&lt;w:top w:val="double" w:sz="4" w:space="0" w:color="4779C3"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w:styleId="Rutntstabell6frgstarkdekorfrg2"&gt;&lt;w:name w:val="Grid Table 6 Colorful Accent 2"/&gt;&lt;w:basedOn w:val="Normaltabell"/&gt;&lt;w:uiPriority w:val="51"/&gt;&lt;w:rsid w:val="000D6689"/&gt;&lt;w:pPr&gt;&lt;w:spacing w:after="0" w:line="240" w:lineRule="auto"/&gt;&lt;/w:pPr&gt;&lt;w:rPr&gt;&lt;w:color w:val="ACA79C" w:themeColor="accent2" w:themeShade="BF"/&gt;&lt;/w:rPr&gt;&lt;w:tblPr&gt;&lt;w:tblStyleRowBandSize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w:type="firstRow"&gt;&lt;w:rPr&gt;&lt;w:b/&gt;&lt;w:bCs/&gt;&lt;/w:rPr&gt;&lt;w:tblPr/&gt;&lt;w:tcPr&gt;&lt;w:tcBorders&gt;&lt;w:bottom w:val="single" w:sz="12" w:space="0" w:color="EBEAE8" w:themeColor="accent2" w:themeTint="99"/&gt;&lt;/w:tcBorders&gt;&lt;/w:tcPr&gt;&lt;/w:tblStylePr&gt;&lt;w:tblStylePr w:type="lastRow"&gt;&lt;w:rPr&gt;&lt;w:b/&gt;&lt;w:bCs/&gt;&lt;/w:rPr&gt;&lt;w:tblPr/&gt;&lt;w:tcPr&gt;&lt;w:tcBorders&gt;&lt;w:top w:val="double" w:sz="4" w:space="0" w:color="EBEAE8"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w:styleId="Rutntstabell6frgstarkdekorfrg3"&gt;&lt;w:name w:val="Grid Table 6 Colorful Accent 3"/&gt;&lt;w:basedOn w:val="Normaltabell"/&gt;&lt;w:uiPriority w:val="51"/&gt;&lt;w:rsid w:val="000D6689"/&gt;&lt;w:pPr&gt;&lt;w:spacing w:after="0" w:line="240" w:lineRule="auto"/&gt;&lt;/w:pPr&gt;&lt;w:rPr&gt;&lt;w:color w:val="345472" w:themeColor="accent3" w:themeShade="BF"/&gt;&lt;/w:rPr&gt;&lt;w:tblPr&gt;&lt;w:tblStyleRowBandSize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w:type="firstRow"&gt;&lt;w:rPr&gt;&lt;w:b/&gt;&lt;w:bCs/&gt;&lt;/w:rPr&gt;&lt;w:tblPr/&gt;&lt;w:tcPr&gt;&lt;w:tcBorders&gt;&lt;w:bottom w:val="single" w:sz="12" w:space="0" w:color="88A9C9" w:themeColor="accent3" w:themeTint="99"/&gt;&lt;/w:tcBorders&gt;&lt;/w:tcPr&gt;&lt;/w:tblStylePr&gt;&lt;w:tblStylePr w:type="lastRow"&gt;&lt;w:rPr&gt;&lt;w:b/&gt;&lt;w:bCs/&gt;&lt;/w:rPr&gt;&lt;w:tblPr/&gt;&lt;w:tcPr&gt;&lt;w:tcBorders&gt;&lt;w:top w:val="double" w:sz="4" w:space="0" w:color="88A9C9"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w:styleId="Rutntstabell6frgstarkdekorfrg4"&gt;&lt;w:name w:val="Grid Table 6 Colorful Accent 4"/&gt;&lt;w:basedOn w:val="Normaltabell"/&gt;&lt;w:uiPriority w:val="51"/&gt;&lt;w:rsid w:val="000D6689"/&gt;&lt;w:pPr&gt;&lt;w:spacing w:after="0" w:line="240" w:lineRule="auto"/&gt;&lt;/w:pPr&gt;&lt;w:rPr&gt;&lt;w:color w:val="6689A8" w:themeColor="accent4" w:themeShade="BF"/&gt;&lt;/w:rPr&gt;&lt;w:tblPr&gt;&lt;w:tblStyleRowBandSize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w:type="firstRow"&gt;&lt;w:rPr&gt;&lt;w:b/&gt;&lt;w:bCs/&gt;&lt;/w:rPr&gt;&lt;w:tblPr/&gt;&lt;w:tcPr&gt;&lt;w:tcBorders&gt;&lt;w:bottom w:val="single" w:sz="12" w:space="0" w:color="C5D3DE" w:themeColor="accent4" w:themeTint="99"/&gt;&lt;/w:tcBorders&gt;&lt;/w:tcPr&gt;&lt;/w:tblStylePr&gt;&lt;w:tblStylePr w:type="lastRow"&gt;&lt;w:rPr&gt;&lt;w:b/&gt;&lt;w:bCs/&gt;&lt;/w:rPr&gt;&lt;w:tblPr/&gt;&lt;w:tcPr&gt;&lt;w:tcBorders&gt;&lt;w:top w:val="double" w:sz="4" w:space="0" w:color="C5D3DE"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w:styleId="Rutntstabell6frgstarkdekorfrg5"&gt;&lt;w:name w:val="Grid Table 6 Colorful Accent 5"/&gt;&lt;w:basedOn w:val="Normaltabell"/&gt;&lt;w:uiPriority w:val="51"/&gt;&lt;w:rsid w:val="000D6689"/&gt;&lt;w:pPr&gt;&lt;w:spacing w:after="0" w:line="240" w:lineRule="auto"/&gt;&lt;/w:pPr&gt;&lt;w:rPr&gt;&lt;w:color w:val="545047" w:themeColor="accent5" w:themeShade="BF"/&gt;&lt;/w:rPr&gt;&lt;w:tblPr&gt;&lt;w:tblStyleRowBandSize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w:type="firstRow"&gt;&lt;w:rPr&gt;&lt;w:b/&gt;&lt;w:bCs/&gt;&lt;/w:rPr&gt;&lt;w:tblPr/&gt;&lt;w:tcPr&gt;&lt;w:tcBorders&gt;&lt;w:bottom w:val="single" w:sz="12" w:space="0" w:color="ACA69C" w:themeColor="accent5" w:themeTint="99"/&gt;&lt;/w:tcBorders&gt;&lt;/w:tcPr&gt;&lt;/w:tblStylePr&gt;&lt;w:tblStylePr w:type="lastRow"&gt;&lt;w:rPr&gt;&lt;w:b/&gt;&lt;w:bCs/&gt;&lt;/w:rPr&gt;&lt;w:tblPr/&gt;&lt;w:tcPr&gt;&lt;w:tcBorders&gt;&lt;w:top w:val="double" w:sz="4" w:space="0" w:color="ACA69C"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w:styleId="Rutntstabell6frgstarkdekorfrg6"&gt;&lt;w:name w:val="Grid Table 6 Colorful Accent 6"/&gt;&lt;w:basedOn w:val="Normaltabell"/&gt;&lt;w:uiPriority w:val="51"/&gt;&lt;w:rsid w:val="000D6689"/&gt;&lt;w:pPr&gt;&lt;w:spacing w:after="0" w:line="240" w:lineRule="auto"/&gt;&lt;/w:pPr&gt;&lt;w:rPr&gt;&lt;w:color w:val="95ACC5" w:themeColor="accent6" w:themeShade="BF"/&gt;&lt;/w:rPr&gt;&lt;w:tblPr&gt;&lt;w:tblStyleRowBandSize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w:type="firstRow"&gt;&lt;w:rPr&gt;&lt;w:b/&gt;&lt;w:bCs/&gt;&lt;/w:rPr&gt;&lt;w:tblPr/&gt;&lt;w:tcPr&gt;&lt;w:tcBorders&gt;&lt;w:bottom w:val="single" w:sz="12" w:space="0" w:color="ECF0F4" w:themeColor="accent6" w:themeTint="99"/&gt;&lt;/w:tcBorders&gt;&lt;/w:tcPr&gt;&lt;/w:tblStylePr&gt;&lt;w:tblStylePr w:type="lastRow"&gt;&lt;w:rPr&gt;&lt;w:b/&gt;&lt;w:bCs/&gt;&lt;/w:rPr&gt;&lt;w:tblPr/&gt;&lt;w:tcPr&gt;&lt;w:tcBorders&gt;&lt;w:top w:val="double" w:sz="4" w:space="0" w:color="ECF0F4"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w:styleId="Rutntstabell7frgstark"&gt;&lt;w:name w:val="Grid Table 7 Colorful"/&gt;&lt;w:basedOn w:val="Normaltabell"/&gt;&lt;w:uiPriority w:val="52"/&gt;&lt;w:rsid w:val="000D6689"/&gt;&lt;w:pPr&gt;&lt;w:spacing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w:styleId="Rutntstabell7frgstarkdekorfrg1"&gt;&lt;w:name w:val="Grid Table 7 Colorful Accent 1"/&gt;&lt;w:basedOn w:val="Normaltabell"/&gt;&lt;w:uiPriority w:val="52"/&gt;&lt;w:rsid w:val="000D6689"/&gt;&lt;w:pPr&gt;&lt;w:spacing w:after="0" w:line="240" w:lineRule="auto"/&gt;&lt;/w:pPr&gt;&lt;w:rPr&gt;&lt;w:color w:val="13233B" w:themeColor="accent1" w:themeShade="BF"/&gt;&lt;/w:rPr&gt;&lt;w:tblPr&gt;&lt;w:tblStyleRowBandSize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w:themeFillTint="33"/&gt;&lt;/w:tcPr&gt;&lt;/w:tblStylePr&gt;&lt;w:tblStylePr w:type="neCell"&gt;&lt;w:tblPr/&gt;&lt;w:tcPr&gt;&lt;w:tcBorders&gt;&lt;w:bottom w:val="single" w:sz="4" w:space="0" w:color="4779C3" w:themeColor="accent1" w:themeTint="99"/&gt;&lt;/w:tcBorders&gt;&lt;/w:tcPr&gt;&lt;/w:tblStylePr&gt;&lt;w:tblStylePr w:type="nwCell"&gt;&lt;w:tblPr/&gt;&lt;w:tcPr&gt;&lt;w:tcBorders&gt;&lt;w:bottom w:val="single" w:sz="4" w:space="0" w:color="4779C3" w:themeColor="accent1" w:themeTint="99"/&gt;&lt;/w:tcBorders&gt;&lt;/w:tcPr&gt;&lt;/w:tblStylePr&gt;&lt;w:tblStylePr w:type="seCell"&gt;&lt;w:tblPr/&gt;&lt;w:tcPr&gt;&lt;w:tcBorders&gt;&lt;w:top w:val="single" w:sz="4" w:space="0" w:color="4779C3" w:themeColor="accent1" w:themeTint="99"/&gt;&lt;/w:tcBorders&gt;&lt;/w:tcPr&gt;&lt;/w:tblStylePr&gt;&lt;w:tblStylePr w:type="swCell"&gt;&lt;w:tblPr/&gt;&lt;w:tcPr&gt;&lt;w:tcBorders&gt;&lt;w:top w:val="single" w:sz="4" w:space="0" w:color="4779C3" w:themeColor="accent1" w:themeTint="99"/&gt;&lt;/w:tcBorders&gt;&lt;/w:tcPr&gt;&lt;/w:tblStylePr&gt;&lt;/w:style&gt;&lt;w:style w:type="table" w:styleId="Rutntstabell7frgstarkdekorfrg2"&gt;&lt;w:name w:val="Grid Table 7 Colorful Accent 2"/&gt;&lt;w:basedOn w:val="Normaltabell"/&gt;&lt;w:uiPriority w:val="52"/&gt;&lt;w:rsid w:val="000D6689"/&gt;&lt;w:pPr&gt;&lt;w:spacing w:after="0" w:line="240" w:lineRule="auto"/&gt;&lt;/w:pPr&gt;&lt;w:rPr&gt;&lt;w:color w:val="ACA79C" w:themeColor="accent2" w:themeShade="BF"/&gt;&lt;/w:rPr&gt;&lt;w:tblPr&gt;&lt;w:tblStyleRowBandSize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w:themeFillTint="33"/&gt;&lt;/w:tcPr&gt;&lt;/w:tblStylePr&gt;&lt;w:tblStylePr w:type="neCell"&gt;&lt;w:tblPr/&gt;&lt;w:tcPr&gt;&lt;w:tcBorders&gt;&lt;w:bottom w:val="single" w:sz="4" w:space="0" w:color="EBEAE8" w:themeColor="accent2" w:themeTint="99"/&gt;&lt;/w:tcBorders&gt;&lt;/w:tcPr&gt;&lt;/w:tblStylePr&gt;&lt;w:tblStylePr w:type="nwCell"&gt;&lt;w:tblPr/&gt;&lt;w:tcPr&gt;&lt;w:tcBorders&gt;&lt;w:bottom w:val="single" w:sz="4" w:space="0" w:color="EBEAE8" w:themeColor="accent2" w:themeTint="99"/&gt;&lt;/w:tcBorders&gt;&lt;/w:tcPr&gt;&lt;/w:tblStylePr&gt;&lt;w:tblStylePr w:type="seCell"&gt;&lt;w:tblPr/&gt;&lt;w:tcPr&gt;&lt;w:tcBorders&gt;&lt;w:top w:val="single" w:sz="4" w:space="0" w:color="EBEAE8" w:themeColor="accent2" w:themeTint="99"/&gt;&lt;/w:tcBorders&gt;&lt;/w:tcPr&gt;&lt;/w:tblStylePr&gt;&lt;w:tblStylePr w:type="swCell"&gt;&lt;w:tblPr/&gt;&lt;w:tcPr&gt;&lt;w:tcBorders&gt;&lt;w:top w:val="single" w:sz="4" w:space="0" w:color="EBEAE8" w:themeColor="accent2" w:themeTint="99"/&gt;&lt;/w:tcBorders&gt;&lt;/w:tcPr&gt;&lt;/w:tblStylePr&gt;&lt;/w:style&gt;&lt;w:style w:type="table" w:styleId="Rutntstabell7frgstarkdekorfrg3"&gt;&lt;w:name w:val="Grid Table 7 Colorful Accent 3"/&gt;&lt;w:basedOn w:val="Normaltabell"/&gt;&lt;w:uiPriority w:val="52"/&gt;&lt;w:rsid w:val="000D6689"/&gt;&lt;w:pPr&gt;&lt;w:spacing w:after="0" w:line="240" w:lineRule="auto"/&gt;&lt;/w:pPr&gt;&lt;w:rPr&gt;&lt;w:color w:val="345472" w:themeColor="accent3" w:themeShade="BF"/&gt;&lt;/w:rPr&gt;&lt;w:tblPr&gt;&lt;w:tblStyleRowBandSize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w:themeFillTint="33"/&gt;&lt;/w:tcPr&gt;&lt;/w:tblStylePr&gt;&lt;w:tblStylePr w:type="neCell"&gt;&lt;w:tblPr/&gt;&lt;w:tcPr&gt;&lt;w:tcBorders&gt;&lt;w:bottom w:val="single" w:sz="4" w:space="0" w:color="88A9C9" w:themeColor="accent3" w:themeTint="99"/&gt;&lt;/w:tcBorders&gt;&lt;/w:tcPr&gt;&lt;/w:tblStylePr&gt;&lt;w:tblStylePr w:type="nwCell"&gt;&lt;w:tblPr/&gt;&lt;w:tcPr&gt;&lt;w:tcBorders&gt;&lt;w:bottom w:val="single" w:sz="4" w:space="0" w:color="88A9C9" w:themeColor="accent3" w:themeTint="99"/&gt;&lt;/w:tcBorders&gt;&lt;/w:tcPr&gt;&lt;/w:tblStylePr&gt;&lt;w:tblStylePr w:type="seCell"&gt;&lt;w:tblPr/&gt;&lt;w:tcPr&gt;&lt;w:tcBorders&gt;&lt;w:top w:val="single" w:sz="4" w:space="0" w:color="88A9C9" w:themeColor="accent3" w:themeTint="99"/&gt;&lt;/w:tcBorders&gt;&lt;/w:tcPr&gt;&lt;/w:tblStylePr&gt;&lt;w:tblStylePr w:type="swCell"&gt;&lt;w:tblPr/&gt;&lt;w:tcPr&gt;&lt;w:tcBorders&gt;&lt;w:top w:val="single" w:sz="4" w:space="0" w:color="88A9C9" w:themeColor="accent3" w:themeTint="99"/&gt;&lt;/w:tcBorders&gt;&lt;/w:tcPr&gt;&lt;/w:tblStylePr&gt;&lt;/w:style&gt;&lt;w:style w:type="table" w:styleId="Rutntstabell7frgstarkdekorfrg4"&gt;&lt;w:name w:val="Grid Table 7 Colorful Accent 4"/&gt;&lt;w:basedOn w:val="Normaltabell"/&gt;&lt;w:uiPriority w:val="52"/&gt;&lt;w:rsid w:val="000D6689"/&gt;&lt;w:pPr&gt;&lt;w:spacing w:after="0" w:line="240" w:lineRule="auto"/&gt;&lt;/w:pPr&gt;&lt;w:rPr&gt;&lt;w:color w:val="6689A8" w:themeColor="accent4" w:themeShade="BF"/&gt;&lt;/w:rPr&gt;&lt;w:tblPr&gt;&lt;w:tblStyleRowBandSize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w:themeFillTint="33"/&gt;&lt;/w:tcPr&gt;&lt;/w:tblStylePr&gt;&lt;w:tblStylePr w:type="neCell"&gt;&lt;w:tblPr/&gt;&lt;w:tcPr&gt;&lt;w:tcBorders&gt;&lt;w:bottom w:val="single" w:sz="4" w:space="0" w:color="C5D3DE" w:themeColor="accent4" w:themeTint="99"/&gt;&lt;/w:tcBorders&gt;&lt;/w:tcPr&gt;&lt;/w:tblStylePr&gt;&lt;w:tblStylePr w:type="nwCell"&gt;&lt;w:tblPr/&gt;&lt;w:tcPr&gt;&lt;w:tcBorders&gt;&lt;w:bottom w:val="single" w:sz="4" w:space="0" w:color="C5D3DE" w:themeColor="accent4" w:themeTint="99"/&gt;&lt;/w:tcBorders&gt;&lt;/w:tcPr&gt;&lt;/w:tblStylePr&gt;&lt;w:tblStylePr w:type="seCell"&gt;&lt;w:tblPr/&gt;&lt;w:tcPr&gt;&lt;w:tcBorders&gt;&lt;w:top w:val="single" w:sz="4" w:space="0" w:color="C5D3DE" w:themeColor="accent4" w:themeTint="99"/&gt;&lt;/w:tcBorders&gt;&lt;/w:tcPr&gt;&lt;/w:tblStylePr&gt;&lt;w:tblStylePr w:type="swCell"&gt;&lt;w:tblPr/&gt;&lt;w:tcPr&gt;&lt;w:tcBorders&gt;&lt;w:top w:val="single" w:sz="4" w:space="0" w:color="C5D3DE" w:themeColor="accent4" w:themeTint="99"/&gt;&lt;/w:tcBorders&gt;&lt;/w:tcPr&gt;&lt;/w:tblStylePr&gt;&lt;/w:style&gt;&lt;w:style w:type="table" w:styleId="Rutntstabell7frgstarkdekorfrg5"&gt;&lt;w:name w:val="Grid Table 7 Colorful Accent 5"/&gt;&lt;w:basedOn w:val="Normaltabell"/&gt;&lt;w:uiPriority w:val="52"/&gt;&lt;w:rsid w:val="000D6689"/&gt;&lt;w:pPr&gt;&lt;w:spacing w:after="0" w:line="240" w:lineRule="auto"/&gt;&lt;/w:pPr&gt;&lt;w:rPr&gt;&lt;w:color w:val="545047" w:themeColor="accent5" w:themeShade="BF"/&gt;&lt;/w:rPr&gt;&lt;w:tblPr&gt;&lt;w:tblStyleRowBandSize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w:themeFillTint="33"/&gt;&lt;/w:tcPr&gt;&lt;/w:tblStylePr&gt;&lt;w:tblStylePr w:type="neCell"&gt;&lt;w:tblPr/&gt;&lt;w:tcPr&gt;&lt;w:tcBorders&gt;&lt;w:bottom w:val="single" w:sz="4" w:space="0" w:color="ACA69C" w:themeColor="accent5" w:themeTint="99"/&gt;&lt;/w:tcBorders&gt;&lt;/w:tcPr&gt;&lt;/w:tblStylePr&gt;&lt;w:tblStylePr w:type="nwCell"&gt;&lt;w:tblPr/&gt;&lt;w:tcPr&gt;&lt;w:tcBorders&gt;&lt;w:bottom w:val="single" w:sz="4" w:space="0" w:color="ACA69C" w:themeColor="accent5" w:themeTint="99"/&gt;&lt;/w:tcBorders&gt;&lt;/w:tcPr&gt;&lt;/w:tblStylePr&gt;&lt;w:tblStylePr w:type="seCell"&gt;&lt;w:tblPr/&gt;&lt;w:tcPr&gt;&lt;w:tcBorders&gt;&lt;w:top w:val="single" w:sz="4" w:space="0" w:color="ACA69C" w:themeColor="accent5" w:themeTint="99"/&gt;&lt;/w:tcBorders&gt;&lt;/w:tcPr&gt;&lt;/w:tblStylePr&gt;&lt;w:tblStylePr w:type="swCell"&gt;&lt;w:tblPr/&gt;&lt;w:tcPr&gt;&lt;w:tcBorders&gt;&lt;w:top w:val="single" w:sz="4" w:space="0" w:color="ACA69C" w:themeColor="accent5" w:themeTint="99"/&gt;&lt;/w:tcBorders&gt;&lt;/w:tcPr&gt;&lt;/w:tblStylePr&gt;&lt;/w:style&gt;&lt;w:style w:type="table" w:styleId="Rutntstabell7frgstarkdekorfrg6"&gt;&lt;w:name w:val="Grid Table 7 Colorful Accent 6"/&gt;&lt;w:basedOn w:val="Normaltabell"/&gt;&lt;w:uiPriority w:val="52"/&gt;&lt;w:rsid w:val="000D6689"/&gt;&lt;w:pPr&gt;&lt;w:spacing w:after="0" w:line="240" w:lineRule="auto"/&gt;&lt;/w:pPr&gt;&lt;w:rPr&gt;&lt;w:color w:val="95ACC5" w:themeColor="accent6" w:themeShade="BF"/&gt;&lt;/w:rPr&gt;&lt;w:tblPr&gt;&lt;w:tblStyleRowBandSize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w:themeFillTint="33"/&gt;&lt;/w:tcPr&gt;&lt;/w:tblStylePr&gt;&lt;w:tblStylePr w:type="neCell"&gt;&lt;w:tblPr/&gt;&lt;w:tcPr&gt;&lt;w:tcBorders&gt;&lt;w:bottom w:val="single" w:sz="4" w:space="0" w:color="ECF0F4" w:themeColor="accent6" w:themeTint="99"/&gt;&lt;/w:tcBorders&gt;&lt;/w:tcPr&gt;&lt;/w:tblStylePr&gt;&lt;w:tblStylePr w:type="nwCell"&gt;&lt;w:tblPr/&gt;&lt;w:tcPr&gt;&lt;w:tcBorders&gt;&lt;w:bottom w:val="single" w:sz="4" w:space="0" w:color="ECF0F4" w:themeColor="accent6" w:themeTint="99"/&gt;&lt;/w:tcBorders&gt;&lt;/w:tcPr&gt;&lt;/w:tblStylePr&gt;&lt;w:tblStylePr w:type="seCell"&gt;&lt;w:tblPr/&gt;&lt;w:tcPr&gt;&lt;w:tcBorders&gt;&lt;w:top w:val="single" w:sz="4" w:space="0" w:color="ECF0F4" w:themeColor="accent6" w:themeTint="99"/&gt;&lt;/w:tcBorders&gt;&lt;/w:tcPr&gt;&lt;/w:tblStylePr&gt;&lt;w:tblStylePr w:type="swCell"&gt;&lt;w:tblPr/&gt;&lt;w:tcPr&gt;&lt;w:tcBorders&gt;&lt;w:top w:val="single" w:sz="4" w:space="0" w:color="ECF0F4" w:themeColor="accent6" w:themeTint="99"/&gt;&lt;/w:tcBorders&gt;&lt;/w:tcPr&gt;&lt;/w:tblStylePr&gt;&lt;/w:style&gt;&lt;w:style w:type="paragraph" w:styleId="Signatur"&gt;&lt;w:name w:val="Signature"/&gt;&lt;w:basedOn w:val="Normal"/&gt;&lt;w:link w:val="SignaturChar"/&gt;&lt;w:uiPriority w:val="99"/&gt;&lt;w:semiHidden/&gt;&lt;w:unhideWhenUsed/&gt;&lt;w:rsid w:val="000D6689"/&gt;&lt;w:pPr&gt;&lt;w:spacing w:after="0" w:line="240" w:lineRule="auto"/&gt;&lt;w:ind w:left="4252"/&gt;&lt;/w:pPr&gt;&lt;/w:style&gt;&lt;w:style w:type="character" w:customStyle="1" w:styleId="SignaturChar"&gt;&lt;w:name w:val="Signatur Char"/&gt;&lt;w:basedOn w:val="Standardstycketeckensnitt"/&gt;&lt;w:link w:val="Signatur"/&gt;&lt;w:uiPriority w:val="99"/&gt;&lt;w:semiHidden/&gt;&lt;w:rsid w:val="000D6689"/&gt;&lt;/w:style&gt;&lt;w:style w:type="character" w:styleId="Slutnotsreferens"&gt;&lt;w:name w:val="endnote reference"/&gt;&lt;w:basedOn w:val="Standardstycketeckensnitt"/&gt;&lt;w:uiPriority w:val="99"/&gt;&lt;w:semiHidden/&gt;&lt;w:unhideWhenUsed/&gt;&lt;w:rsid w:val="000D6689"/&gt;&lt;w:rPr&gt;&lt;w:noProof w:val="0"/&gt;&lt;w:vertAlign w:val="superscript"/&gt;&lt;/w:rPr&gt;&lt;/w:style&gt;&lt;w:style w:type="paragraph" w:styleId="Slutnotstext"&gt;&lt;w:name w:val="endnote text"/&gt;&lt;w:basedOn w:val="Normal"/&gt;&lt;w:link w:val="SlutnotstextChar"/&gt;&lt;w:uiPriority w:val="99"/&gt;&lt;w:semiHidden/&gt;&lt;w:unhideWhenUsed/&gt;&lt;w:rsid w:val="000D6689"/&gt;&lt;w:pPr&gt;&lt;w:spacing w:after="0" w:line="240" w:lineRule="auto"/&gt;&lt;/w:pPr&gt;&lt;w:rPr&gt;&lt;w:sz w:val="20"/&gt;&lt;w:szCs w:val="20"/&gt;&lt;/w:rPr&gt;&lt;/w:style&gt;&lt;w:style w:type="character" w:customStyle="1" w:styleId="SlutnotstextChar"&gt;&lt;w:name w:val="Slutnotstext Char"/&gt;&lt;w:basedOn w:val="Standardstycketeckensnitt"/&gt;&lt;w:link w:val="Slutnotstext"/&gt;&lt;w:uiPriority w:val="99"/&gt;&lt;w:semiHidden/&gt;&lt;w:rsid w:val="000D6689"/&gt;&lt;w:rPr&gt;&lt;w:sz w:val="20"/&gt;&lt;w:szCs w:val="20"/&gt;&lt;/w:rPr&gt;&lt;/w:style&gt;&lt;w:style w:type="character" w:styleId="Smarthyperlnk"&gt;&lt;w:name w:val="Smart Hyperlink"/&gt;&lt;w:basedOn w:val="Standardstycketeckensnitt"/&gt;&lt;w:uiPriority w:val="99"/&gt;&lt;w:semiHidden/&gt;&lt;w:unhideWhenUsed/&gt;&lt;w:rsid w:val="000D6689"/&gt;&lt;w:rPr&gt;&lt;w:noProof w:val="0"/&gt;&lt;w:u w:val="dotted"/&gt;&lt;/w:rPr&gt;&lt;/w:style&gt;&lt;w:style w:type="table" w:styleId="Standardtabell1"&gt;&lt;w:name w:val="Table Classic 1"/&gt;&lt;w:basedOn w:val="Normaltabell"/&gt;&lt;w:uiPriority w:val="99"/&gt;&lt;w:semiHidden/&gt;&lt;w:unhideWhenUsed/&gt;&lt;w:rsid w:val="000D6689"/&gt;&lt;w:tblPr&gt;&lt;w:tblBorders&gt;&lt;w:top w:val="single" w:sz="12" w:space="0" w:color="000000"/&gt;&lt;w:bottom w:val="single" w:sz="12" w:space="0" w:color="000000"/&gt;&lt;/w:tblBorders&gt;&lt;/w:tblPr&gt;&lt;w:tcPr&gt;&lt;w:shd w:val="clear" w:color="auto" w:fill="auto"/&gt;&lt;/w:tcPr&gt;&lt;w:tblStylePr w:type="firstRow"&gt;&lt;w:rPr&gt;&lt;w:i/&gt;&lt;w:iCs/&gt;&lt;/w:rPr&gt;&lt;w:tblPr/&gt;&lt;w:tcPr&gt;&lt;w:tcBorders&gt;&lt;w:bottom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w:type="firstCol"&gt;&lt;w:tblPr/&gt;&lt;w:tcPr&gt;&lt;w:tcBorders&gt;&lt;w:right w:val="single" w:sz="6" w:space="0" w:color="000000"/&gt;&lt;w:tl2br w:val="none" w:sz="0" w:space="0" w:color="auto"/&gt;&lt;w:tr2bl w:val="none" w:sz="0" w:space="0" w:color="auto"/&gt;&lt;/w:tcBorders&gt;&lt;/w:tcPr&gt;&lt;/w:tblStylePr&gt;&lt;w:tblStylePr w:type="neCell"&gt;&lt;w:rPr&gt;&lt;w:b/&gt;&lt;w:bCs/&gt;&lt;w:i w:val="0"/&gt;&lt;w:iCs w:val="0"/&gt;&lt;/w:rPr&gt;&lt;w:tblPr/&gt;&lt;w:tcPr&gt;&lt;w:tcBorders&gt;&lt;w:tl2br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w:styleId="Standardtabell2"&gt;&lt;w:name w:val="Table Classic 2"/&gt;&lt;w:basedOn w:val="Normaltabell"/&gt;&lt;w:uiPriority w:val="99"/&gt;&lt;w:semiHidden/&gt;&lt;w:unhideWhenUsed/&gt;&lt;w:rsid w:val="000D6689"/&gt;&lt;w:tblPr&gt;&lt;w:tblBorders&gt;&lt;w:top w:val="single" w:sz="12" w:space="0" w:color="000000"/&gt;&lt;w:bottom w:val="single" w:sz="12" w:space="0" w:color="000000"/&gt;&lt;/w:tblBorders&gt;&lt;/w:tblPr&gt;&lt;w:tcPr&gt;&lt;w:shd w:val="clear" w:color="auto" w:fill="auto"/&gt;&lt;/w:tcPr&gt;&lt;w:tblStylePr w:type="firstRow"&gt;&lt;w:rPr&gt;&lt;w:color w:val="FFFFFF"/&gt;&lt;/w:rPr&gt;&lt;w:tblPr/&gt;&lt;w:tcPr&gt;&lt;w:tcBorders&gt;&lt;w:bottom w:val="single" w:sz="6" w:space="0" w:color="000000"/&gt;&lt;w:tl2br w:val="none" w:sz="0" w:space="0" w:color="auto"/&gt;&lt;w:tr2bl w:val="none" w:sz="0" w:space="0" w:color="auto"/&gt;&lt;/w:tcBorders&gt;&lt;w:shd w:val="solid" w:color="800080"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w:color="auto"/&gt;&lt;/w:tcBorders&gt;&lt;w:shd w:val="solid" w:color="C0C0C0" w:fill="FFFFFF"/&gt;&lt;/w:tcPr&gt;&lt;/w:tblStylePr&gt;&lt;w:tblStylePr w:type="neCell"&gt;&lt;w:rPr&gt;&lt;w:b/&gt;&lt;w:bCs/&gt;&lt;/w:rPr&gt;&lt;w:tblPr/&gt;&lt;w:tcPr&gt;&lt;w:tcBorders&gt;&lt;w:tl2br w:val="none" w:sz="0" w:space="0" w:color="auto"/&gt;&lt;w:tr2bl w:val="none" w:sz="0" w:space="0" w:color="auto"/&gt;&lt;/w:tcBorders&gt;&lt;/w:tcPr&gt;&lt;/w:tblStylePr&gt;&lt;w:tblStylePr w:type="nwCell"&gt;&lt;w:tblPr/&gt;&lt;w:tcPr&gt;&lt;w:tcBorders&gt;&lt;w:tl2br w:val="none" w:sz="0" w:space="0" w:color="auto"/&gt;&lt;w:tr2bl w:val="none" w:sz="0" w:space="0" w:color="auto"/&gt;&lt;/w:tcBorders&gt;&lt;w:shd w:val="solid" w:color="800080" w:fill="FFFFFF"/&gt;&lt;/w:tcPr&gt;&lt;/w:tblStylePr&gt;&lt;w:tblStylePr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w:styleId="Standardtabell3"&gt;&lt;w:name w:val="Table Classic 3"/&gt;&lt;w:basedOn w:val="Normaltabell"/&gt;&lt;w:uiPriority w:val="99"/&gt;&lt;w:semiHidden/&gt;&lt;w:unhideWhenUsed/&gt;&lt;w:rsid w:val="000D6689"/&gt;&lt;w:rPr&gt;&lt;w:color w:val="000080"/&gt;&lt;/w:rPr&gt;&lt;w:tblPr&gt;&lt;w:tblBorders&gt;&lt;w:top w:val="single" w:sz="12" w:space="0" w:color="000000"/&gt;&lt;w:left w:val="single" w:sz="12" w:space="0" w:color="000000"/&gt;&lt;w:bottom w:val="single" w:sz="12" w:space="0" w:color="000000"/&gt;&lt;w:right w:val="single" w:sz="12" w:space="0" w:color="000000"/&gt;&lt;/w:tblBorders&gt;&lt;/w:tblPr&gt;&lt;w:tcPr&gt;&lt;w:shd w:val="solid" w:color="C0C0C0" w:fill="FFFFFF"/&gt;&lt;/w:tcPr&gt;&lt;w:tblStylePr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w:val="solid" w:color="000080" w:fill="FFFFFF"/&gt;&lt;/w:tcPr&gt;&lt;/w:tblStylePr&gt;&lt;w:tblStylePr w:type="lastRow"&gt;&lt;w:rPr&gt;&lt;w:color w:val="000080"/&gt;&lt;/w:rPr&gt;&lt;w:tblPr/&gt;&lt;w:tcPr&gt;&lt;w:tcBorders&gt;&lt;w:top w:val="single" w:sz="12" w:space="0" w:color="000000"/&gt;&lt;w:tl2br w:val="none" w:sz="0" w:space="0" w:color="auto"/&gt;&lt;w:tr2bl w:val="none" w:sz="0" w:space="0" w:color="auto"/&gt;&lt;/w:tcBorders&gt;&lt;w:shd w:val="solid" w:color="FFFFFF" w:fill="FFFFFF"/&gt;&lt;/w:tcPr&gt;&lt;/w:tblStylePr&gt;&lt;w:tblStylePr w:type="firstCol"&gt;&lt;w:rPr&gt;&lt;w:b/&gt;&lt;w:bCs/&gt;&lt;w:color w:val="000000"/&gt;&lt;/w:rPr&gt;&lt;w:tblPr/&gt;&lt;w:tcPr&gt;&lt;w:tcBorders&gt;&lt;w:tl2br w:val="none" w:sz="0" w:space="0" w:color="auto"/&gt;&lt;w:tr2bl w:val="none" w:sz="0" w:space="0" w:color="auto"/&gt;&lt;/w:tcBorders&gt;&lt;/w:tcPr&gt;&lt;/w:tblStylePr&gt;&lt;/w:style&gt;&lt;w:style w:type="table" w:styleId="Standardtabell4"&gt;&lt;w:name w:val="Table Classic 4"/&gt;&lt;w:basedOn w:val="Normaltabell"/&gt;&lt;w:uiPriority w:val="99"/&gt;&lt;w:semiHidden/&gt;&lt;w:unhideWhenUsed/&gt;&lt;w:rsid w:val="000D6689"/&gt;&lt;w:tblPr&gt;&lt;w:tblBorders&gt;&lt;w:top w:val="single" w:sz="12" w:space="0" w:color="000000"/&gt;&lt;w:left w:val="single" w:sz="6" w:space="0" w:color="000000"/&gt;&lt;w:bottom w:val="single" w:sz="12" w:space="0" w:color="000000"/&gt;&lt;w:right w:val="single" w:sz="6" w:space="0" w:color="000000"/&gt;&lt;/w:tblBorders&gt;&lt;/w:tblPr&gt;&lt;w:tcPr&gt;&lt;w:shd w:val="clear" w:color="auto" w:fill="auto"/&gt;&lt;/w:tcPr&gt;&lt;w:tblStylePr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w:val="pct50" w:color="000080" w:fill="FFFFFF"/&gt;&lt;/w:tcPr&gt;&lt;/w:tblStylePr&gt;&lt;w:tblStylePr w:type="lastRow"&gt;&lt;w:rPr&gt;&lt;w:color w:val="000080"/&gt;&lt;/w:rPr&gt;&lt;w:tblPr/&gt;&lt;w:tcPr&gt;&lt;w:tcBorders&gt;&lt;w:bottom w:val="single" w:sz="6" w:space="0" w:color="000000"/&gt;&lt;w:tl2br w:val="none" w:sz="0" w:space="0" w:color="auto"/&gt;&lt;w:tr2bl w:val="none" w:sz="0" w:space="0" w:color="auto"/&gt;&lt;/w:tcBorders&gt;&lt;w:shd w:val="pct50" w:color="000000" w:fill="FFFFFF"/&gt;&lt;/w:tcPr&gt;&lt;/w:tblStylePr&gt;&lt;w:tblStylePr w:type="firstCol"&gt;&lt;w:rPr&gt;&lt;w:b/&gt;&lt;w:bCs/&gt;&lt;/w:rPr&gt;&lt;w:tblPr/&gt;&lt;w:tcPr&gt;&lt;w:tcBorders&gt;&lt;w:tl2br w:val="none" w:sz="0" w:space="0" w:color="auto"/&gt;&lt;w:tr2bl w:val="none" w:sz="0" w:space="0" w:color="auto"/&gt;&lt;/w:tcBorders&gt;&lt;/w:tcPr&gt;&lt;/w:tblStylePr&gt;&lt;w:tblStylePr w:type="nwCell"&gt;&lt;w:rPr&gt;&lt;w:b/&gt;&lt;w:bCs/&gt;&lt;/w:rPr&gt;&lt;w:tblPr/&gt;&lt;w:tcPr&gt;&lt;w:tcBorders&gt;&lt;w:tl2br w:val="none" w:sz="0" w:space="0" w:color="auto"/&gt;&lt;w:tr2bl w:val="none" w:sz="0" w:space="0" w:color="auto"/&gt;&lt;/w:tcBorders&gt;&lt;/w:tcPr&gt;&lt;/w:tblStylePr&gt;&lt;w:tblStylePr w:type="swCell"&gt;&lt;w:rPr&gt;&lt;w:color w:val="000080"/&gt;&lt;/w:rPr&gt;&lt;w:tblPr/&gt;&lt;w:tcPr&gt;&lt;w:tcBorders&gt;&lt;w:tl2br w:val="none" w:sz="0" w:space="0" w:color="auto"/&gt;&lt;w:tr2bl w:val="none" w:sz="0" w:space="0" w:color="auto"/&gt;&lt;/w:tcBorders&gt;&lt;/w:tcPr&gt;&lt;/w:tblStylePr&gt;&lt;/w:style&gt;&lt;w:style w:type="character" w:styleId="Stark"&gt;&lt;w:name w:val="Strong"/&gt;&lt;w:basedOn w:val="Standardstycketeckensnitt"/&gt;&lt;w:uiPriority w:val="22"/&gt;&lt;w:semiHidden/&gt;&lt;w:qFormat/&gt;&lt;w:rsid w:val="000D6689"/&gt;&lt;w:rPr&gt;&lt;w:b/&gt;&lt;w:bCs/&gt;&lt;w:noProof w:val="0"/&gt;&lt;/w:rPr&gt;&lt;/w:style&gt;&lt;w:style w:type="character" w:styleId="Starkbetoning"&gt;&lt;w:name w:val="Intense Emphasis"/&gt;&lt;w:basedOn w:val="Standardstycketeckensnitt"/&gt;&lt;w:uiPriority w:val="21"/&gt;&lt;w:semiHidden/&gt;&lt;w:qFormat/&gt;&lt;w:rsid w:val="000D6689"/&gt;&lt;w:rPr&gt;&lt;w:i/&gt;&lt;w:iCs/&gt;&lt;w:noProof w:val="0"/&gt;&lt;w:color w:val="1A3050" w:themeColor="accent1"/&gt;&lt;/w:rPr&gt;&lt;/w:style&gt;&lt;w:style w:type="character" w:styleId="Starkreferens"&gt;&lt;w:name w:val="Intense Reference"/&gt;&lt;w:basedOn w:val="Standardstycketeckensnitt"/&gt;&lt;w:uiPriority w:val="32"/&gt;&lt;w:semiHidden/&gt;&lt;w:qFormat/&gt;&lt;w:rsid w:val="000D6689"/&gt;&lt;w:rPr&gt;&lt;w:b/&gt;&lt;w:bCs/&gt;&lt;w:smallCaps/&gt;&lt;w:noProof w:val="0"/&gt;&lt;w:color w:val="1A3050" w:themeColor="accent1"/&gt;&lt;w:spacing w:val="5"/&gt;&lt;/w:rPr&gt;&lt;/w:style&gt;&lt;w:style w:type="paragraph" w:styleId="Starktcitat"&gt;&lt;w:name w:val="Intense Quote"/&gt;&lt;w:basedOn w:val="Normal"/&gt;&lt;w:next w:val="Normal"/&gt;&lt;w:link w:val="StarktcitatChar"/&gt;&lt;w:uiPriority w:val="30"/&gt;&lt;w:semiHidden/&gt;&lt;w:qFormat/&gt;&lt;w:rsid w:val="000D6689"/&gt;&lt;w:pPr&gt;&lt;w:pBdr&gt;&lt;w:top w:val="single" w:sz="4" w:space="10" w:color="1A3050" w:themeColor="accent1"/&gt;&lt;w:bottom w:val="single" w:sz="4" w:space="10" w:color="1A3050" w:themeColor="accent1"/&gt;&lt;/w:pBdr&gt;&lt;w:spacing w:before="360" w:after="360"/&gt;&lt;w:ind w:left="864" w:right="864"/&gt;&lt;w:jc w:val="center"/&gt;&lt;/w:pPr&gt;&lt;w:rPr&gt;&lt;w:i/&gt;&lt;w:iCs/&gt;&lt;w:color w:val="1A3050" w:themeColor="accent1"/&gt;&lt;/w:rPr&gt;&lt;/w:style&gt;&lt;w:style w:type="character" w:customStyle="1" w:styleId="StarktcitatChar"&gt;&lt;w:name w:val="Starkt citat Char"/&gt;&lt;w:basedOn w:val="Standardstycketeckensnitt"/&gt;&lt;w:link w:val="Starktcitat"/&gt;&lt;w:uiPriority w:val="30"/&gt;&lt;w:semiHidden/&gt;&lt;w:rsid w:val="000D6689"/&gt;&lt;w:rPr&gt;&lt;w:i/&gt;&lt;w:iCs/&gt;&lt;w:color w:val="1A3050" w:themeColor="accent1"/&gt;&lt;/w:rPr&gt;&lt;/w:style&gt;&lt;w:style w:type="table" w:styleId="Tabellmed3D-effekter1"&gt;&lt;w:name w:val="Table 3D effects 1"/&gt;&lt;w:basedOn w:val="Normaltabell"/&gt;&lt;w:uiPriority w:val="99"/&gt;&lt;w:semiHidden/&gt;&lt;w:unhideWhenUsed/&gt;&lt;w:rsid w:val="000D6689"/&gt;&lt;w:tblPr/&gt;&lt;w:tcPr&gt;&lt;w:shd w:val="solid" w:color="C0C0C0" w:fill="FFFFFF"/&gt;&lt;/w:tcPr&gt;&lt;w:tblStylePr w:type="firstRow"&gt;&lt;w:rPr&gt;&lt;w:b/&gt;&lt;w:bCs/&gt;&lt;w:color w:val="800080"/&gt;&lt;/w:rPr&gt;&lt;w:tblPr/&gt;&lt;w:tcPr&gt;&lt;w:tcBorders&gt;&lt;w:bottom w:val="single" w:sz="6" w:space="0" w:color="808080"/&gt;&lt;w:tl2br w:val="none" w:sz="0" w:space="0" w:color="auto"/&gt;&lt;w:tr2bl w:val="none" w:sz="0" w:space="0" w:color="auto"/&gt;&lt;/w:tcBorders&gt;&lt;/w:tcPr&gt;&lt;/w:tblStylePr&gt;&lt;w:tblStylePr w:type="lastRow"&gt;&lt;w:tblPr/&gt;&lt;w:tcPr&gt;&lt;w:tcBorders&gt;&lt;w:top w:val="single" w:sz="6" w:space="0" w:color="FFFFFF"/&gt;&lt;w:tl2br w:val="none" w:sz="0" w:space="0" w:color="auto"/&gt;&lt;w:tr2bl w:val="none" w:sz="0" w:space="0" w:color="auto"/&gt;&lt;/w:tcBorders&gt;&lt;/w:tcPr&gt;&lt;/w:tblStylePr&gt;&lt;w:tblStylePr w:type="firstCol"&gt;&lt;w:rPr&gt;&lt;w:b/&gt;&lt;w:bCs/&gt;&lt;/w:rPr&gt;&lt;w:tblPr/&gt;&lt;w:tcPr&gt;&lt;w:tcBorders&gt;&lt;w:right w:val="single" w:sz="6" w:space="0" w:color="808080"/&gt;&lt;w:tl2br w:val="none" w:sz="0" w:space="0" w:color="auto"/&gt;&lt;w:tr2bl w:val="none" w:sz="0" w:space="0" w:color="auto"/&gt;&lt;/w:tcBorders&gt;&lt;/w:tcPr&gt;&lt;/w:tblStylePr&gt;&lt;w:tblStylePr w:type="lastCol"&gt;&lt;w:tblPr/&gt;&lt;w:tcPr&gt;&lt;w:tcBorders&gt;&lt;w:left w:val="single" w:sz="6" w:space="0" w:color="FFFFFF"/&gt;&lt;w:tl2br w:val="none" w:sz="0" w:space="0" w:color="auto"/&gt;&lt;w:tr2bl w:val="none" w:sz="0" w:space="0" w:color="auto"/&gt;&lt;/w:tcBorders&gt;&lt;/w:tcPr&gt;&lt;/w:tblStylePr&gt;&lt;w:tblStylePr w:type="neCell"&gt;&lt;w:tblPr/&gt;&lt;w:tcPr&gt;&lt;w:tcBorders&gt;&lt;w:left w:val="none" w:sz="0" w:space="0" w:color="auto"/&gt;&lt;w:bottom w:val="none" w:sz="0" w:space="0" w:color="auto"/&gt;&lt;w:tl2br w:val="none" w:sz="0" w:space="0" w:color="auto"/&gt;&lt;w:tr2bl w:val="none" w:sz="0" w:space="0" w:color="auto"/&gt;&lt;/w:tcBorders&gt;&lt;/w:tcPr&gt;&lt;/w:tblStylePr&gt;&lt;w:tblStylePr w:type="nwCell"&gt;&lt;w:tblPr/&gt;&lt;w:tcPr&gt;&lt;w:tcBorders&gt;&lt;w:bottom w:val="none" w:sz="0" w:space="0" w:color="auto"/&gt;&lt;w:right w:val="none" w:sz="0" w:space="0" w:color="auto"/&gt;&lt;w:tl2br w:val="none" w:sz="0" w:space="0" w:color="auto"/&gt;&lt;w:tr2bl w:val="none" w:sz="0" w:space="0" w:color="auto"/&gt;&lt;/w:tcBorders&gt;&lt;/w:tcPr&gt;&lt;/w:tblStylePr&gt;&lt;w:tblStylePr w:type="seCell"&gt;&lt;w:tblPr/&gt;&lt;w:tcPr&gt;&lt;w:tcBorders&gt;&lt;w:top w:val="none" w:sz="0" w:space="0" w:color="auto"/&gt;&lt;w:left w:val="none" w:sz="0" w:space="0" w:color="auto"/&gt;&lt;w:tl2br w:val="none" w:sz="0" w:space="0" w:color="auto"/&gt;&lt;w:tr2bl w:val="none" w:sz="0" w:space="0" w:color="auto"/&gt;&lt;/w:tcBorders&gt;&lt;/w:tcPr&gt;&lt;/w:tblStylePr&gt;&lt;w:tblStylePr w:type="swCell"&gt;&lt;w:rPr&gt;&lt;w:color w:val="000080"/&gt;&lt;/w:rPr&gt;&lt;w:tblPr/&gt;&lt;w:tcPr&gt;&lt;w:tcBorders&gt;&lt;w:top w:val="none" w:sz="0" w:space="0" w:color="auto"/&gt;&lt;w:right w:val="none" w:sz="0" w:space="0" w:color="auto"/&gt;&lt;w:tl2br w:val="none" w:sz="0" w:space="0" w:color="auto"/&gt;&lt;w:tr2bl w:val="none" w:sz="0" w:space="0" w:color="auto"/&gt;&lt;/w:tcBorders&gt;&lt;/w:tcPr&gt;&lt;/w:tblStylePr&gt;&lt;/w:style&gt;&lt;w:style w:type="table" w:styleId="Tabellmed3D-effekter2"&gt;&lt;w:name w:val="Table 3D effects 2"/&gt;&lt;w:basedOn w:val="Normaltabell"/&gt;&lt;w:uiPriority w:val="99"/&gt;&lt;w:semiHidden/&gt;&lt;w:unhideWhenUsed/&gt;&lt;w:rsid w:val="000D6689"/&gt;&lt;w:tblPr&gt;&lt;w:tblStyleRowBandSize w:val="1"/&gt;&lt;/w:tblPr&gt;&lt;w:tcPr&gt;&lt;w:shd w:val="solid" w:color="C0C0C0" w:fill="FFFFFF"/&gt;&lt;/w:tcPr&gt;&lt;w:tblStylePr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w:styleId="Tabellmed3D-effekter3"&gt;&lt;w:name w:val="Table 3D effects 3"/&gt;&lt;w:basedOn w:val="Normaltabell"/&gt;&lt;w:uiPriority w:val="99"/&gt;&lt;w:semiHidden/&gt;&lt;w:unhideWhenUsed/&gt;&lt;w:rsid w:val="000D6689"/&gt;&lt;w:tblPr&gt;&lt;w:tblStyleRowBandSize w:val="1"/&gt;&lt;w:tblStyleColBandSize w:val="1"/&gt;&lt;/w:tblPr&gt;&lt;w:tblStylePr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w:val="pct50" w:color="C0C0C0" w:fill="FFFFFF"/&gt;&lt;/w:tcPr&gt;&lt;/w:tblStylePr&gt;&lt;w:tblStylePr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w:styleId="Tabellmedkolumn1"&gt;&lt;w:name w:val="Table Columns 1"/&gt;&lt;w:basedOn w:val="Normaltabell"/&gt;&lt;w:uiPriority w:val="99"/&gt;&lt;w:semiHidden/&gt;&lt;w:unhideWhenUsed/&gt;&lt;w:rsid w:val="000D6689"/&gt;&lt;w:rPr&gt;&lt;w:b/&gt;&lt;w:bCs/&gt;&lt;/w:rPr&gt;&lt;w:tblPr&gt;&lt;w:tblStyleColBandSize w:val="1"/&gt;&lt;w:tblBorders&gt;&lt;w:top w:val="single" w:sz="12" w:space="0" w:color="000000"/&gt;&lt;w:left w:val="single" w:sz="12" w:space="0" w:color="000000"/&gt;&lt;w:bottom w:val="single" w:sz="12" w:space="0" w:color="000000"/&gt;&lt;w:right w:val="single" w:sz="12" w:space="0" w:color="000000"/&gt;&lt;/w:tblBorders&gt;&lt;/w:tblPr&gt;&lt;w:tblStylePr w:type="firstRow"&gt;&lt;w:rPr&gt;&lt;w:b w:val="0"/&gt;&lt;w:bCs w:val="0"/&gt;&lt;/w:rPr&gt;&lt;w:tblPr/&gt;&lt;w:tcPr&gt;&lt;w:tcBorders&gt;&lt;w:bottom w:val="double" w:sz="6" w:space="0" w:color="000000"/&gt;&lt;w:tl2br w:val="none" w:sz="0" w:space="0" w:color="auto"/&gt;&lt;w:tr2bl w:val="none" w:sz="0" w:space="0" w:color="auto"/&gt;&lt;/w:tcBorders&gt;&lt;/w:tcPr&gt;&lt;/w:tblStylePr&gt;&lt;w:tblStylePr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w:val="pct25" w:color="000000" w:fill="FFFFFF"/&gt;&lt;/w:tcPr&gt;&lt;/w:tblStylePr&gt;&lt;w:tblStylePr w:type="band2Vert"&gt;&lt;w:rPr&gt;&lt;w:color w:val="auto"/&gt;&lt;/w:rPr&gt;&lt;w:tblPr/&gt;&lt;w:tcPr&gt;&lt;w:shd w:val="pct25" w:color="FFFF00"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w:styleId="Tabellmedkolumn2"&gt;&lt;w:name w:val="Table Columns 2"/&gt;&lt;w:basedOn w:val="Normaltabell"/&gt;&lt;w:uiPriority w:val="99"/&gt;&lt;w:semiHidden/&gt;&lt;w:unhideWhenUsed/&gt;&lt;w:rsid w:val="000D6689"/&gt;&lt;w:rPr&gt;&lt;w:b/&gt;&lt;w:bCs/&gt;&lt;/w:rPr&gt;&lt;w:tblPr&gt;&lt;w:tblStyleColBandSize w:val="1"/&gt;&lt;/w:tblPr&gt;&lt;w:tblStylePr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w:val="0"/&gt;&lt;w:color w:val="000000"/&gt;&lt;/w:rPr&gt;&lt;w:tblPr/&gt;&lt;w:tcPr&gt;&lt;w:tcBorders&gt;&lt;w:tl2br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w:val="pct30" w:color="000000" w:fill="FFFFFF"/&gt;&lt;/w:tcPr&gt;&lt;/w:tblStylePr&gt;&lt;w:tblStylePr w:type="band2Vert"&gt;&lt;w:rPr&gt;&lt;w:color w:val="auto"/&gt;&lt;/w:rPr&gt;&lt;w:tblPr/&gt;&lt;w:tcPr&gt;&lt;w:shd w:val="pct25" w:color="00FF00"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w:styleId="Tabellmedkolumn3"&gt;&lt;w:name w:val="Table Columns 3"/&gt;&lt;w:basedOn w:val="Normaltabell"/&gt;&lt;w:uiPriority w:val="99"/&gt;&lt;w:semiHidden/&gt;&lt;w:unhideWhenUsed/&gt;&lt;w:rsid w:val="000D6689"/&gt;&lt;w:rPr&gt;&lt;w:b/&gt;&lt;w:bCs/&gt;&lt;/w:rPr&gt;&lt;w:tblPr&gt;&lt;w:tblStyleColBandSize w:val="1"/&gt;&lt;w:tblBorders&gt;&lt;w:top w:val="single" w:sz="6" w:space="0" w:color="000080"/&gt;&lt;w:left w:val="single" w:sz="6" w:space="0" w:color="000080"/&gt;&lt;w:bottom w:val="single" w:sz="6" w:space="0" w:color="000080"/&gt;&lt;w:right w:val="single" w:sz="6" w:space="0" w:color="000080"/&gt;&lt;w:insideV w:val="single" w:sz="6" w:space="0" w:color="000080"/&gt;&lt;/w:tblBorders&gt;&lt;/w:tblPr&gt;&lt;w:tblStylePr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w:val="0"/&gt;&lt;/w:rPr&gt;&lt;w:tblPr/&gt;&lt;w:tcPr&gt;&lt;w:tcBorders&gt;&lt;w:top w:val="single" w:sz="6" w:space="0" w:color="000080"/&gt;&lt;w:tl2br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w:val="pct10" w:color="000000" w:fill="FFFFFF"/&gt;&lt;/w:tcPr&gt;&lt;/w:tblStylePr&gt;&lt;w:tblStylePr w:type="neCell"&gt;&lt;w:rPr&gt;&lt;w:b/&gt;&lt;w:bCs/&gt;&lt;/w:rPr&gt;&lt;w:tblPr/&gt;&lt;w:tcPr&gt;&lt;w:tcBorders&gt;&lt;w:tl2br w:val="none" w:sz="0" w:space="0" w:color="auto"/&gt;&lt;w:tr2bl w:val="none" w:sz="0" w:space="0" w:color="auto"/&gt;&lt;/w:tcBorders&gt;&lt;/w:tcPr&gt;&lt;/w:tblStylePr&gt;&lt;/w:style&gt;&lt;w:style w:type="table" w:styleId="Tabellmedkolumn4"&gt;&lt;w:name w:val="Table Columns 4"/&gt;&lt;w:basedOn w:val="Normaltabell"/&gt;&lt;w:uiPriority w:val="99"/&gt;&lt;w:semiHidden/&gt;&lt;w:unhideWhenUsed/&gt;&lt;w:rsid w:val="000D6689"/&gt;&lt;w:tblPr&gt;&lt;w:tblStyleColBandSize w:val="1"/&gt;&lt;/w:tblPr&gt;&lt;w:tblStylePr w:type="firstRow"&gt;&lt;w:rPr&gt;&lt;w:color w:val="FFFFFF"/&gt;&lt;/w:rPr&gt;&lt;w:tblPr/&gt;&lt;w:tcPr&gt;&lt;w:tcBorders&gt;&lt;w:tl2br w:val="none" w:sz="0" w:space="0" w:color="auto"/&gt;&lt;w:tr2bl w:val="none" w:sz="0" w:space="0" w:color="auto"/&gt;&lt;/w:tcBorders&gt;&lt;w:shd w:val="solid" w:color="000000"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w:val="pct50" w:color="008080" w:fill="FFFFFF"/&gt;&lt;/w:tcPr&gt;&lt;/w:tblStylePr&gt;&lt;w:tblStylePr w:type="band2Vert"&gt;&lt;w:rPr&gt;&lt;w:color w:val="auto"/&gt;&lt;/w:rPr&gt;&lt;w:tblPr/&gt;&lt;w:tcPr&gt;&lt;w:shd w:val="pct10" w:color="000000" w:fill="FFFFFF"/&gt;&lt;/w:tcPr&gt;&lt;/w:tblStylePr&gt;&lt;/w:style&gt;&lt;w:style w:type="table" w:styleId="Tabellmedkolumn5"&gt;&lt;w:name w:val="Table Columns 5"/&gt;&lt;w:basedOn w:val="Normaltabell"/&gt;&lt;w:uiPriority w:val="99"/&gt;&lt;w:semiHidden/&gt;&lt;w:unhideWhenUsed/&gt;&lt;w:rsid w:val="000D6689"/&gt;&lt;w:tblPr&gt;&lt;w:tblStyleColBandSize w:val="1"/&gt;&lt;w:tblBorders&gt;&lt;w:top w:val="single" w:sz="12" w:space="0" w:color="808080"/&gt;&lt;w:left w:val="single" w:sz="12" w:space="0" w:color="808080"/&gt;&lt;w:bottom w:val="single" w:sz="12" w:space="0" w:color="808080"/&gt;&lt;w:right w:val="single" w:sz="12" w:space="0" w:color="808080"/&gt;&lt;w:insideV w:val="single" w:sz="6" w:space="0" w:color="C0C0C0"/&gt;&lt;/w:tblBorders&gt;&lt;/w:tblPr&gt;&lt;w:tblStylePr w:type="firstRow"&gt;&lt;w:rPr&gt;&lt;w:b/&gt;&lt;w:bCs/&gt;&lt;w:i/&gt;&lt;w:iCs/&gt;&lt;/w:rPr&gt;&lt;w:tblPr/&gt;&lt;w:tcPr&gt;&lt;w:tcBorders&gt;&lt;w:bottom w:val="single" w:sz="6" w:space="0" w:color="808080"/&gt;&lt;w:tl2br w:val="none" w:sz="0" w:space="0" w:color="auto"/&gt;&lt;w:tr2bl w:val="none" w:sz="0" w:space="0" w:color="auto"/&gt;&lt;/w:tcBorders&gt;&lt;/w:tcPr&gt;&lt;/w:tblStylePr&gt;&lt;w:tblStylePr w:type="lastRow"&gt;&lt;w:rPr&gt;&lt;w:b/&gt;&lt;w:bCs/&gt;&lt;/w:rPr&gt;&lt;w:tblPr/&gt;&lt;w:tcPr&gt;&lt;w:tcBorders&gt;&lt;w:top w:val="single" w:sz="6" w:space="0" w:color="808080"/&gt;&lt;w:tl2br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w:val="auto"/&gt;&lt;/w:rPr&gt;&lt;/w:tblStylePr&gt;&lt;/w:style&gt;&lt;w:style w:type="table" w:styleId="Tabellista1"&gt;&lt;w:name w:val="Table List 1"/&gt;&lt;w:basedOn w:val="Normaltabell"/&gt;&lt;w:uiPriority w:val="99"/&gt;&lt;w:semiHidden/&gt;&lt;w:unhideWhenUsed/&gt;&lt;w:rsid w:val="000D6689"/&gt;&lt;w:tblPr&gt;&lt;w:tblStyleRowBandSize w:val="1"/&gt;&lt;w:tblBorders&gt;&lt;w:top w:val="single" w:sz="12" w:space="0" w:color="008080"/&gt;&lt;w:left w:val="single" w:sz="6" w:space="0" w:color="008080"/&gt;&lt;w:bottom w:val="single" w:sz="12" w:space="0" w:color="008080"/&gt;&lt;w:right w:val="single" w:sz="6" w:space="0" w:color="008080"/&gt;&lt;/w:tblBorders&gt;&lt;/w:tblPr&gt;&lt;w:tblStylePr w:type="firstRow"&gt;&lt;w:rPr&gt;&lt;w:b/&gt;&lt;w:bCs/&gt;&lt;w:i/&gt;&lt;w:iCs/&gt;&lt;w:color w:val="800000"/&gt;&lt;/w:rPr&gt;&lt;w:tblPr/&gt;&lt;w:tcPr&gt;&lt;w:tcBorders&gt;&lt;w:bottom w:val="single" w:sz="6" w:space="0" w:color="000000"/&gt;&lt;w:tl2br w:val="none" w:sz="0" w:space="0" w:color="auto"/&gt;&lt;w:tr2bl w:val="none" w:sz="0" w:space="0" w:color="auto"/&gt;&lt;/w:tcBorders&gt;&lt;w:shd w:val="solid" w:color="C0C0C0"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w:val="solid" w:color="C0C0C0"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w:styleId="Tabellista2"&gt;&lt;w:name w:val="Table List 2"/&gt;&lt;w:basedOn w:val="Normaltabell"/&gt;&lt;w:uiPriority w:val="99"/&gt;&lt;w:semiHidden/&gt;&lt;w:unhideWhenUsed/&gt;&lt;w:rsid w:val="000D6689"/&gt;&lt;w:tblPr&gt;&lt;w:tblStyleRowBandSize w:val="2"/&gt;&lt;w:tblBorders&gt;&lt;w:bottom w:val="single" w:sz="12" w:space="0" w:color="808080"/&gt;&lt;/w:tblBorders&gt;&lt;/w:tblPr&gt;&lt;w:tblStylePr w:type="firstRow"&gt;&lt;w:rPr&gt;&lt;w:b/&gt;&lt;w:bCs/&gt;&lt;w:color w:val="FFFFFF"/&gt;&lt;/w:rPr&gt;&lt;w:tblPr/&gt;&lt;w:tcPr&gt;&lt;w:tcBorders&gt;&lt;w:bottom w:val="single" w:sz="6" w:space="0" w:color="000000"/&gt;&lt;w:tl2br w:val="none" w:sz="0" w:space="0" w:color="auto"/&gt;&lt;w:tr2bl w:val="none" w:sz="0" w:space="0" w:color="auto"/&gt;&lt;/w:tcBorders&gt;&lt;w:shd w:val="pct75" w:color="008080" w:fill="008000"/&gt;&lt;/w:tcPr&gt;&lt;/w:tblStylePr&gt;&lt;w:tblStylePr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w:color="00FF00"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w:styleId="Tabellista3"&gt;&lt;w:name w:val="Table List 3"/&gt;&lt;w:basedOn w:val="Normaltabell"/&gt;&lt;w:uiPriority w:val="99"/&gt;&lt;w:semiHidden/&gt;&lt;w:unhideWhenUsed/&gt;&lt;w:rsid w:val="000D6689"/&gt;&lt;w:tblPr&gt;&lt;w:tblBorders&gt;&lt;w:top w:val="single" w:sz="12" w:space="0" w:color="000000"/&gt;&lt;w:bottom w:val="single" w:sz="12" w:space="0" w:color="000000"/&gt;&lt;w:insideH w:val="single" w:sz="6" w:space="0" w:color="000000"/&gt;&lt;/w:tblBorders&gt;&lt;/w:tblPr&gt;&lt;w:tcPr&gt;&lt;w:shd w:val="clear" w:color="auto" w:fill="auto"/&gt;&lt;/w:tcPr&gt;&lt;w:tblStylePr w:type="firstRow"&gt;&lt;w:rPr&gt;&lt;w:b/&gt;&lt;w:bCs/&gt;&lt;w:color w:val="000080"/&gt;&lt;/w:rPr&gt;&lt;w:tblPr/&gt;&lt;w:tcPr&gt;&lt;w:tcBorders&gt;&lt;w:bottom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w:type="swCell"&gt;&lt;w:rPr&gt;&lt;w:i/&gt;&lt;w:iCs/&gt;&lt;w:color w:val="000080"/&gt;&lt;/w:rPr&gt;&lt;w:tblPr/&gt;&lt;w:tcPr&gt;&lt;w:tcBorders&gt;&lt;w:tl2br w:val="none" w:sz="0" w:space="0" w:color="auto"/&gt;&lt;w:tr2bl w:val="none" w:sz="0" w:space="0" w:color="auto"/&gt;&lt;/w:tcBorders&gt;&lt;/w:tcPr&gt;&lt;/w:tblStylePr&gt;&lt;/w:style&gt;&lt;w:style w:type="table" w:styleId="Tabellista4"&gt;&lt;w:name w:val="Table List 4"/&gt;&lt;w:basedOn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w:color="000000"/&gt;&lt;w:insideH w:val="single" w:sz="6" w:space="0" w:color="000000"/&gt;&lt;/w:tblBorders&gt;&lt;/w:tblPr&gt;&lt;w:tcPr&gt;&lt;w:shd w:val="clear" w:color="auto" w:fill="auto"/&gt;&lt;/w:tcPr&gt;&lt;w:tblStylePr w:type="firstRow"&gt;&lt;w:rPr&gt;&lt;w:b/&gt;&lt;w:bCs/&gt;&lt;w:color w:val="FFFFFF"/&gt;&lt;/w:rPr&gt;&lt;w:tblPr/&gt;&lt;w:tcPr&gt;&lt;w:tcBorders&gt;&lt;w:bottom w:val="single" w:sz="12" w:space="0" w:color="000000"/&gt;&lt;w:tl2br w:val="none" w:sz="0" w:space="0" w:color="auto"/&gt;&lt;w:tr2bl w:val="none" w:sz="0" w:space="0" w:color="auto"/&gt;&lt;/w:tcBorders&gt;&lt;w:shd w:val="solid" w:color="808080" w:fill="FFFFFF"/&gt;&lt;/w:tcPr&gt;&lt;/w:tblStylePr&gt;&lt;/w:style&gt;&lt;w:style w:type="table" w:styleId="Tabellista5"&gt;&lt;w:name w:val="Table List 5"/&gt;&lt;w:basedOn w:val="Normaltabell"/&gt;&lt;w:uiPriority w:val="99"/&gt;&lt;w:semiHidden/&gt;&lt;w:unhideWhenUsed/&gt;&lt;w:rsid w:val="000D6689"/&gt;&lt;w:tblPr&gt;&lt;w:tblBorders&gt;&lt;w:top w:val="single" w:sz="6" w:space="0" w:color="000000"/&gt;&lt;w:left w:val="single" w:sz="6" w:space="0" w:color="000000"/&gt;&lt;w:bottom w:val="single" w:sz="6" w:space="0" w:color="000000"/&gt;&lt;w:right w:val="single" w:sz="6" w:space="0" w:color="000000"/&gt;&lt;w:insideH w:val="single" w:sz="6" w:space="0" w:color="000000"/&gt;&lt;/w:tblBorders&gt;&lt;/w:tblPr&gt;&lt;w:tcPr&gt;&lt;w:shd w:val="clear" w:color="auto" w:fill="auto"/&gt;&lt;/w:tcPr&gt;&lt;w:tblStylePr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w:color="auto"/&gt;&lt;/w:tcBorders&gt;&lt;/w:tcPr&gt;&lt;/w:tblStylePr&gt;&lt;/w:style&gt;&lt;w:style w:type="table" w:styleId="Tabellista6"&gt;&lt;w:name w:val="Table List 6"/&gt;&lt;w:basedOn w:val="Normaltabell"/&gt;&lt;w:uiPriority w:val="99"/&gt;&lt;w:semiHidden/&gt;&lt;w:unhideWhenUsed/&gt;&lt;w:rsid w:val="000D6689"/&gt;&lt;w:tblPr&gt;&lt;w:tblStyleRowBandSize w:val="1"/&gt;&lt;w:tblBorders&gt;&lt;w:top w:val="single" w:sz="6" w:space="0" w:color="000000"/&gt;&lt;w:left w:val="single" w:sz="6" w:space="0" w:color="000000"/&gt;&lt;w:bottom w:val="single" w:sz="6" w:space="0" w:color="000000"/&gt;&lt;w:right w:val="single" w:sz="6" w:space="0" w:color="000000"/&gt;&lt;/w:tblBorders&gt;&lt;/w:tblPr&gt;&lt;w:tcPr&gt;&lt;w:shd w:val="pct50" w:color="000000" w:fill="FFFFFF"/&gt;&lt;/w:tcPr&gt;&lt;w:tblStylePr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w:type="band1Horz"&gt;&lt;w:tblPr/&gt;&lt;w:tcPr&gt;&lt;w:tcBorders&gt;&lt;w:tl2br w:val="none" w:sz="0" w:space="0" w:color="auto"/&gt;&lt;w:tr2bl w:val="none" w:sz="0" w:space="0" w:color="auto"/&gt;&lt;/w:tcBorders&gt;&lt;w:shd w:val="pct25" w:color="000000" w:fill="FFFFFF"/&gt;&lt;/w:tcPr&gt;&lt;/w:tblStylePr&gt;&lt;/w:style&gt;&lt;w:style w:type="table" w:styleId="Tabellista7"&gt;&lt;w:name w:val="Table List 7"/&gt;&lt;w:basedOn w:val="Normaltabell"/&gt;&lt;w:uiPriority w:val="99"/&gt;&lt;w:semiHidden/&gt;&lt;w:unhideWhenUsed/&gt;&lt;w:rsid w:val="000D6689"/&gt;&lt;w:tblPr&gt;&lt;w:tblStyleRowBandSize w:val="1"/&gt;&lt;w:tblBorders&gt;&lt;w:top w:val="single" w:sz="12" w:space="0" w:color="008000"/&gt;&lt;w:left w:val="single" w:sz="6" w:space="0" w:color="008000"/&gt;&lt;w:bottom w:val="single" w:sz="12" w:space="0" w:color="008000"/&gt;&lt;w:right w:val="single" w:sz="6" w:space="0" w:color="008000"/&gt;&lt;w:insideH w:val="single" w:sz="6" w:space="0" w:color="000000"/&gt;&lt;/w:tblBorders&gt;&lt;/w:tblPr&gt;&lt;w:tblStylePr w:type="firstRow"&gt;&lt;w:rPr&gt;&lt;w:b/&gt;&lt;w:bCs/&gt;&lt;/w:rPr&gt;&lt;w:tblPr/&gt;&lt;w:tcPr&gt;&lt;w:tcBorders&gt;&lt;w:bottom w:val="single" w:sz="12" w:space="0" w:color="008000"/&gt;&lt;w:tl2br w:val="none" w:sz="0" w:space="0" w:color="auto"/&gt;&lt;w:tr2bl w:val="none" w:sz="0" w:space="0" w:color="auto"/&gt;&lt;/w:tcBorders&gt;&lt;w:shd w:val="solid" w:color="C0C0C0" w:fill="FFFFFF"/&gt;&lt;/w:tcPr&gt;&lt;/w:tblStylePr&gt;&lt;w:tblStylePr w:type="lastRow"&gt;&lt;w:rPr&gt;&lt;w:b/&gt;&lt;w:bCs/&gt;&lt;/w:rPr&gt;&lt;w:tblPr/&gt;&lt;w:tcPr&gt;&lt;w:tcBorders&gt;&lt;w:top w:val="single" w:sz="12" w:space="0" w:color="008000"/&gt;&lt;w:tl2br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w:color="000000" w:fill="FFFFFF"/&gt;&lt;/w:tcPr&gt;&lt;/w:tblStylePr&gt;&lt;w:tblStylePr w:type="band2Horz"&gt;&lt;w:tblPr/&gt;&lt;w:tcPr&gt;&lt;w:tcBorders&gt;&lt;w:tl2br w:val="none" w:sz="0" w:space="0" w:color="auto"/&gt;&lt;w:tr2bl w:val="none" w:sz="0" w:space="0" w:color="auto"/&gt;&lt;/w:tcBorders&gt;&lt;w:shd w:val="pct25" w:color="FFFF00" w:fill="FFFFFF"/&gt;&lt;/w:tcPr&gt;&lt;/w:tblStylePr&gt;&lt;/w:style&gt;&lt;w:style w:type="table" w:styleId="Tabellista8"&gt;&lt;w:name w:val="Table List 8"/&gt;&lt;w:basedOn w:val="Normaltabell"/&gt;&lt;w:uiPriority w:val="99"/&gt;&lt;w:semiHidden/&gt;&lt;w:unhideWhenUsed/&gt;&lt;w:rsid w:val="000D6689"/&gt;&lt;w:tblPr&gt;&lt;w:tblStyleRowBandSize w:val="1"/&gt;&lt;w:tblBorders&gt;&lt;w:top w:val="single" w:sz="6" w:space="0" w:color="000000"/&gt;&lt;w:left w:val="single" w:sz="6" w:space="0" w:color="000000"/&gt;&lt;w:bottom w:val="single" w:sz="6" w:space="0" w:color="000000"/&gt;&lt;w:right w:val="single" w:sz="6" w:space="0" w:color="000000"/&gt;&lt;w:insideV w:val="single" w:sz="6" w:space="0" w:color="000000"/&gt;&lt;/w:tblBorders&gt;&lt;/w:tblPr&gt;&lt;w:tblStylePr w:type="firstRow"&gt;&lt;w:rPr&gt;&lt;w:b/&gt;&lt;w:bCs/&gt;&lt;w:i/&gt;&lt;w:iCs/&gt;&lt;/w:rPr&gt;&lt;w:tblPr/&gt;&lt;w:tcPr&gt;&lt;w:tcBorders&gt;&lt;w:bottom w:val="single" w:sz="6" w:space="0" w:color="000000"/&gt;&lt;w:tl2br w:val="none" w:sz="0" w:space="0" w:color="auto"/&gt;&lt;w:tr2bl w:val="none" w:sz="0" w:space="0" w:color="auto"/&gt;&lt;/w:tcBorders&gt;&lt;w:shd w:val="solid" w:color="FFFF00" w:fill="FFFFFF"/&gt;&lt;/w:tcPr&gt;&lt;/w:tblStylePr&gt;&lt;w:tblStylePr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w:val="pct25" w:color="FFFF00" w:fill="FFFFFF"/&gt;&lt;/w:tcPr&gt;&lt;/w:tblStylePr&gt;&lt;w:tblStylePr w:type="band2Horz"&gt;&lt;w:tblPr/&gt;&lt;w:tcPr&gt;&lt;w:tcBorders&gt;&lt;w:tl2br w:val="none" w:sz="0" w:space="0" w:color="auto"/&gt;&lt;w:tr2bl w:val="none" w:sz="0" w:space="0" w:color="auto"/&gt;&lt;/w:tcBorders&gt;&lt;w:shd w:val="pct50" w:color="FF0000" w:fill="FFFFFF"/&gt;&lt;/w:tcPr&gt;&lt;/w:tblStylePr&gt;&lt;/w:style&gt;&lt;w:style w:type="table" w:styleId="Tabellrutnt1"&gt;&lt;w:name w:val="Table Grid 1"/&gt;&lt;w:basedOn w:val="Normaltabell"/&gt;&lt;w:uiPriority w:val="99"/&gt;&lt;w:semiHidden/&gt;&lt;w:unhideWhenUsed/&gt;&lt;w:rsid w:val="000D6689"/&gt;&lt;w:tblPr&gt;&lt;w:tblBorders&gt;&lt;w:top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w:type="lastRow"&gt;&lt;w:rPr&gt;&lt;w:i/&gt;&lt;w:iCs/&gt;&lt;/w:rPr&gt;&lt;w:tblPr/&gt;&lt;w:tcPr&gt;&lt;w:tcBorders&gt;&lt;w:tl2br w:val="none" w:sz="0" w:space="0" w:color="auto"/&gt;&lt;w:tr2bl w:val="none" w:sz="0" w:space="0" w:color="auto"/&gt;&lt;/w:tcBorders&gt;&lt;/w:tcPr&gt;&lt;/w:tblStylePr&gt;&lt;w:tblStylePr w:type="lastCol"&gt;&lt;w:rPr&gt;&lt;w:i/&gt;&lt;w:iCs/&gt;&lt;/w:rPr&gt;&lt;w:tblPr/&gt;&lt;w:tcPr&gt;&lt;w:tcBorders&gt;&lt;w:tl2br w:val="none" w:sz="0" w:space="0" w:color="auto"/&gt;&lt;w:tr2bl w:val="none" w:sz="0" w:space="0" w:color="auto"/&gt;&lt;/w:tcBorders&gt;&lt;/w:tcPr&gt;&lt;/w:tblStylePr&gt;&lt;/w:style&gt;&lt;w:style w:type="table" w:styleId="Tabellrutnt2"&gt;&lt;w:name w:val="Table Grid 2"/&gt;&lt;w:basedOn w:val="Normaltabell"/&gt;&lt;w:uiPriority w:val="99"/&gt;&lt;w:semiHidden/&gt;&lt;w:unhideWhenUsed/&gt;&lt;w:rsid w:val="000D6689"/&gt;&lt;w:tblPr&gt;&lt;w:tblBorders&gt;&lt;w:insideH w:val="single" w:sz="6" w:space="0" w:color="000000"/&gt;&lt;w:insideV w:val="single" w:sz="6" w:space="0" w:color="000000"/&gt;&lt;/w:tblBorders&gt;&lt;/w:tblPr&gt;&lt;w:tcPr&gt;&lt;w:shd w:val="clear" w:color="auto" w:fill="auto"/&gt;&lt;/w:tcPr&gt;&lt;w:tblStylePr w:type="firstRow"&gt;&lt;w:rPr&gt;&lt;w:b/&gt;&lt;w:bCs/&gt;&lt;/w:rPr&gt;&lt;w:tblPr/&gt;&lt;w:tcPr&gt;&lt;w:tcBorders&gt;&lt;w:tl2br w:val="none" w:sz="0" w:space="0" w:color="auto"/&gt;&lt;w:tr2bl w:val="none" w:sz="0" w:space="0" w:color="auto"/&gt;&lt;/w:tcBorders&gt;&lt;/w:tcPr&gt;&lt;/w:tblStylePr&gt;&lt;w:tblStylePr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w:styleId="Tabellrutnt3"&gt;&lt;w:name w:val="Table Grid 3"/&gt;&lt;w:basedOn w:val="Normaltabell"/&gt;&lt;w:uiPriority w:val="99"/&gt;&lt;w:semiHidden/&gt;&lt;w:unhideWhenUsed/&gt;&lt;w:rsid w:val="000D6689"/&gt;&lt;w:tblPr&gt;&lt;w:tblBorders&gt;&lt;w:top w:val="single" w:sz="6" w:space="0" w:color="000000"/&gt;&lt;w:left w:val="single" w:sz="12" w:space="0" w:color="000000"/&gt;&lt;w:bottom w:val="single" w:sz="6" w:space="0" w:color="000000"/&gt;&lt;w:right w:val="single" w:sz="12" w:space="0" w:color="000000"/&gt;&lt;w:insideV w:val="single" w:sz="6" w:space="0" w:color="000000"/&gt;&lt;/w:tblBorders&gt;&lt;/w:tblPr&gt;&lt;w:tcPr&gt;&lt;w:shd w:val="clear" w:color="auto" w:fill="auto"/&gt;&lt;/w:tcPr&gt;&lt;w:tblStylePr w:type="firstRow"&gt;&lt;w:tblPr/&gt;&lt;w:tcPr&gt;&lt;w:tcBorders&gt;&lt;w:bottom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w:styleId="Tabellrutnt4"&gt;&lt;w:name w:val="Table Grid 4"/&gt;&lt;w:basedOn w:val="Normaltabell"/&gt;&lt;w:uiPriority w:val="99"/&gt;&lt;w:semiHidden/&gt;&lt;w:unhideWhenUsed/&gt;&lt;w:rsid w:val="000D6689"/&gt;&lt;w:tblPr&gt;&lt;w:tblBorders&gt;&lt;w:left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w:type="firstRow"&gt;&lt;w:rPr&gt;&lt;w:color w:val="auto"/&gt;&lt;/w:rPr&gt;&lt;w:tblPr/&gt;&lt;w:tcPr&gt;&lt;w:tcBorders&gt;&lt;w:bottom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w:color="auto"/&gt;&lt;/w:tcBorders&gt;&lt;w:shd w:val="pct30" w:color="FFFF00" w:fill="FFFFFF"/&gt;&lt;/w:tcPr&gt;&lt;/w:tblStylePr&gt;&lt;w:tblStylePr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w:styleId="Tabellrutnt5"&gt;&lt;w:name w:val="Table Grid 5"/&gt;&lt;w:basedOn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w:type="firstRow"&gt;&lt;w:tblPr/&gt;&lt;w:tcPr&gt;&lt;w:tcBorders&gt;&lt;w:bottom w:val="single" w:sz="12" w:space="0" w:color="000000"/&gt;&lt;w:tl2br w:val="none" w:sz="0" w:space="0" w:color="auto"/&gt;&lt;w:tr2bl w:val="none" w:sz="0" w:space="0" w:color="auto"/&gt;&lt;/w:tcBorders&gt;&lt;/w:tcPr&gt;&lt;/w:tblStylePr&gt;&lt;w:tblStylePr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w:styleId="Tabellrutnt6"&gt;&lt;w:name w:val="Table Grid 6"/&gt;&lt;w:basedOn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w:color="000000"/&gt;&lt;w:insideV w:val="single" w:sz="6" w:space="0" w:color="000000"/&gt;&lt;/w:tblBorders&gt;&lt;/w:tblPr&gt;&lt;w:tcPr&gt;&lt;w:shd w:val="clear" w:color="auto" w:fill="auto"/&gt;&lt;/w:tcPr&gt;&lt;w:tblStylePr w:type="firstRow"&gt;&lt;w:rPr&gt;&lt;w:b/&gt;&lt;w:bCs/&gt;&lt;/w:rPr&gt;&lt;w:tblPr/&gt;&lt;w:tcPr&gt;&lt;w:tcBorders&gt;&lt;w:bottom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w:styleId="Tabellrutnt7"&gt;&lt;w:name w:val="Table Grid 7"/&gt;&lt;w:basedOn w:val="Normaltabell"/&gt;&lt;w:uiPriority w:val="99"/&gt;&lt;w:semiHidden/&gt;&lt;w:unhideWhenUsed/&gt;&lt;w:rsid w:val="000D6689"/&gt;&lt;w:rPr&gt;&lt;w:b/&gt;&lt;w:bCs/&gt;&lt;/w:rPr&gt;&lt;w:tblPr&gt;&lt;w:tblBorders&gt;&lt;w:top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w:type="firstRow"&gt;&lt;w:rPr&gt;&lt;w:b w:val="0"/&gt;&lt;w:bCs w:val="0"/&gt;&lt;/w:rPr&gt;&lt;w:tblPr/&gt;&lt;w:tcPr&gt;&lt;w:tcBorders&gt;&lt;w:bottom w:val="single" w:sz="12" w:space="0" w:color="000000"/&gt;&lt;w:tl2br w:val="none" w:sz="0" w:space="0" w:color="auto"/&gt;&lt;w:tr2bl w:val="none" w:sz="0" w:space="0" w:color="auto"/&gt;&lt;/w:tcBorders&gt;&lt;/w:tcPr&gt;&lt;/w:tblStylePr&gt;&lt;w:tblStylePr w:type="lastRow"&gt;&lt;w:rPr&gt;&lt;w:b w:val="0"/&gt;&lt;w:bCs w:val="0"/&gt;&lt;/w:rPr&gt;&lt;w:tblPr/&gt;&lt;w:tcPr&gt;&lt;w:tcBorders&gt;&lt;w:top w:val="single" w:sz="6" w:space="0" w:color="000000"/&gt;&lt;w:tl2br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w:styleId="Tabellrutnt8"&gt;&lt;w:name w:val="Table Grid 8"/&gt;&lt;w:basedOn w:val="Normaltabell"/&gt;&lt;w:uiPriority w:val="99"/&gt;&lt;w:semiHidden/&gt;&lt;w:unhideWhenUsed/&gt;&lt;w:rsid w:val="000D6689"/&gt;&lt;w:tblPr&gt;&lt;w:tblBorders&gt;&lt;w:top w:val="single" w:sz="6" w:space="0" w:color="000080"/&gt;&lt;w:left w:val="single" w:sz="6" w:space="0" w:color="000080"/&gt;&lt;w:bottom w:val="single" w:sz="6" w:space="0" w:color="000080"/&gt;&lt;w:right w:val="single" w:sz="6" w:space="0" w:color="000080"/&gt;&lt;w:insideH w:val="single" w:sz="6" w:space="0" w:color="000080"/&gt;&lt;w:insideV w:val="single" w:sz="6" w:space="0" w:color="000080"/&gt;&lt;/w:tblBorders&gt;&lt;/w:tblPr&gt;&lt;w:tcPr&gt;&lt;w:shd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w:color="000080" w:fill="FFFFFF"/&gt;&lt;/w:tcPr&gt;&lt;/w:tblStylePr&gt;&lt;w:tblStylePr w:type="lastRow"&gt;&lt;w:rPr&gt;&lt;w:b/&gt;&lt;w:bCs/&gt;&lt;w:color w:val="auto"/&gt;&lt;/w:rPr&gt;&lt;w:tblPr/&gt;&lt;w:tcPr&gt;&lt;w:tcBorders&gt;&lt;w:tl2br w:val="none" w:sz="0" w:space="0" w:color="auto"/&gt;&lt;w:tr2bl w:val="none" w:sz="0" w:space="0" w:color="auto"/&gt;&lt;/w:tcBorders&gt;&lt;/w:tcPr&gt;&lt;/w:tblStylePr&gt;&lt;w:tblStylePr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w:styleId="Tabellrutntljust"&gt;&lt;w:name w:val="Grid Table Light"/&gt;&lt;w:basedOn w:val="Normaltabell"/&gt;&lt;w:uiPriority w:val="40"/&gt;&lt;w:rsid w:val="000D6689"/&gt;&lt;w:pPr&gt;&lt;w:spacing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w:type="table" w:styleId="Tabelltema"&gt;&lt;w:name w:val="Table Theme"/&gt;&lt;w:basedOn w:val="Normaltabell"/&gt;&lt;w:uiPriority w:val="99"/&gt;&lt;w:semiHidden/&gt;&lt;w:unhideWhenUsed/&gt;&lt;w:rsid w:val="000D6689"/&gt;&lt;w:tblPr&gt;&lt;w:tblBorders&gt;&lt;w:top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w:styleId="Underrubrik"&gt;&lt;w:name w:val="Subtitle"/&gt;&lt;w:basedOn w:val="Normal"/&gt;&lt;w:next w:val="Normal"/&gt;&lt;w:link w:val="UnderrubrikChar"/&gt;&lt;w:uiPriority w:val="11"/&gt;&lt;w:semiHidden/&gt;&lt;w:qFormat/&gt;&lt;w:rsid w:val="000D6689"/&gt;&lt;w:pPr&gt;&lt;w:numPr&gt;&lt;w:ilvl w:val="1"/&gt;&lt;/w:numPr&gt;&lt;w:spacing w:after="160"/&gt;&lt;/w:pPr&gt;&lt;w:rPr&gt;&lt;w:rFonts w:eastAsiaTheme="minorEastAsia"/&gt;&lt;w:color w:val="5A5A5A"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w:val="000D6689"/&gt;&lt;w:rPr&gt;&lt;w:rFonts w:eastAsiaTheme="minorEastAsia"/&gt;&lt;w:color w:val="5A5A5A" w:themeColor="text1" w:themeTint="A5"/&gt;&lt;w:spacing w:val="15"/&gt;&lt;w:sz w:val="22"/&gt;&lt;w:szCs w:val="22"/&gt;&lt;/w:rPr&gt;&lt;/w:style&gt;&lt;w:style w:type="table" w:styleId="Webbtabell1"&gt;&lt;w:name w:val="Table Web 1"/&gt;&lt;w:basedOn w:val="Normaltabell"/&gt;&lt;w:uiPriority w:val="99"/&gt;&lt;w:semiHidden/&gt;&lt;w:unhideWhenUsed/&gt;&lt;w:rsid w:val="000D6689"/&gt;&lt;w:tblPr&gt;&lt;w:tblCellSpacing w:w="20" w:type="dxa"/&gt;&lt;w:tblBorders&gt;&lt;w:top w:val="outset" w:sz="6" w:space="0" w:color="auto"/&gt;&lt;w:left w:val="outset" w:sz="6" w:space="0" w:color="auto"/&gt;&lt;w:bottom w:val="outset" w:sz="6" w:space="0" w:color="auto"/&gt;&lt;w:right w:val="outset" w:sz="6"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w:styleId="Webbtabell2"&gt;&lt;w:name w:val="Table Web 2"/&gt;&lt;w:basedOn w:val="Normaltabell"/&gt;&lt;w:uiPriority w:val="99"/&gt;&lt;w:semiHidden/&gt;&lt;w:unhideWhenUsed/&gt;&lt;w:rsid w:val="000D6689"/&gt;&lt;w:tblPr&gt;&lt;w:tblCellSpacing w:w="20" w:type="dxa"/&gt;&lt;w:tblBorders&gt;&lt;w:top w:val="inset" w:sz="6" w:space="0" w:color="auto"/&gt;&lt;w:left w:val="inset" w:sz="6" w:space="0" w:color="auto"/&gt;&lt;w:bottom w:val="inset" w:sz="6" w:space="0" w:color="auto"/&gt;&lt;w:right w:val="inset" w:sz="6" w:space="0" w:color="auto"/&gt;&lt;w:insideH w:val="inset" w:sz="6" w:space="0" w:color="auto"/&gt;&lt;w:insideV w:val="inset"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w:styleId="Webbtabell3"&gt;&lt;w:name w:val="Table Web 3"/&gt;&lt;w:basedOn w:val="Normaltabell"/&gt;&lt;w:uiPriority w:val="99"/&gt;&lt;w:semiHidden/&gt;&lt;w:unhideWhenUsed/&gt;&lt;w:rsid w:val="000D6689"/&gt;&lt;w:tblPr&gt;&lt;w:tblCellSpacing w:w="20" w:type="dxa"/&gt;&lt;w:tblBorders&gt;&lt;w:top w:val="outset" w:sz="24" w:space="0" w:color="auto"/&gt;&lt;w:left w:val="outset" w:sz="24" w:space="0" w:color="auto"/&gt;&lt;w:bottom w:val="outset" w:sz="24" w:space="0" w:color="auto"/&gt;&lt;w:right w:val="outset" w:sz="24"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w:type="character" w:customStyle="1" w:styleId="RKnormalChar"&gt;&lt;w:name w:val="RKnormal Char"/&gt;&lt;w:link w:val="RKnormal"/&gt;&lt;w:locked/&gt;&lt;w:rsid w:val="00DB7354"/&gt;&lt;w:rPr&gt;&lt;w:rFonts w:ascii="OrigGarmnd BT" w:hAnsi="OrigGarmnd BT"/&gt;&lt;w:sz w:val="24"/&gt;&lt;/w:rPr&gt;&lt;/w:style&gt;&lt;w:style w:type="paragraph" w:customStyle="1" w:styleId="RKnormal"&gt;&lt;w:name w:val="RKnormal"/&gt;&lt;w:basedOn w:val="Normal"/&gt;&lt;w:link w:val="RKnormalChar"/&gt;&lt;w:rsid w:val="00DB7354"/&gt;&lt;w:pPr&gt;&lt;w:tabs&gt;&lt;w:tab w:val="left" w:pos="709"/&gt;&lt;w:tab w:val="left" w:pos="2835"/&gt;&lt;/w:tabs&gt;&lt;w:overflowPunct w:val="0"/&gt;&lt;w:autoSpaceDE w:val="0"/&gt;&lt;w:autoSpaceDN w:val="0"/&gt;&lt;w:adjustRightInd w:val="0"/&gt;&lt;w:spacing w:after="0" w:line="240" w:lineRule="atLeast"/&gt;&lt;/w:pPr&gt;&lt;w:rPr&gt;&lt;w:rFonts w:ascii="OrigGarmnd BT" w:hAnsi="OrigGarmnd BT"/&gt;&lt;w:sz w:val="24"/&gt;&lt;/w:rPr&gt;&lt;/w:style&gt;&lt;w:style w:type="paragraph" w:customStyle="1" w:styleId="rknormal0"&gt;&lt;w:name w:val="rknormal"/&gt;&lt;w:basedOn w:val="Normal"/&gt;&lt;w:rsid w:val="00DB7354"/&gt;&lt;w:pPr&gt;&lt;w:autoSpaceDE w:val="0"/&gt;&lt;w:autoSpaceDN w:val="0"/&gt;&lt;w:spacing w:after="0" w:line="240" w:lineRule="atLeast"/&gt;&lt;/w:pPr&gt;&lt;w:rPr&gt;&lt;w:rFonts w:ascii="OrigGarmnd BT" w:hAnsi="OrigGarmnd BT" w:cs="Times New Roman"/&gt;&lt;w:sz w:val="24"/&gt;&lt;w:szCs w:val="24"/&gt;&lt;w:lang w:eastAsia="sv-SE"/&gt;&lt;/w:rPr&gt;&lt;/w:style&gt;&lt;w:style w:type="paragraph" w:customStyle="1" w:styleId="Default"&gt;&lt;w:name w:val="Default"/&gt;&lt;w:rsid w:val="00567BEE"/&gt;&lt;w:pPr&gt;&lt;w:autoSpaceDE w:val="0"/&gt;&lt;w:autoSpaceDN w:val="0"/&gt;&lt;w:adjustRightInd w:val="0"/&gt;&lt;w:spacing w:after="0" w:line="240" w:lineRule="auto"/&gt;&lt;/w:pPr&gt;&lt;w:rPr&gt;&lt;w:rFonts w:ascii="Times New Roman" w:hAnsi="Times New Roman" w:cs="Times New Roman"/&gt;&lt;w:color w:val="000000"/&gt;&lt;w:sz w:val="24"/&gt;&lt;w:szCs w:val="24"/&gt;&lt;/w:rPr&gt;&lt;/w:style&gt;&lt;w:style w:type="paragraph" w:styleId="Revision"&gt;&lt;w:name w:val="Revision"/&gt;&lt;w:hidden/&gt;&lt;w:uiPriority w:val="99"/&gt;&lt;w:semiHidden/&gt;&lt;w:rsid w:val="008E4EFB"/&gt;&lt;w:pPr&gt;&lt;w:spacing w:after="0" w:line="240" w:lineRule="auto"/&gt;&lt;/w:pPr&gt;&lt;/w:style&gt;&lt;/w:styles&gt;&lt;/pkg:xmlData&gt;&lt;/pkg:part&gt;&lt;pkg:part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w:val="0E5E7DE6"/&gt;&lt;w:lvl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w:val="1E6A3BFA"/&gt;&lt;w:lvl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w:val="D6C6E7A4"/&gt;&lt;w:lvl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w:val="D8084780"/&gt;&lt;w:lvl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w:val="F2CAB76C"/&gt;&lt;w:lvl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w:val="1E2614EE"/&gt;&lt;w:lvl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w:val="48BCAF84"/&gt;&lt;w:lvl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w:val="53B47DC8"/&gt;&lt;w:lvl w:ilvl="0"&gt;&lt;w:start w:val="1"/&gt;&lt;w:numFmt w:val="bullet"/&gt;&lt;w:lvlText w:val="•"/&gt;&lt;w:lvlJc w:val="left"/&gt;&lt;w:pPr&gt;&lt;w:ind w:left="644" w:hanging="360"/&gt;&lt;/w:pPr&gt;&lt;w:rPr&gt;&lt;w:rFonts w:ascii="Garamond" w:hAnsi="Garamond" w:hint="default"/&gt;&lt;/w:rPr&gt;&lt;/w:lvl&gt;&lt;/w:abstractNum&gt;&lt;w:abstractNum w:abstractNumId="8" w15:restartNumberingAfterBreak="0"&gt;&lt;w:nsid w:val="FFFFFF88"/&gt;&lt;w:multiLevelType w:val="singleLevel"/&gt;&lt;w:tmpl w:val="29E6E964"/&gt;&lt;w:lvl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w:val="7D0CD2A6"/&gt;&lt;w:lvl w:ilvl="0"&gt;&lt;w:start w:val="1"/&gt;&lt;w:numFmt w:val="bullet"/&gt;&lt;w:lvlText w:val="•"/&gt;&lt;w:lvlJc w:val="left"/&gt;&lt;w:pPr&gt;&lt;w:ind w:left="360" w:hanging="360"/&gt;&lt;/w:pPr&gt;&lt;w:rPr&gt;&lt;w:rFonts w:ascii="Garamond" w:hAnsi="Garamond" w:hint="default"/&gt;&lt;/w:rPr&gt;&lt;/w:lvl&gt;&lt;/w:abstractNum&gt;&lt;w:abstractNum w:abstractNumId="10" w15:restartNumberingAfterBreak="0"&gt;&lt;w:nsid w:val="01222A43"/&gt;&lt;w:multiLevelType w:val="multilevel"/&gt;&lt;w:tmpl w:val="186C6512"/&gt;&lt;w:styleLink w:val="Strecklistan"/&gt;&lt;w:lvl w:ilvl="0"&gt;&lt;w:start w:val="1"/&gt;&lt;w:numFmt w:val="bullet"/&gt;&lt;w:pStyle w:val="Strecklista"/&gt;&lt;w:lvlText w:val="−"/&gt;&lt;w:lvlJc w:val="left"/&gt;&lt;w:pPr&gt;&lt;w:tabs&gt;&lt;w:tab w:val="num" w:pos="425"/&gt;&lt;/w:tabs&gt;&lt;w:ind w:left="425" w:hanging="425"/&gt;&lt;/w:pPr&gt;&lt;w:rPr&gt;&lt;w:rFonts w:ascii="Garamond" w:hAnsi="Garamond" w:hint="default"/&gt;&lt;/w:rPr&gt;&lt;/w:lvl&gt;&lt;w:lvl w:ilvl="1"&gt;&lt;w:start w:val="1"/&gt;&lt;w:numFmt w:val="bullet"/&gt;&lt;w:pStyle w:val="Strecklista2"/&gt;&lt;w:lvlText w:val="−"/&gt;&lt;w:lvlJc w:val="left"/&gt;&lt;w:pPr&gt;&lt;w:tabs&gt;&lt;w:tab w:val="num" w:pos="851"/&gt;&lt;/w:tabs&gt;&lt;w:ind w:left="851" w:hanging="426"/&gt;&lt;/w:pPr&gt;&lt;w:rPr&gt;&lt;w:rFonts w:ascii="Garamond" w:hAnsi="Garamond" w:hint="default"/&gt;&lt;/w:rPr&gt;&lt;/w:lvl&gt;&lt;w:lvl w:ilvl="2"&gt;&lt;w:start w:val="1"/&gt;&lt;w:numFmt w:val="bullet"/&gt;&lt;w:pStyle w:val="Strecklista3"/&gt;&lt;w:lvlText w:val="−"/&gt;&lt;w:lvlJc w:val="left"/&gt;&lt;w:pPr&gt;&lt;w:tabs&gt;&lt;w:tab w:val="num" w:pos="1276"/&gt;&lt;/w:tabs&gt;&lt;w:ind w:left="1276" w:hanging="425"/&gt;&lt;/w:pPr&gt;&lt;w:rPr&gt;&lt;w:rFonts w:ascii="Garamond" w:hAnsi="Garamond"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w:cs="Courier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w:cs="Courier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w:val="0A503F4C"/&gt;&lt;w:multiLevelType w:val="multilevel"/&gt;&lt;w:tmpl w:val="1A20A4CA"/&gt;&lt;w:numStyleLink w:val="RKPunktlista"/&gt;&lt;/w:abstractNum&gt;&lt;w:abstractNum w:abstractNumId="12" w15:restartNumberingAfterBreak="0"&gt;&lt;w:nsid w:val="0ED533F4"/&gt;&lt;w:multiLevelType w:val="multilevel"/&gt;&lt;w:tmpl w:val="1B563932"/&gt;&lt;w:numStyleLink w:val="RKNumreradlista"/&gt;&lt;/w:abstractNum&gt;&lt;w:abstractNum w:abstractNumId="13" w15:restartNumberingAfterBreak="0"&gt;&lt;w:nsid w:val="10D15729"/&gt;&lt;w:multiLevelType w:val="multilevel"/&gt;&lt;w:tmpl w:val="1A20A4CA"/&gt;&lt;w:styleLink w:val="RKPunktlista"/&gt;&lt;w:lvl w:ilvl="0"&gt;&lt;w:start w:val="1"/&gt;&lt;w:numFmt w:val="bullet"/&gt;&lt;w:pStyle w:val="Punktlista"/&gt;&lt;w:lvlText w:val="•"/&gt;&lt;w:lvlJc w:val="left"/&gt;&lt;w:pPr&gt;&lt;w:tabs&gt;&lt;w:tab w:val="num" w:pos="425"/&gt;&lt;/w:tabs&gt;&lt;w:ind w:left="425" w:hanging="425"/&gt;&lt;/w:pPr&gt;&lt;w:rPr&gt;&lt;w:rFonts w:ascii="Garamond" w:hAnsi="Garamond" w:hint="default"/&gt;&lt;/w:rPr&gt;&lt;/w:lvl&gt;&lt;w:lvl w:ilvl="1"&gt;&lt;w:start w:val="1"/&gt;&lt;w:numFmt w:val="bullet"/&gt;&lt;w:pStyle w:val="Punktlista2"/&gt;&lt;w:lvlText w:val="o"/&gt;&lt;w:lvlJc w:val="left"/&gt;&lt;w:pPr&gt;&lt;w:tabs&gt;&lt;w:tab w:val="num" w:pos="851"/&gt;&lt;/w:tabs&gt;&lt;w:ind w:left="851" w:hanging="426"/&gt;&lt;/w:pPr&gt;&lt;w:rPr&gt;&lt;w:rFonts w:ascii="Courier New" w:hAnsi="Courier New" w:hint="default"/&gt;&lt;/w:rPr&gt;&lt;/w:lvl&gt;&lt;w:lvl w:ilvl="2"&gt;&lt;w:start w:val="1"/&gt;&lt;w:numFmt w:val="bullet"/&gt;&lt;w:pStyle w:val="Punktlista3"/&gt;&lt;w:lvlText w:val=""/&gt;&lt;w:lvlJc w:val="left"/&gt;&lt;w:pPr&gt;&lt;w:tabs&gt;&lt;w:tab w:val="num" w:pos="1276"/&gt;&lt;/w:tabs&gt;&lt;w:ind w:left="1276" w:hanging="425"/&gt;&lt;/w:pPr&gt;&lt;w:rPr&gt;&lt;w:rFonts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w:cs="Courier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w:cs="Courier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w:val="151B5490"/&gt;&lt;w:multiLevelType w:val="multilevel"/&gt;&lt;w:tmpl w:val="1B563932"/&gt;&lt;w:numStyleLink w:val="RKNumreradlista"/&gt;&lt;/w:abstractNum&gt;&lt;w:abstractNum w:abstractNumId="15" w15:restartNumberingAfterBreak="0"&gt;&lt;w:nsid w:val="1F88532F"/&gt;&lt;w:multiLevelType w:val="multilevel"/&gt;&lt;w:tmpl w:val="1B563932"/&gt;&lt;w:numStyleLink w:val="RKNumreradlista"/&gt;&lt;/w:abstractNum&gt;&lt;w:abstractNum w:abstractNumId="16" w15:restartNumberingAfterBreak="0"&gt;&lt;w:nsid w:val="2AB05199"/&gt;&lt;w:multiLevelType w:val="multilevel"/&gt;&lt;w:tmpl w:val="186C6512"/&gt;&lt;w:numStyleLink w:val="Strecklistan"/&gt;&lt;/w:abstractNum&gt;&lt;w:abstractNum w:abstractNumId="17" w15:restartNumberingAfterBreak="0"&gt;&lt;w:nsid w:val="2BE361F1"/&gt;&lt;w:multiLevelType w:val="multilevel"/&gt;&lt;w:tmpl w:val="1B563932"/&gt;&lt;w:numStyleLink w:val="RKNumreradlista"/&gt;&lt;/w:abstractNum&gt;&lt;w:abstractNum w:abstractNumId="18" w15:restartNumberingAfterBreak="0"&gt;&lt;w:nsid w:val="2C9B0453"/&gt;&lt;w:multiLevelType w:val="multilevel"/&gt;&lt;w:tmpl w:val="1A20A4CA"/&gt;&lt;w:numStyleLink w:val="RKPunktlista"/&gt;&lt;/w:abstractNum&gt;&lt;w:abstractNum w:abstractNumId="19" w15:restartNumberingAfterBreak="0"&gt;&lt;w:nsid w:val="2ECF6BA1"/&gt;&lt;w:multiLevelType w:val="multilevel"/&gt;&lt;w:tmpl w:val="1B563932"/&gt;&lt;w:numStyleLink w:val="RKNumreradlista"/&gt;&lt;/w:abstractNum&gt;&lt;w:abstractNum w:abstractNumId="20" w15:restartNumberingAfterBreak="0"&gt;&lt;w:nsid w:val="2F604539"/&gt;&lt;w:multiLevelType w:val="multilevel"/&gt;&lt;w:tmpl w:val="1B563932"/&gt;&lt;w:numStyleLink w:val="RKNumreradlista"/&gt;&lt;/w:abstractNum&gt;&lt;w:abstractNum w:abstractNumId="21" w15:restartNumberingAfterBreak="0"&gt;&lt;w:nsid w:val="348522EF"/&gt;&lt;w:multiLevelType w:val="multilevel"/&gt;&lt;w:tmpl w:val="1B563932"/&gt;&lt;w:numStyleLink w:val="RKNumreradlista"/&gt;&lt;/w:abstractNum&gt;&lt;w:abstractNum w:abstractNumId="22" w15:restartNumberingAfterBreak="0"&gt;&lt;w:nsid w:val="38FF55E8"/&gt;&lt;w:multiLevelType w:val="multilevel"/&gt;&lt;w:tmpl w:val="1B563932"/&gt;&lt;w:styleLink w:val="RKNumreradlista"/&gt;&lt;w:lvl w:ilvl="0"&gt;&lt;w:start w:val="1"/&gt;&lt;w:numFmt w:val="decimal"/&gt;&lt;w:pStyle w:val="Numreradlista"/&gt;&lt;w:lvlText w:val="%1"/&gt;&lt;w:lvlJc w:val="left"/&gt;&lt;w:pPr&gt;&lt;w:tabs&gt;&lt;w:tab w:val="num" w:pos="425"/&gt;&lt;/w:tabs&gt;&lt;w:ind w:left="425" w:hanging="425"/&gt;&lt;/w:pPr&gt;&lt;w:rPr&gt;&lt;w:rFonts w:hint="default"/&gt;&lt;/w:rPr&gt;&lt;/w:lvl&gt;&lt;w:lvl w:ilvl="1"&gt;&lt;w:start w:val="1"/&gt;&lt;w:numFmt w:val="decimal"/&gt;&lt;w:pStyle w:val="Numreradlista2"/&gt;&lt;w:lvlText w:val="%1.%2"/&gt;&lt;w:lvlJc w:val="left"/&gt;&lt;w:pPr&gt;&lt;w:tabs&gt;&lt;w:tab w:val="num" w:pos="992"/&gt;&lt;/w:tabs&gt;&lt;w:ind w:left="992" w:hanging="567"/&gt;&lt;/w:pPr&gt;&lt;w:rPr&gt;&lt;w:rFonts w:hint="default"/&gt;&lt;/w:rPr&gt;&lt;/w:lvl&gt;&lt;w:lvl w:ilvl="2"&gt;&lt;w:start w:val="1"/&gt;&lt;w:numFmt w:val="decimal"/&gt;&lt;w:pStyle w:val="Numreradlista3"/&gt;&lt;w:lvlText w:val="%1.%2.%3"/&gt;&lt;w:lvlJc w:val="left"/&gt;&lt;w:pPr&gt;&lt;w:tabs&gt;&lt;w:tab w:val="num" w:pos="1701"/&gt;&lt;/w:tabs&gt;&lt;w:ind w:left="1701" w:hanging="709"/&gt;&lt;/w:pPr&gt;&lt;w:rPr&gt;&lt;w:rFonts w:hint="default"/&gt;&lt;/w:rPr&gt;&lt;/w:lvl&gt;&lt;w:lvl w:ilvl="3"&gt;&lt;w:start w:val="1"/&gt;&lt;w:numFmt w:val="decimal"/&gt;&lt;w:lvlText w:val="(%4)"/&gt;&lt;w:lvlJc w:val="left"/&gt;&lt;w:pPr&gt;&lt;w:ind w:left="1440" w:hanging="360"/&gt;&lt;/w:pPr&gt;&lt;w:rPr&gt;&lt;w:rFonts w:hint="default"/&gt;&lt;/w:rPr&gt;&lt;/w:lvl&gt;&lt;w:lvl w:ilvl="4"&gt;&lt;w:start w:val="1"/&gt;&lt;w:numFmt w:val="lowerLetter"/&gt;&lt;w:lvlText w:val="(%5)"/&gt;&lt;w:lvlJc w:val="left"/&gt;&lt;w:pPr&gt;&lt;w:ind w:left="1800" w:hanging="360"/&gt;&lt;/w:pPr&gt;&lt;w:rPr&gt;&lt;w:rFonts w:hint="default"/&gt;&lt;/w:rPr&gt;&lt;/w:lvl&gt;&lt;w:lvl w:ilvl="5"&gt;&lt;w:start w:val="1"/&gt;&lt;w:numFmt w:val="lowerRoman"/&gt;&lt;w:lvlText w:val="(%6)"/&gt;&lt;w:lvlJc w:val="left"/&gt;&lt;w:pPr&gt;&lt;w:ind w:left="2160" w:hanging="360"/&gt;&lt;/w:pPr&gt;&lt;w:rPr&gt;&lt;w:rFonts w:hint="default"/&gt;&lt;/w:rPr&gt;&lt;/w:lvl&gt;&lt;w:lvl w:ilvl="6"&gt;&lt;w:start w:val="1"/&gt;&lt;w:numFmt w:val="decimal"/&gt;&lt;w:lvlText w:val="%7."/&gt;&lt;w:lvlJc w:val="left"/&gt;&lt;w:pPr&gt;&lt;w:ind w:left="2520" w:hanging="360"/&gt;&lt;/w:pPr&gt;&lt;w:rPr&gt;&lt;w:rFonts w:hint="default"/&gt;&lt;/w:rPr&gt;&lt;/w:lvl&gt;&lt;w:lvl w:ilvl="7"&gt;&lt;w:start w:val="1"/&gt;&lt;w:numFmt w:val="lowerLetter"/&gt;&lt;w:lvlText w:val="%8."/&gt;&lt;w:lvlJc w:val="left"/&gt;&lt;w:pPr&gt;&lt;w:ind w:left="2880" w:hanging="360"/&gt;&lt;/w:pPr&gt;&lt;w:rPr&gt;&lt;w:rFonts w:hint="default"/&gt;&lt;/w:rPr&gt;&lt;/w:lvl&gt;&lt;w:lvl w:ilvl="8"&gt;&lt;w:start w:val="1"/&gt;&lt;w:numFmt w:val="lowerRoman"/&gt;&lt;w:lvlText w:val="%9."/&gt;&lt;w:lvlJc w:val="left"/&gt;&lt;w:pPr&gt;&lt;w:ind w:left="3240" w:hanging="360"/&gt;&lt;/w:pPr&gt;&lt;w:rPr&gt;&lt;w:rFonts w:hint="default"/&gt;&lt;/w:rPr&gt;&lt;/w:lvl&gt;&lt;/w:abstractNum&gt;&lt;w:abstractNum w:abstractNumId="23" w15:restartNumberingAfterBreak="0"&gt;&lt;w:nsid w:val="3D3D0E02"/&gt;&lt;w:multiLevelType w:val="multilevel"/&gt;&lt;w:tmpl w:val="1B563932"/&gt;&lt;w:numStyleLink w:val="RKNumreradlista"/&gt;&lt;/w:abstractNum&gt;&lt;w:abstractNum w:abstractNumId="24" w15:restartNumberingAfterBreak="0"&gt;&lt;w:nsid w:val="3F0730D3"/&gt;&lt;w:multiLevelType w:val="hybridMultilevel"/&gt;&lt;w:tmpl w:val="A57AE7D8"/&gt;&lt;w:lvl w:ilvl="0" w:tplc="041D0017"&gt;&lt;w:start w:val="1"/&gt;&lt;w:numFmt w:val="lowerLetter"/&gt;&lt;w:lvlText w:val="%1)"/&gt;&lt;w:lvlJc w:val="left"/&gt;&lt;w:pPr&gt;&lt;w:ind w:left="720" w:hanging="360"/&gt;&lt;/w:pPr&gt;&lt;w:rPr&gt;&lt;w:rFonts w:hint="default"/&gt;&lt;/w:rPr&gt;&lt;/w:lvl&gt;&lt;w:lvl w:ilvl="1" w:tplc="041D0013"&gt;&lt;w:start w:val="1"/&gt;&lt;w:numFmt w:val="upperRoman"/&gt;&lt;w:lvlText w:val="%2."/&gt;&lt;w:lvlJc w:val="right"/&gt;&lt;w:pPr&gt;&lt;w:ind w:left="1440" w:hanging="360"/&gt;&lt;/w:pPr&gt;&lt;/w:lvl&gt;&lt;w:lvl w:ilvl="2" w:tplc="041D001B" w:tentative="1"&gt;&lt;w:start w:val="1"/&gt;&lt;w:numFmt w:val="lowerRoman"/&gt;&lt;w:lvlText w:val="%3."/&gt;&lt;w:lvlJc w:val="right"/&gt;&lt;w:pPr&gt;&lt;w:ind w:left="2160" w:hanging="180"/&gt;&lt;/w:pPr&gt;&lt;/w:lvl&gt;&lt;w:lvl w:ilvl="3" w:tplc="041D000F" w:tentative="1"&gt;&lt;w:start w:val="1"/&gt;&lt;w:numFmt w:val="decimal"/&gt;&lt;w:lvlText w:val="%4."/&gt;&lt;w:lvlJc w:val="left"/&gt;&lt;w:pPr&gt;&lt;w:ind w:left="2880" w:hanging="360"/&gt;&lt;/w:pPr&gt;&lt;/w:lvl&gt;&lt;w:lvl w:ilvl="4" w:tplc="041D0019" w:tentative="1"&gt;&lt;w:start w:val="1"/&gt;&lt;w:numFmt w:val="lowerLetter"/&gt;&lt;w:lvlText w:val="%5."/&gt;&lt;w:lvlJc w:val="left"/&gt;&lt;w:pPr&gt;&lt;w:ind w:left="3600" w:hanging="360"/&gt;&lt;/w:pPr&gt;&lt;/w:lvl&gt;&lt;w:lvl w:ilvl="5" w:tplc="041D001B" w:tentative="1"&gt;&lt;w:start w:val="1"/&gt;&lt;w:numFmt w:val="lowerRoman"/&gt;&lt;w:lvlText w:val="%6."/&gt;&lt;w:lvlJc w:val="right"/&gt;&lt;w:pPr&gt;&lt;w:ind w:left="4320" w:hanging="180"/&gt;&lt;/w:pPr&gt;&lt;/w:lvl&gt;&lt;w:lvl w:ilvl="6" w:tplc="041D000F" w:tentative="1"&gt;&lt;w:start w:val="1"/&gt;&lt;w:numFmt w:val="decimal"/&gt;&lt;w:lvlText w:val="%7."/&gt;&lt;w:lvlJc w:val="left"/&gt;&lt;w:pPr&gt;&lt;w:ind w:left="5040" w:hanging="360"/&gt;&lt;/w:pPr&gt;&lt;/w:lvl&gt;&lt;w:lvl w:ilvl="7" w:tplc="041D0019" w:tentative="1"&gt;&lt;w:start w:val="1"/&gt;&lt;w:numFmt w:val="lowerLetter"/&gt;&lt;w:lvlText w:val="%8."/&gt;&lt;w:lvlJc w:val="left"/&gt;&lt;w:pPr&gt;&lt;w:ind w:left="5760" w:hanging="360"/&gt;&lt;/w:pPr&gt;&lt;/w:lvl&gt;&lt;w:lvl w:ilvl="8" w:tplc="041D001B" w:tentative="1"&gt;&lt;w:start w:val="1"/&gt;&lt;w:numFmt w:val="lowerRoman"/&gt;&lt;w:lvlText w:val="%9."/&gt;&lt;w:lvlJc w:val="right"/&gt;&lt;w:pPr&gt;&lt;w:ind w:left="6480" w:hanging="180"/&gt;&lt;/w:pPr&gt;&lt;/w:lvl&gt;&lt;/w:abstractNum&gt;&lt;w:abstractNum w:abstractNumId="25" w15:restartNumberingAfterBreak="0"&gt;&lt;w:nsid w:val="40D72C2F"/&gt;&lt;w:multiLevelType w:val="multilevel"/&gt;&lt;w:tmpl w:val="E2FEA49E"/&gt;&lt;w:styleLink w:val="RKNumreraderubriker"/&gt;&lt;w:lvl w:ilvl="0"&gt;&lt;w:start w:val="1"/&gt;&lt;w:numFmt w:val="decimal"/&gt;&lt;w:pStyle w:val="Rubrik1"/&gt;&lt;w:suff w:val="nothing"/&gt;&lt;w:lvlText w:val="%1.   "/&gt;&lt;w:lvlJc w:val="left"/&gt;&lt;w:pPr&gt;&lt;w:ind w:left="0" w:firstLine="0"/&gt;&lt;/w:pPr&gt;&lt;w:rPr&gt;&lt;w:rFonts w:hint="default"/&gt;&lt;/w:rPr&gt;&lt;/w:lvl&gt;&lt;w:lvl w:ilvl="1"&gt;&lt;w:start w:val="1"/&gt;&lt;w:numFmt w:val="decimal"/&gt;&lt;w:pStyle w:val="Rubrik2"/&gt;&lt;w:suff w:val="nothing"/&gt;&lt;w:lvlText w:val="%1.%2   "/&gt;&lt;w:lvlJc w:val="left"/&gt;&lt;w:pPr&gt;&lt;w:ind w:left="0" w:firstLine="0"/&gt;&lt;/w:pPr&gt;&lt;w:rPr&gt;&lt;w:rFonts w:hint="default"/&gt;&lt;/w:rPr&gt;&lt;/w:lvl&gt;&lt;w:lvl w:ilvl="2"&gt;&lt;w:start w:val="1"/&gt;&lt;w:numFmt w:val="decimal"/&gt;&lt;w:pStyle w:val="Rubrik3"/&gt;&lt;w:suff w:val="nothing"/&gt;&lt;w:lvlText w:val="%1.%2.%3   "/&gt;&lt;w:lvlJc w:val="left"/&gt;&lt;w:pPr&gt;&lt;w:ind w:left="0" w:firstLine="0"/&gt;&lt;/w:pPr&gt;&lt;w:rPr&gt;&lt;w:rFonts w:hint="default"/&gt;&lt;/w:rPr&gt;&lt;/w:lvl&gt;&lt;w:lvl w:ilvl="3"&gt;&lt;w:start w:val="1"/&gt;&lt;w:numFmt w:val="decimal"/&gt;&lt;w:pStyle w:val="Rubrik4"/&gt;&lt;w:suff w:val="nothing"/&gt;&lt;w:lvlText w:val="%1.%2.%3.%4   "/&gt;&lt;w:lvlJc w:val="left"/&gt;&lt;w:pPr&gt;&lt;w:ind w:left="0" w:firstLine="0"/&gt;&lt;/w:pPr&gt;&lt;w:rPr&gt;&lt;w:rFonts w:hint="default"/&gt;&lt;/w:rPr&gt;&lt;/w:lvl&gt;&lt;w:lvl w:ilvl="4"&gt;&lt;w:start w:val="1"/&gt;&lt;w:numFmt w:val="lowerLetter"/&gt;&lt;w:lvlText w:val="(%5)"/&gt;&lt;w:lvlJc w:val="left"/&gt;&lt;w:pPr&gt;&lt;w:ind w:left="1800" w:hanging="360"/&gt;&lt;/w:pPr&gt;&lt;w:rPr&gt;&lt;w:rFonts w:hint="default"/&gt;&lt;/w:rPr&gt;&lt;/w:lvl&gt;&lt;w:lvl w:ilvl="5"&gt;&lt;w:start w:val="1"/&gt;&lt;w:numFmt w:val="lowerRoman"/&gt;&lt;w:lvlText w:val="(%6)"/&gt;&lt;w:lvlJc w:val="left"/&gt;&lt;w:pPr&gt;&lt;w:ind w:left="2160" w:hanging="360"/&gt;&lt;/w:pPr&gt;&lt;w:rPr&gt;&lt;w:rFonts w:hint="default"/&gt;&lt;/w:rPr&gt;&lt;/w:lvl&gt;&lt;w:lvl w:ilvl="6"&gt;&lt;w:start w:val="1"/&gt;&lt;w:numFmt w:val="decimal"/&gt;&lt;w:lvlText w:val="%7."/&gt;&lt;w:lvlJc w:val="left"/&gt;&lt;w:pPr&gt;&lt;w:ind w:left="2520" w:hanging="360"/&gt;&lt;/w:pPr&gt;&lt;w:rPr&gt;&lt;w:rFonts w:hint="default"/&gt;&lt;/w:rPr&gt;&lt;/w:lvl&gt;&lt;w:lvl w:ilvl="7"&gt;&lt;w:start w:val="1"/&gt;&lt;w:numFmt w:val="lowerLetter"/&gt;&lt;w:lvlText w:val="%8."/&gt;&lt;w:lvlJc w:val="left"/&gt;&lt;w:pPr&gt;&lt;w:ind w:left="2880" w:hanging="360"/&gt;&lt;/w:pPr&gt;&lt;w:rPr&gt;&lt;w:rFonts w:hint="default"/&gt;&lt;/w:rPr&gt;&lt;/w:lvl&gt;&lt;w:lvl w:ilvl="8"&gt;&lt;w:start w:val="1"/&gt;&lt;w:numFmt w:val="lowerRoman"/&gt;&lt;w:lvlText w:val="%9."/&gt;&lt;w:lvlJc w:val="left"/&gt;&lt;w:pPr&gt;&lt;w:ind w:left="3240" w:hanging="360"/&gt;&lt;/w:pPr&gt;&lt;w:rPr&gt;&lt;w:rFonts w:hint="default"/&gt;&lt;/w:rPr&gt;&lt;/w:lvl&gt;&lt;/w:abstractNum&gt;&lt;w:abstractNum w:abstractNumId="26" w15:restartNumberingAfterBreak="0"&gt;&lt;w:nsid w:val="4270774A"/&gt;&lt;w:multiLevelType w:val="multilevel"/&gt;&lt;w:tmpl w:val="1B563932"/&gt;&lt;w:numStyleLink w:val="RKNumreradlista"/&gt;&lt;/w:abstractNum&gt;&lt;w:abstractNum w:abstractNumId="27" w15:restartNumberingAfterBreak="0"&gt;&lt;w:nsid w:val="4C84297C"/&gt;&lt;w:multiLevelType w:val="multilevel"/&gt;&lt;w:tmpl w:val="1B563932"/&gt;&lt;w:numStyleLink w:val="RKNumreradlista"/&gt;&lt;/w:abstractNum&gt;&lt;w:abstractNum w:abstractNumId="28" w15:restartNumberingAfterBreak="0"&gt;&lt;w:nsid w:val="4D904BDB"/&gt;&lt;w:multiLevelType w:val="multilevel"/&gt;&lt;w:tmpl w:val="1B563932"/&gt;&lt;w:numStyleLink w:val="RKNumreradlista"/&gt;&lt;/w:abstractNum&gt;&lt;w:abstractNum w:abstractNumId="29" w15:restartNumberingAfterBreak="0"&gt;&lt;w:nsid w:val="4DAD38FF"/&gt;&lt;w:multiLevelType w:val="multilevel"/&gt;&lt;w:tmpl w:val="1B563932"/&gt;&lt;w:numStyleLink w:val="RKNumreradlista"/&gt;&lt;/w:abstractNum&gt;&lt;w:abstractNum w:abstractNumId="30" w15:restartNumberingAfterBreak="0"&gt;&lt;w:nsid w:val="53A05A92"/&gt;&lt;w:multiLevelType w:val="multilevel"/&gt;&lt;w:tmpl w:val="1B563932"/&gt;&lt;w:numStyleLink w:val="RKNumreradlista"/&gt;&lt;/w:abstractNum&gt;&lt;w:abstractNum w:abstractNumId="31" w15:restartNumberingAfterBreak="0"&gt;&lt;w:nsid w:val="5C6843F9"/&gt;&lt;w:multiLevelType w:val="multilevel"/&gt;&lt;w:tmpl w:val="1A20A4CA"/&gt;&lt;w:numStyleLink w:val="RKPunktlista"/&gt;&lt;/w:abstractNum&gt;&lt;w:abstractNum w:abstractNumId="32" w15:restartNumberingAfterBreak="0"&gt;&lt;w:nsid w:val="61AC437A"/&gt;&lt;w:multiLevelType w:val="multilevel"/&gt;&lt;w:tmpl w:val="E2FEA49E"/&gt;&lt;w:numStyleLink w:val="RKNumreraderubriker"/&gt;&lt;/w:abstractNum&gt;&lt;w:abstractNum w:abstractNumId="33" w15:restartNumberingAfterBreak="0"&gt;&lt;w:nsid w:val="64780D1B"/&gt;&lt;w:multiLevelType w:val="multilevel"/&gt;&lt;w:tmpl w:val="1B563932"/&gt;&lt;w:numStyleLink w:val="RKNumreradlista"/&gt;&lt;/w:abstractNum&gt;&lt;w:abstractNum w:abstractNumId="34" w15:restartNumberingAfterBreak="0"&gt;&lt;w:nsid w:val="664239C2"/&gt;&lt;w:multiLevelType w:val="multilevel"/&gt;&lt;w:tmpl w:val="1A20A4CA"/&gt;&lt;w:numStyleLink w:val="RKPunktlista"/&gt;&lt;/w:abstractNum&gt;&lt;w:abstractNum w:abstractNumId="35" w15:restartNumberingAfterBreak="0"&gt;&lt;w:nsid w:val="6AA87A6A"/&gt;&lt;w:multiLevelType w:val="multilevel"/&gt;&lt;w:tmpl w:val="186C6512"/&gt;&lt;w:numStyleLink w:val="Strecklistan"/&gt;&lt;/w:abstractNum&gt;&lt;w:abstractNum w:abstractNumId="36" w15:restartNumberingAfterBreak="0"&gt;&lt;w:nsid w:val="6D8C68B4"/&gt;&lt;w:multiLevelType w:val="multilevel"/&gt;&lt;w:tmpl w:val="1B563932"/&gt;&lt;w:numStyleLink w:val="RKNumreradlista"/&gt;&lt;/w:abstractNum&gt;&lt;w:abstractNum w:abstractNumId="37" w15:restartNumberingAfterBreak="0"&gt;&lt;w:nsid w:val="6EBB50B0"/&gt;&lt;w:multiLevelType w:val="hybridMultilevel"/&gt;&lt;w:tmpl w:val="13EA7E04"/&gt;&lt;w:lvl w:ilvl="0" w:tplc="C19AAA56"&gt;&lt;w:start w:val="1"/&gt;&lt;w:numFmt w:val="bullet"/&gt;&lt;w:lvlText w:val="−"/&gt;&lt;w:lvlJc w:val="left"/&gt;&lt;w:pPr&gt;&lt;w:ind w:left="720" w:hanging="360"/&gt;&lt;/w:pPr&gt;&lt;w:rPr&gt;&lt;w:rFonts w:ascii="Garamond" w:hAnsi="Garamond"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w:abstractNumId="38" w15:restartNumberingAfterBreak="0"&gt;&lt;w:nsid w:val="74466A28"/&gt;&lt;w:multiLevelType w:val="multilevel"/&gt;&lt;w:tmpl w:val="1A20A4CA"/&gt;&lt;w:numStyleLink w:val="RKPunktlista"/&gt;&lt;/w:abstractNum&gt;&lt;w:abstractNum w:abstractNumId="39" w15:restartNumberingAfterBreak="0"&gt;&lt;w:nsid w:val="76322898"/&gt;&lt;w:multiLevelType w:val="multilevel"/&gt;&lt;w:tmpl w:val="186C6512"/&gt;&lt;w:numStyleLink w:val="Strecklistan"/&gt;&lt;/w:abstractNum&gt;&lt;w:num w:numId="1"&gt;&lt;w:abstractNumId w:val="25"/&gt;&lt;/w:num&gt;&lt;w:num w:numId="2"&gt;&lt;w:abstractNumId w:val="32"/&gt;&lt;/w:num&gt;&lt;w:num w:numId="3"&gt;&lt;w:abstractNumId w:val="8"/&gt;&lt;/w:num&gt;&lt;w:num w:numId="4"&gt;&lt;w:abstractNumId w:val="3"/&gt;&lt;/w:num&gt;&lt;w:num w:numId="5"&gt;&lt;w:abstractNumId w:val="9"/&gt;&lt;/w:num&gt;&lt;w:num w:numId="6"&gt;&lt;w:abstractNumId w:val="7"/&gt;&lt;/w:num&gt;&lt;w:num w:numId="7"&gt;&lt;w:abstractNumId w:val="22"/&gt;&lt;/w:num&gt;&lt;w:num w:numId="8"&gt;&lt;w:abstractNumId w:val="20"/&gt;&lt;/w:num&gt;&lt;w:num w:numId="9"&gt;&lt;w:abstractNumId w:val="12"/&gt;&lt;/w:num&gt;&lt;w:num w:numId="10"&gt;&lt;w:abstractNumId w:val="17"/&gt;&lt;/w:num&gt;&lt;w:num w:numId="11"&gt;&lt;w:abstractNumId w:val="21"/&gt;&lt;/w:num&gt;&lt;w:num w:numId="12"&gt;&lt;w:abstractNumId w:val="37"/&gt;&lt;/w:num&gt;&lt;w:num w:numId="13"&gt;&lt;w:abstractNumId w:val="30"/&gt;&lt;/w:num&gt;&lt;w:num w:numId="14"&gt;&lt;w:abstractNumId w:val="13"/&gt;&lt;/w:num&gt;&lt;w:num w:numId="15"&gt;&lt;w:abstractNumId w:val="11"/&gt;&lt;/w:num&gt;&lt;w:num w:numId="16"&gt;&lt;w:abstractNumId w:val="34"/&gt;&lt;/w:num&gt;&lt;w:num w:numId="17"&gt;&lt;w:abstractNumId w:val="31"/&gt;&lt;/w:num&gt;&lt;w:num w:numId="18"&gt;&lt;w:abstractNumId w:val="10"/&gt;&lt;/w:num&gt;&lt;w:num w:numId="19"&gt;&lt;w:abstractNumId w:val="2"/&gt;&lt;/w:num&gt;&lt;w:num w:numId="20"&gt;&lt;w:abstractNumId w:val="6"/&gt;&lt;/w:num&gt;&lt;w:num w:numId="21"&gt;&lt;w:abstractNumId w:val="19"/&gt;&lt;/w:num&gt;&lt;w:num w:numId="22"&gt;&lt;w:abstractNumId w:val="14"/&gt;&lt;/w:num&gt;&lt;w:num w:numId="23"&gt;&lt;w:abstractNumId w:val="27"/&gt;&lt;/w:num&gt;&lt;w:num w:numId="24"&gt;&lt;w:abstractNumId w:val="28"/&gt;&lt;/w:num&gt;&lt;w:num w:numId="25"&gt;&lt;w:abstractNumId w:val="38"/&gt;&lt;/w:num&gt;&lt;w:num w:numId="26"&gt;&lt;w:abstractNumId w:val="23"/&gt;&lt;/w:num&gt;&lt;w:num w:numId="27"&gt;&lt;w:abstractNumId w:val="35"/&gt;&lt;/w:num&gt;&lt;w:num w:numId="28"&gt;&lt;w:abstractNumId w:val="18"/&gt;&lt;/w:num&gt;&lt;w:num w:numId="29"&gt;&lt;w:abstractNumId w:val="16"/&gt;&lt;/w:num&gt;&lt;w:num w:numId="30"&gt;&lt;w:abstractNumId w:val="36"/&gt;&lt;/w:num&gt;&lt;w:num w:numId="31"&gt;&lt;w:abstractNumId w:val="15"/&gt;&lt;/w:num&gt;&lt;w:num w:numId="32"&gt;&lt;w:abstractNumId w:val="29"/&gt;&lt;/w:num&gt;&lt;w:num w:numId="33"&gt;&lt;w:abstractNumId w:val="33"/&gt;&lt;/w:num&gt;&lt;w:num w:numId="34"&gt;&lt;w:abstractNumId w:val="39"/&gt;&lt;/w:num&gt;&lt;w:num w:numId="35"&gt;&lt;w:abstractNumId w:val="26"/&gt;&lt;/w:num&gt;&lt;w:num w:numId="36"&gt;&lt;w:abstractNumId w:val="1"/&gt;&lt;/w:num&gt;&lt;w:num w:numId="37"&gt;&lt;w:abstractNumId w:val="0"/&gt;&lt;/w:num&gt;&lt;w:num w:numId="38"&gt;&lt;w:abstractNumId w:val="5"/&gt;&lt;/w:num&gt;&lt;w:num w:numId="39"&gt;&lt;w:abstractNumId w:val="4"/&gt;&lt;/w:num&gt;&lt;w:num w:numId="40"&gt;&lt;w:abstractNumId w:val="24"/&gt;&lt;/w:num&gt;&lt;/w:numbering&gt;&lt;/pkg:xmlData&gt;&lt;/pkg:part&gt;&lt;/pkg:package&gt;
</SenderText>
    <DocNumber/>
    <Doclanguage>1053</Doclanguage>
    <Appendix/>
    <LogotypeName>RK_LOGO_SV_BW.emf</LogotypeName>
  </BaseInfo>
</DocumentInf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UPDokument" ma:contentTypeID="0x01010053E1D612BA3F4E21AA250ECD751942B3000BED5B069580624E87569530C93961B0" ma:contentTypeVersion="0" ma:contentTypeDescription="EUPDokument" ma:contentTypeScope="" ma:versionID="68240267a9d83f4402b7ff5fcb958aa6">
  <xsd:schema xmlns:xsd="http://www.w3.org/2001/XMLSchema" xmlns:xs="http://www.w3.org/2001/XMLSchema" xmlns:p="http://schemas.microsoft.com/office/2006/metadata/properties" xmlns:ns2="c60d99bf-9352-48c2-a458-e9b865ff2f2a" targetNamespace="http://schemas.microsoft.com/office/2006/metadata/properties" ma:root="true" ma:fieldsID="879399a70bb1fc6c13dfc69ad3abf24d" ns2:_="">
    <xsd:import namespace="c60d99bf-9352-48c2-a458-e9b865ff2f2a"/>
    <xsd:element name="properties">
      <xsd:complexType>
        <xsd:sequence>
          <xsd:element name="documentManagement">
            <xsd:complexType>
              <xsd:all>
                <xsd:element ref="ns2:DepartementsenhetId" minOccurs="0"/>
                <xsd:element ref="ns2:AktivitetskategoriId" minOccurs="0"/>
                <xsd:element ref="ns2:LatestActivity" minOccurs="0"/>
                <xsd:element ref="ns2:DocumentStatus" minOccurs="0"/>
                <xsd:element ref="ns2:ViewPointStartDate" minOccurs="0"/>
                <xsd:element ref="ns2:ViewPointEndDate" minOccurs="0"/>
                <xsd:element ref="ns2:ViewPointInProgress" minOccurs="0"/>
                <xsd:element ref="ns2:Delivered" minOccurs="0"/>
                <xsd:element ref="ns2:Registra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d99bf-9352-48c2-a458-e9b865ff2f2a" elementFormDefault="qualified">
    <xsd:import namespace="http://schemas.microsoft.com/office/2006/documentManagement/types"/>
    <xsd:import namespace="http://schemas.microsoft.com/office/infopath/2007/PartnerControls"/>
    <xsd:element name="DepartementsenhetId" ma:index="8" nillable="true" ma:displayName="DepartementsenhetId" ma:description="DepartementsId" ma:hidden="true" ma:internalName="DepartementsenhetId">
      <xsd:simpleType>
        <xsd:restriction base="dms:Text"/>
      </xsd:simpleType>
    </xsd:element>
    <xsd:element name="AktivitetskategoriId" ma:index="9" nillable="true" ma:displayName="AktivitetskategoriId" ma:description="AktivitetskategoriId" ma:hidden="true" ma:internalName="AktivitetskategoriId">
      <xsd:simpleType>
        <xsd:restriction base="dms:Text"/>
      </xsd:simpleType>
    </xsd:element>
    <xsd:element name="LatestActivity" ma:index="10" nillable="true" ma:displayName="Senaste händelse" ma:description="Senaste händelse" ma:hidden="true" ma:internalName="LatestActivity">
      <xsd:simpleType>
        <xsd:restriction base="dms:Text"/>
      </xsd:simpleType>
    </xsd:element>
    <xsd:element name="DocumentStatus" ma:index="11" nillable="true" ma:displayName="Dokumentstatus" ma:description="Dokumentstatus" ma:hidden="true" ma:internalName="DocumentStatus">
      <xsd:simpleType>
        <xsd:restriction base="dms:Choice">
          <xsd:enumeration value="Utkast"/>
          <xsd:enumeration value="Upprättad handling"/>
        </xsd:restriction>
      </xsd:simpleType>
    </xsd:element>
    <xsd:element name="ViewPointStartDate" ma:index="12" nillable="true" ma:displayName="Gemensamberedning startades" ma:description="Startdatum för gemensamberedning" ma:hidden="true" ma:internalName="ViewPointStartDate">
      <xsd:simpleType>
        <xsd:restriction base="dms:DateTime"/>
      </xsd:simpleType>
    </xsd:element>
    <xsd:element name="ViewPointEndDate" ma:index="13" nillable="true" ma:displayName="Gemensamberedning avslutades" ma:description="Slutdatum för gemensamberedning" ma:hidden="true" ma:internalName="ViewPointEndDate">
      <xsd:simpleType>
        <xsd:restriction base="dms:DateTime"/>
      </xsd:simpleType>
    </xsd:element>
    <xsd:element name="ViewPointInProgress" ma:index="14" nillable="true" ma:displayName="Pågående gemensamberedning" ma:description="Indikerar en pågående gemensamberedning" ma:hidden="true" ma:internalName="ViewPointInProgress">
      <xsd:simpleType>
        <xsd:restriction base="dms:Boolean"/>
      </xsd:simpleType>
    </xsd:element>
    <xsd:element name="Delivered" ma:index="15" nillable="true" ma:displayName="Levererad" ma:description="Datum då dokumentet senast levererades" ma:hidden="true" ma:internalName="Delivered">
      <xsd:simpleType>
        <xsd:restriction base="dms:DateTime"/>
      </xsd:simpleType>
    </xsd:element>
    <xsd:element name="RegistrationNumber" ma:index="16" nillable="true" ma:displayName="Diarienummer" ma:description="Diarienummer" ma:internalName="Registration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Status xmlns="c60d99bf-9352-48c2-a458-e9b865ff2f2a">Utkast</DocumentStatus>
    <ViewPointEndDate xmlns="c60d99bf-9352-48c2-a458-e9b865ff2f2a" xsi:nil="true"/>
    <Delivered xmlns="c60d99bf-9352-48c2-a458-e9b865ff2f2a" xsi:nil="true"/>
    <AktivitetskategoriId xmlns="c60d99bf-9352-48c2-a458-e9b865ff2f2a">4.1. Europeiska unionen</AktivitetskategoriId>
    <RegistrationNumber xmlns="c60d99bf-9352-48c2-a458-e9b865ff2f2a" xsi:nil="true"/>
    <ViewPointStartDate xmlns="c60d99bf-9352-48c2-a458-e9b865ff2f2a" xsi:nil="true"/>
    <DepartementsenhetId xmlns="c60d99bf-9352-48c2-a458-e9b865ff2f2a">Miljö- och energidepartementet</DepartementsenhetId>
    <ViewPointInProgress xmlns="c60d99bf-9352-48c2-a458-e9b865ff2f2a" xsi:nil="true"/>
    <LatestActivity xmlns="c60d99bf-9352-48c2-a458-e9b865ff2f2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FE33-D2BE-4035-A0FC-6E1A95698DFB}">
  <ds:schemaRefs>
    <ds:schemaRef ds:uri="http://lp/documentinfo/RK"/>
  </ds:schemaRefs>
</ds:datastoreItem>
</file>

<file path=customXml/itemProps2.xml><?xml version="1.0" encoding="utf-8"?>
<ds:datastoreItem xmlns:ds="http://schemas.openxmlformats.org/officeDocument/2006/customXml" ds:itemID="{4DEAEA10-4E32-4978-9616-3152D734F86E}">
  <ds:schemaRefs>
    <ds:schemaRef ds:uri="http://schemas.microsoft.com/sharepoint/v3/contenttype/forms"/>
  </ds:schemaRefs>
</ds:datastoreItem>
</file>

<file path=customXml/itemProps3.xml><?xml version="1.0" encoding="utf-8"?>
<ds:datastoreItem xmlns:ds="http://schemas.openxmlformats.org/officeDocument/2006/customXml" ds:itemID="{19FD71A7-790E-4D45-A551-9A4B84642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d99bf-9352-48c2-a458-e9b865ff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D1113-3ADE-44CC-A822-8FD5AE431784}">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60d99bf-9352-48c2-a458-e9b865ff2f2a"/>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BC61983-5508-4EBA-A664-2C7F96E6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Basmall</Template>
  <TotalTime>1</TotalTime>
  <Pages>13</Pages>
  <Words>3618</Words>
  <Characters>19180</Characters>
  <Application>Microsoft Office Word</Application>
  <DocSecurity>0</DocSecurity>
  <Lines>159</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Gannedahl</dc:creator>
  <cp:keywords/>
  <dc:description/>
  <cp:lastModifiedBy>Helena Fridman Konstantinidou</cp:lastModifiedBy>
  <cp:revision>3</cp:revision>
  <cp:lastPrinted>2018-10-02T09:16:00Z</cp:lastPrinted>
  <dcterms:created xsi:type="dcterms:W3CDTF">2018-10-02T09:15:00Z</dcterms:created>
  <dcterms:modified xsi:type="dcterms:W3CDTF">2018-10-02T09:16:00Z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0x01010053E1D612BA3F4E21AA250ECD751942B3000BED5B069580624E87569530C93961B0</vt:lpwstr>
  </property>
  <property fmtid="{D5CDD505-2E9C-101B-9397-08002B2CF9AE}" pid="3" name="MCreatorEmail">
    <vt:lpwstr>i:0#.w|rk\jgl0228a</vt:lpwstr>
  </property>
</Properties>
</file>