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89777A" w14:textId="4C31FF6A" w:rsidR="00933186" w:rsidRDefault="00933186" w:rsidP="00DA0661">
      <w:pPr>
        <w:pStyle w:val="Rubrik"/>
      </w:pPr>
      <w:bookmarkStart w:id="0" w:name="Start"/>
      <w:bookmarkEnd w:id="0"/>
      <w:r>
        <w:t>Svar på fråga 2020/21:2919 av Katarina Brännström (M)</w:t>
      </w:r>
      <w:r>
        <w:br/>
        <w:t>Migrationens påverkan på kostnader för äldres grundskydd</w:t>
      </w:r>
    </w:p>
    <w:p w14:paraId="06518EC9" w14:textId="60E6829D" w:rsidR="00933186" w:rsidRDefault="00933186" w:rsidP="002749F7">
      <w:pPr>
        <w:pStyle w:val="Brdtext"/>
      </w:pPr>
      <w:r>
        <w:t>Katarina Brännström har frågat mig vilka åtgärder jag avser vidta för att begränsa de skenande statliga kostnaderna för grundskyddet för äldre.</w:t>
      </w:r>
    </w:p>
    <w:p w14:paraId="062D9CC0" w14:textId="18ECFB63" w:rsidR="00BC0B13" w:rsidRDefault="00C66821" w:rsidP="00F52F33">
      <w:pPr>
        <w:pStyle w:val="Brdtext"/>
      </w:pPr>
      <w:r>
        <w:t>Pensionsmyndigheten levererar regelbundet utgiftsprognoser till regeringen. På kort sikt visar inte dessa prognoser att grundskyddet ökar i omfattning. D</w:t>
      </w:r>
      <w:r w:rsidR="007907FA">
        <w:t xml:space="preserve">en rapport från Pensionsmyndigheten </w:t>
      </w:r>
      <w:r>
        <w:t xml:space="preserve">som lyfts i frågan är ett svar på regeringens uppdrag till Pensionsmyndigheten i regleringsbrevet för 2017. </w:t>
      </w:r>
      <w:r w:rsidR="005656E6">
        <w:t>Det är bra att ha i åtanke att rapporten har</w:t>
      </w:r>
      <w:r w:rsidR="00F52F33">
        <w:t xml:space="preserve"> sitt utgångsläge </w:t>
      </w:r>
      <w:r w:rsidR="00340F35">
        <w:t xml:space="preserve">i de lagar och regler som gällde 2017. </w:t>
      </w:r>
      <w:r w:rsidR="007907FA">
        <w:t>Beräkningar som är gjorda på så lång sikt bör alltid ses med försiktighet eftersom de alltid är</w:t>
      </w:r>
      <w:r w:rsidR="00340F35">
        <w:t xml:space="preserve"> mycket</w:t>
      </w:r>
      <w:r w:rsidR="007907FA">
        <w:t xml:space="preserve"> osäkra och resultatet beroende av de antaganden som görs. </w:t>
      </w:r>
    </w:p>
    <w:p w14:paraId="4E0D8D96" w14:textId="2F719889" w:rsidR="007907FA" w:rsidRDefault="00553872" w:rsidP="00752369">
      <w:pPr>
        <w:pStyle w:val="Brdtext"/>
      </w:pPr>
      <w:r>
        <w:t>F</w:t>
      </w:r>
      <w:r w:rsidR="00752369">
        <w:t xml:space="preserve">ör att påverka den framtida utvecklingen av </w:t>
      </w:r>
      <w:r w:rsidR="007907FA">
        <w:t>grundskyddet är</w:t>
      </w:r>
      <w:r>
        <w:t xml:space="preserve"> en viktig åtgärd</w:t>
      </w:r>
      <w:r w:rsidR="007907FA">
        <w:t xml:space="preserve"> att arbeta för en bättre integration så att så många personer som möjligt kommer in i arbetslivet och på så sätt får möjlighet att tjäna in till en inkomstgrundad pension. När fler får inkomstgrundad pension minskar också behovet av grundskydd.</w:t>
      </w:r>
    </w:p>
    <w:p w14:paraId="01DF6E92" w14:textId="53698108" w:rsidR="00933186" w:rsidRDefault="00933186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880D69314C274D88BC4C80B5EE2AEC6F"/>
          </w:placeholder>
          <w:dataBinding w:prefixMappings="xmlns:ns0='http://lp/documentinfo/RK' " w:xpath="/ns0:DocumentInfo[1]/ns0:BaseInfo[1]/ns0:HeaderDate[1]" w:storeItemID="{561E997D-BC19-41AC-A7A0-30FB04111309}"/>
          <w:date w:fullDate="2021-05-27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C96A15">
            <w:t>27 maj 2021</w:t>
          </w:r>
        </w:sdtContent>
      </w:sdt>
    </w:p>
    <w:p w14:paraId="73A17755" w14:textId="77777777" w:rsidR="00933186" w:rsidRDefault="00933186" w:rsidP="004E7A8F">
      <w:pPr>
        <w:pStyle w:val="Brdtextutanavstnd"/>
      </w:pPr>
    </w:p>
    <w:p w14:paraId="146BDCBD" w14:textId="77777777" w:rsidR="00933186" w:rsidRDefault="00933186" w:rsidP="004E7A8F">
      <w:pPr>
        <w:pStyle w:val="Brdtextutanavstnd"/>
      </w:pPr>
    </w:p>
    <w:p w14:paraId="08FFF596" w14:textId="77777777" w:rsidR="00933186" w:rsidRDefault="00933186" w:rsidP="004E7A8F">
      <w:pPr>
        <w:pStyle w:val="Brdtextutanavstnd"/>
      </w:pPr>
    </w:p>
    <w:p w14:paraId="5E7D3470" w14:textId="582C786A" w:rsidR="00933186" w:rsidRDefault="00933186" w:rsidP="00422A41">
      <w:pPr>
        <w:pStyle w:val="Brdtext"/>
      </w:pPr>
      <w:r>
        <w:t>Ardalan Shekarabi</w:t>
      </w:r>
    </w:p>
    <w:p w14:paraId="37B9658D" w14:textId="3B1A2E52" w:rsidR="00933186" w:rsidRPr="00DB48AB" w:rsidRDefault="00933186" w:rsidP="00DB48AB">
      <w:pPr>
        <w:pStyle w:val="Brdtext"/>
      </w:pPr>
    </w:p>
    <w:sectPr w:rsidR="00933186" w:rsidRPr="00DB48AB" w:rsidSect="00571A0B">
      <w:footerReference w:type="default" r:id="rId14"/>
      <w:headerReference w:type="first" r:id="rId15"/>
      <w:footerReference w:type="first" r:id="rId16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E3AE3E" w14:textId="77777777" w:rsidR="00933186" w:rsidRDefault="00933186" w:rsidP="00A87A54">
      <w:pPr>
        <w:spacing w:after="0" w:line="240" w:lineRule="auto"/>
      </w:pPr>
      <w:r>
        <w:separator/>
      </w:r>
    </w:p>
  </w:endnote>
  <w:endnote w:type="continuationSeparator" w:id="0">
    <w:p w14:paraId="16C5A74E" w14:textId="77777777" w:rsidR="00933186" w:rsidRDefault="00933186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4AA79377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13269826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053D02BB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19D115C6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109E8372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7C840C4C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199ECF51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5372AB6A" w14:textId="77777777" w:rsidTr="00C26068">
      <w:trPr>
        <w:trHeight w:val="227"/>
      </w:trPr>
      <w:tc>
        <w:tcPr>
          <w:tcW w:w="4074" w:type="dxa"/>
        </w:tcPr>
        <w:p w14:paraId="70D8B073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43F61AE5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7126F4BF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CD14F3" w14:textId="77777777" w:rsidR="00933186" w:rsidRDefault="00933186" w:rsidP="00A87A54">
      <w:pPr>
        <w:spacing w:after="0" w:line="240" w:lineRule="auto"/>
      </w:pPr>
      <w:r>
        <w:separator/>
      </w:r>
    </w:p>
  </w:footnote>
  <w:footnote w:type="continuationSeparator" w:id="0">
    <w:p w14:paraId="594A056E" w14:textId="77777777" w:rsidR="00933186" w:rsidRDefault="00933186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933186" w14:paraId="3CA7D731" w14:textId="77777777" w:rsidTr="00C93EBA">
      <w:trPr>
        <w:trHeight w:val="227"/>
      </w:trPr>
      <w:tc>
        <w:tcPr>
          <w:tcW w:w="5534" w:type="dxa"/>
        </w:tcPr>
        <w:p w14:paraId="34A533EB" w14:textId="77777777" w:rsidR="00933186" w:rsidRPr="007D73AB" w:rsidRDefault="00933186">
          <w:pPr>
            <w:pStyle w:val="Sidhuvud"/>
          </w:pPr>
        </w:p>
      </w:tc>
      <w:tc>
        <w:tcPr>
          <w:tcW w:w="3170" w:type="dxa"/>
          <w:vAlign w:val="bottom"/>
        </w:tcPr>
        <w:p w14:paraId="40C5900B" w14:textId="77777777" w:rsidR="00933186" w:rsidRPr="007D73AB" w:rsidRDefault="00933186" w:rsidP="00340DE0">
          <w:pPr>
            <w:pStyle w:val="Sidhuvud"/>
          </w:pPr>
        </w:p>
      </w:tc>
      <w:tc>
        <w:tcPr>
          <w:tcW w:w="1134" w:type="dxa"/>
        </w:tcPr>
        <w:p w14:paraId="7633CF62" w14:textId="77777777" w:rsidR="00933186" w:rsidRDefault="00933186" w:rsidP="005A703A">
          <w:pPr>
            <w:pStyle w:val="Sidhuvud"/>
          </w:pPr>
        </w:p>
      </w:tc>
    </w:tr>
    <w:tr w:rsidR="00933186" w14:paraId="590A07E3" w14:textId="77777777" w:rsidTr="00C93EBA">
      <w:trPr>
        <w:trHeight w:val="1928"/>
      </w:trPr>
      <w:tc>
        <w:tcPr>
          <w:tcW w:w="5534" w:type="dxa"/>
        </w:tcPr>
        <w:p w14:paraId="0DF73E8F" w14:textId="77777777" w:rsidR="00933186" w:rsidRPr="00340DE0" w:rsidRDefault="00933186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3BB92106" wp14:editId="4834AD35">
                <wp:extent cx="1748028" cy="505968"/>
                <wp:effectExtent l="0" t="0" r="5080" b="8890"/>
                <wp:docPr id="1" name="Bildobjekt 1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61279990" w14:textId="77777777" w:rsidR="00933186" w:rsidRPr="00710A6C" w:rsidRDefault="00933186" w:rsidP="00EE3C0F">
          <w:pPr>
            <w:pStyle w:val="Sidhuvud"/>
            <w:rPr>
              <w:b/>
            </w:rPr>
          </w:pPr>
        </w:p>
        <w:p w14:paraId="473B0A32" w14:textId="77777777" w:rsidR="00933186" w:rsidRDefault="00933186" w:rsidP="00EE3C0F">
          <w:pPr>
            <w:pStyle w:val="Sidhuvud"/>
          </w:pPr>
        </w:p>
        <w:p w14:paraId="3F02F4AF" w14:textId="77777777" w:rsidR="00933186" w:rsidRDefault="00933186" w:rsidP="00EE3C0F">
          <w:pPr>
            <w:pStyle w:val="Sidhuvud"/>
          </w:pPr>
        </w:p>
        <w:p w14:paraId="6F71B337" w14:textId="77777777" w:rsidR="00933186" w:rsidRDefault="00933186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5345BEDB52D8471491E62F4F3F65A020"/>
            </w:placeholder>
            <w:dataBinding w:prefixMappings="xmlns:ns0='http://lp/documentinfo/RK' " w:xpath="/ns0:DocumentInfo[1]/ns0:BaseInfo[1]/ns0:Dnr[1]" w:storeItemID="{561E997D-BC19-41AC-A7A0-30FB04111309}"/>
            <w:text/>
          </w:sdtPr>
          <w:sdtEndPr/>
          <w:sdtContent>
            <w:p w14:paraId="77F5366B" w14:textId="7277718A" w:rsidR="00933186" w:rsidRDefault="00933186" w:rsidP="00EE3C0F">
              <w:pPr>
                <w:pStyle w:val="Sidhuvud"/>
              </w:pPr>
              <w:r>
                <w:t>S2021/</w:t>
              </w:r>
              <w:r w:rsidR="003A0F8E">
                <w:t>04444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DACA026123D649399D6B748E842278C2"/>
            </w:placeholder>
            <w:showingPlcHdr/>
            <w:dataBinding w:prefixMappings="xmlns:ns0='http://lp/documentinfo/RK' " w:xpath="/ns0:DocumentInfo[1]/ns0:BaseInfo[1]/ns0:DocNumber[1]" w:storeItemID="{561E997D-BC19-41AC-A7A0-30FB04111309}"/>
            <w:text/>
          </w:sdtPr>
          <w:sdtEndPr/>
          <w:sdtContent>
            <w:p w14:paraId="1535A760" w14:textId="77777777" w:rsidR="00933186" w:rsidRDefault="00933186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4662D522" w14:textId="77777777" w:rsidR="00933186" w:rsidRDefault="00933186" w:rsidP="00EE3C0F">
          <w:pPr>
            <w:pStyle w:val="Sidhuvud"/>
          </w:pPr>
        </w:p>
      </w:tc>
      <w:tc>
        <w:tcPr>
          <w:tcW w:w="1134" w:type="dxa"/>
        </w:tcPr>
        <w:p w14:paraId="58974939" w14:textId="77777777" w:rsidR="00933186" w:rsidRDefault="00933186" w:rsidP="0094502D">
          <w:pPr>
            <w:pStyle w:val="Sidhuvud"/>
          </w:pPr>
        </w:p>
        <w:p w14:paraId="3EE101AC" w14:textId="77777777" w:rsidR="00933186" w:rsidRPr="0094502D" w:rsidRDefault="00933186" w:rsidP="00EC71A6">
          <w:pPr>
            <w:pStyle w:val="Sidhuvud"/>
          </w:pPr>
        </w:p>
      </w:tc>
    </w:tr>
    <w:tr w:rsidR="00933186" w14:paraId="18E4E34F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45BFA2E473C04407A1723E98BB174FBE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16A6F35E" w14:textId="77777777" w:rsidR="00AA495E" w:rsidRPr="00046D25" w:rsidRDefault="00AA495E" w:rsidP="00AA495E">
              <w:pPr>
                <w:pStyle w:val="Sidhuvud"/>
                <w:rPr>
                  <w:b/>
                </w:rPr>
              </w:pPr>
              <w:r w:rsidRPr="00046D25">
                <w:rPr>
                  <w:b/>
                </w:rPr>
                <w:t>Socialdepartementet</w:t>
              </w:r>
            </w:p>
            <w:p w14:paraId="1DD309CF" w14:textId="77777777" w:rsidR="00AA495E" w:rsidRDefault="00AA495E" w:rsidP="00AA495E">
              <w:pPr>
                <w:pStyle w:val="Sidhuvud"/>
              </w:pPr>
              <w:r w:rsidRPr="00046D25">
                <w:t>Socialförsäkringsministern</w:t>
              </w:r>
            </w:p>
            <w:p w14:paraId="442C0791" w14:textId="77777777" w:rsidR="00AA495E" w:rsidRDefault="00AA495E" w:rsidP="00AA495E">
              <w:pPr>
                <w:pStyle w:val="Sidhuvud"/>
              </w:pPr>
            </w:p>
            <w:p w14:paraId="70DD7896" w14:textId="75B159E3" w:rsidR="00933186" w:rsidRPr="00340DE0" w:rsidRDefault="00933186" w:rsidP="00AA495E">
              <w:pPr>
                <w:pStyle w:val="Sidhuvud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2A88EE889C3E49BA8C5EDA3CCECF2B17"/>
          </w:placeholder>
          <w:dataBinding w:prefixMappings="xmlns:ns0='http://lp/documentinfo/RK' " w:xpath="/ns0:DocumentInfo[1]/ns0:BaseInfo[1]/ns0:Recipient[1]" w:storeItemID="{561E997D-BC19-41AC-A7A0-30FB04111309}"/>
          <w:text w:multiLine="1"/>
        </w:sdtPr>
        <w:sdtEndPr/>
        <w:sdtContent>
          <w:tc>
            <w:tcPr>
              <w:tcW w:w="3170" w:type="dxa"/>
            </w:tcPr>
            <w:p w14:paraId="7B680C9F" w14:textId="77777777" w:rsidR="00933186" w:rsidRDefault="00933186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61B932F6" w14:textId="77777777" w:rsidR="00933186" w:rsidRDefault="00933186" w:rsidP="003E6020">
          <w:pPr>
            <w:pStyle w:val="Sidhuvud"/>
          </w:pPr>
        </w:p>
      </w:tc>
    </w:tr>
  </w:tbl>
  <w:p w14:paraId="1FF0FC4F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186"/>
    <w:rsid w:val="00000290"/>
    <w:rsid w:val="00001068"/>
    <w:rsid w:val="0000412C"/>
    <w:rsid w:val="00004D5C"/>
    <w:rsid w:val="00005F68"/>
    <w:rsid w:val="00006CA7"/>
    <w:rsid w:val="000128EB"/>
    <w:rsid w:val="00012B00"/>
    <w:rsid w:val="00014EF6"/>
    <w:rsid w:val="00016730"/>
    <w:rsid w:val="00017197"/>
    <w:rsid w:val="0001725B"/>
    <w:rsid w:val="000203B0"/>
    <w:rsid w:val="000205ED"/>
    <w:rsid w:val="0002213F"/>
    <w:rsid w:val="000241FA"/>
    <w:rsid w:val="00025992"/>
    <w:rsid w:val="00026711"/>
    <w:rsid w:val="0002708E"/>
    <w:rsid w:val="0002763D"/>
    <w:rsid w:val="0003679E"/>
    <w:rsid w:val="00041EDC"/>
    <w:rsid w:val="00042CE5"/>
    <w:rsid w:val="0004352E"/>
    <w:rsid w:val="00051341"/>
    <w:rsid w:val="00053CAA"/>
    <w:rsid w:val="00055875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087A"/>
    <w:rsid w:val="000C61D1"/>
    <w:rsid w:val="000D31A9"/>
    <w:rsid w:val="000D370F"/>
    <w:rsid w:val="000D5449"/>
    <w:rsid w:val="000D7110"/>
    <w:rsid w:val="000E12D9"/>
    <w:rsid w:val="000E431B"/>
    <w:rsid w:val="000E59A9"/>
    <w:rsid w:val="000E638A"/>
    <w:rsid w:val="000E6472"/>
    <w:rsid w:val="000E64CB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35D9"/>
    <w:rsid w:val="0012582E"/>
    <w:rsid w:val="00125B5E"/>
    <w:rsid w:val="00126E6B"/>
    <w:rsid w:val="00130EC3"/>
    <w:rsid w:val="001318F5"/>
    <w:rsid w:val="001331B1"/>
    <w:rsid w:val="00133CB0"/>
    <w:rsid w:val="00134837"/>
    <w:rsid w:val="00135111"/>
    <w:rsid w:val="001428E2"/>
    <w:rsid w:val="0016294F"/>
    <w:rsid w:val="00164463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0F59"/>
    <w:rsid w:val="001813DF"/>
    <w:rsid w:val="001857B5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566"/>
    <w:rsid w:val="001C4980"/>
    <w:rsid w:val="001C5DC9"/>
    <w:rsid w:val="001C6B85"/>
    <w:rsid w:val="001C71A9"/>
    <w:rsid w:val="001D12FC"/>
    <w:rsid w:val="001D512F"/>
    <w:rsid w:val="001D761A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1F5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4537C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0CB3"/>
    <w:rsid w:val="002A39EF"/>
    <w:rsid w:val="002A422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2F7FAD"/>
    <w:rsid w:val="00300342"/>
    <w:rsid w:val="00304401"/>
    <w:rsid w:val="003050DB"/>
    <w:rsid w:val="00310561"/>
    <w:rsid w:val="00311D8C"/>
    <w:rsid w:val="0031273D"/>
    <w:rsid w:val="003128E2"/>
    <w:rsid w:val="003153D9"/>
    <w:rsid w:val="003172B4"/>
    <w:rsid w:val="00321621"/>
    <w:rsid w:val="00323EF7"/>
    <w:rsid w:val="003240E1"/>
    <w:rsid w:val="00326C03"/>
    <w:rsid w:val="00327474"/>
    <w:rsid w:val="003277B5"/>
    <w:rsid w:val="003342B4"/>
    <w:rsid w:val="00336CD1"/>
    <w:rsid w:val="00340DE0"/>
    <w:rsid w:val="00340F35"/>
    <w:rsid w:val="00341F47"/>
    <w:rsid w:val="0034210D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0397"/>
    <w:rsid w:val="00365461"/>
    <w:rsid w:val="00367EDA"/>
    <w:rsid w:val="00370311"/>
    <w:rsid w:val="00380663"/>
    <w:rsid w:val="003853E3"/>
    <w:rsid w:val="0038587E"/>
    <w:rsid w:val="00392ED4"/>
    <w:rsid w:val="00393680"/>
    <w:rsid w:val="00394D4C"/>
    <w:rsid w:val="00395D9F"/>
    <w:rsid w:val="00397242"/>
    <w:rsid w:val="003A0F8E"/>
    <w:rsid w:val="003A1315"/>
    <w:rsid w:val="003A2E73"/>
    <w:rsid w:val="003A3071"/>
    <w:rsid w:val="003A3A54"/>
    <w:rsid w:val="003A5969"/>
    <w:rsid w:val="003A5C58"/>
    <w:rsid w:val="003B0C81"/>
    <w:rsid w:val="003B201F"/>
    <w:rsid w:val="003B761D"/>
    <w:rsid w:val="003C36FA"/>
    <w:rsid w:val="003C7BE0"/>
    <w:rsid w:val="003D0DD3"/>
    <w:rsid w:val="003D17EF"/>
    <w:rsid w:val="003D3535"/>
    <w:rsid w:val="003D4246"/>
    <w:rsid w:val="003D4CA1"/>
    <w:rsid w:val="003D4D9F"/>
    <w:rsid w:val="003D6C46"/>
    <w:rsid w:val="003D7B03"/>
    <w:rsid w:val="003E30BD"/>
    <w:rsid w:val="003E38CE"/>
    <w:rsid w:val="003E5A50"/>
    <w:rsid w:val="003E6020"/>
    <w:rsid w:val="003E7CA0"/>
    <w:rsid w:val="003F1F1F"/>
    <w:rsid w:val="003F299F"/>
    <w:rsid w:val="003F2F1D"/>
    <w:rsid w:val="003F59B4"/>
    <w:rsid w:val="003F6B92"/>
    <w:rsid w:val="004008FB"/>
    <w:rsid w:val="0040090E"/>
    <w:rsid w:val="00403D11"/>
    <w:rsid w:val="00404DB4"/>
    <w:rsid w:val="004060B1"/>
    <w:rsid w:val="0041093C"/>
    <w:rsid w:val="0041223B"/>
    <w:rsid w:val="004137EE"/>
    <w:rsid w:val="00413A4E"/>
    <w:rsid w:val="00415163"/>
    <w:rsid w:val="00415273"/>
    <w:rsid w:val="004157BE"/>
    <w:rsid w:val="0042068E"/>
    <w:rsid w:val="00421C61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08BA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75B99"/>
    <w:rsid w:val="00477628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423C"/>
    <w:rsid w:val="0049768A"/>
    <w:rsid w:val="004A33C6"/>
    <w:rsid w:val="004A66B1"/>
    <w:rsid w:val="004A7DC4"/>
    <w:rsid w:val="004B1E7B"/>
    <w:rsid w:val="004B3029"/>
    <w:rsid w:val="004B352B"/>
    <w:rsid w:val="004B35E7"/>
    <w:rsid w:val="004B4B73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4419"/>
    <w:rsid w:val="004E6D22"/>
    <w:rsid w:val="004F0448"/>
    <w:rsid w:val="004F1EA0"/>
    <w:rsid w:val="004F4021"/>
    <w:rsid w:val="004F5640"/>
    <w:rsid w:val="004F6525"/>
    <w:rsid w:val="004F6FE2"/>
    <w:rsid w:val="004F79F2"/>
    <w:rsid w:val="005011D9"/>
    <w:rsid w:val="0050209B"/>
    <w:rsid w:val="0050238B"/>
    <w:rsid w:val="00505905"/>
    <w:rsid w:val="00511A1B"/>
    <w:rsid w:val="00511A68"/>
    <w:rsid w:val="005121C0"/>
    <w:rsid w:val="00513E7D"/>
    <w:rsid w:val="00514A67"/>
    <w:rsid w:val="00515921"/>
    <w:rsid w:val="00520A46"/>
    <w:rsid w:val="00521192"/>
    <w:rsid w:val="0052127C"/>
    <w:rsid w:val="00526AEB"/>
    <w:rsid w:val="005302E0"/>
    <w:rsid w:val="00544738"/>
    <w:rsid w:val="005456E4"/>
    <w:rsid w:val="00547B89"/>
    <w:rsid w:val="00547CB9"/>
    <w:rsid w:val="00551027"/>
    <w:rsid w:val="00553872"/>
    <w:rsid w:val="005568AF"/>
    <w:rsid w:val="00556AF5"/>
    <w:rsid w:val="005606BC"/>
    <w:rsid w:val="00563E73"/>
    <w:rsid w:val="0056426C"/>
    <w:rsid w:val="005656E6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5282"/>
    <w:rsid w:val="00586266"/>
    <w:rsid w:val="0058703B"/>
    <w:rsid w:val="00595EDE"/>
    <w:rsid w:val="00596E2B"/>
    <w:rsid w:val="005A0CBA"/>
    <w:rsid w:val="005A2022"/>
    <w:rsid w:val="005A3272"/>
    <w:rsid w:val="005A5193"/>
    <w:rsid w:val="005A6034"/>
    <w:rsid w:val="005A7AC1"/>
    <w:rsid w:val="005B0C3B"/>
    <w:rsid w:val="005B115A"/>
    <w:rsid w:val="005B537F"/>
    <w:rsid w:val="005C120D"/>
    <w:rsid w:val="005C15B3"/>
    <w:rsid w:val="005C6F80"/>
    <w:rsid w:val="005D07C2"/>
    <w:rsid w:val="005E2F29"/>
    <w:rsid w:val="005E400D"/>
    <w:rsid w:val="005E49D4"/>
    <w:rsid w:val="005E4E79"/>
    <w:rsid w:val="005E5CE7"/>
    <w:rsid w:val="005E790C"/>
    <w:rsid w:val="005F08C5"/>
    <w:rsid w:val="005F6EB0"/>
    <w:rsid w:val="00604782"/>
    <w:rsid w:val="00605718"/>
    <w:rsid w:val="00605C66"/>
    <w:rsid w:val="00606310"/>
    <w:rsid w:val="00607814"/>
    <w:rsid w:val="00610D87"/>
    <w:rsid w:val="00610E88"/>
    <w:rsid w:val="00613827"/>
    <w:rsid w:val="006175D7"/>
    <w:rsid w:val="006208E5"/>
    <w:rsid w:val="00622BAB"/>
    <w:rsid w:val="006273E4"/>
    <w:rsid w:val="00631F82"/>
    <w:rsid w:val="00633B59"/>
    <w:rsid w:val="00633EDB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2998"/>
    <w:rsid w:val="006D3188"/>
    <w:rsid w:val="006D480A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19C0"/>
    <w:rsid w:val="00731C75"/>
    <w:rsid w:val="00732599"/>
    <w:rsid w:val="00743E09"/>
    <w:rsid w:val="00744FCC"/>
    <w:rsid w:val="00747B9C"/>
    <w:rsid w:val="00750C93"/>
    <w:rsid w:val="00752369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07FA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0DD0"/>
    <w:rsid w:val="007F61D0"/>
    <w:rsid w:val="00800DD8"/>
    <w:rsid w:val="0080228F"/>
    <w:rsid w:val="00804C1B"/>
    <w:rsid w:val="0080595A"/>
    <w:rsid w:val="0080608A"/>
    <w:rsid w:val="008150A6"/>
    <w:rsid w:val="00815A8F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45137"/>
    <w:rsid w:val="00845B9F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48F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0305"/>
    <w:rsid w:val="008D0A21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0605F"/>
    <w:rsid w:val="0091053B"/>
    <w:rsid w:val="00912158"/>
    <w:rsid w:val="00912945"/>
    <w:rsid w:val="009144EE"/>
    <w:rsid w:val="00915D4C"/>
    <w:rsid w:val="009279B2"/>
    <w:rsid w:val="00933186"/>
    <w:rsid w:val="00935814"/>
    <w:rsid w:val="0094502D"/>
    <w:rsid w:val="00946561"/>
    <w:rsid w:val="00946B39"/>
    <w:rsid w:val="00947013"/>
    <w:rsid w:val="0095062C"/>
    <w:rsid w:val="00956EA9"/>
    <w:rsid w:val="00966E40"/>
    <w:rsid w:val="00971BC4"/>
    <w:rsid w:val="00973084"/>
    <w:rsid w:val="00973422"/>
    <w:rsid w:val="00973CBD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B4DEC"/>
    <w:rsid w:val="009B65C2"/>
    <w:rsid w:val="009C2459"/>
    <w:rsid w:val="009C255A"/>
    <w:rsid w:val="009C2B46"/>
    <w:rsid w:val="009C4448"/>
    <w:rsid w:val="009C610D"/>
    <w:rsid w:val="009D10E5"/>
    <w:rsid w:val="009D2DC4"/>
    <w:rsid w:val="009D43F3"/>
    <w:rsid w:val="009D4E9F"/>
    <w:rsid w:val="009D5D40"/>
    <w:rsid w:val="009D6B1B"/>
    <w:rsid w:val="009E107B"/>
    <w:rsid w:val="009E18D6"/>
    <w:rsid w:val="009E4DCA"/>
    <w:rsid w:val="009E53C8"/>
    <w:rsid w:val="009E7B92"/>
    <w:rsid w:val="009F19C0"/>
    <w:rsid w:val="009F505F"/>
    <w:rsid w:val="00A00AE4"/>
    <w:rsid w:val="00A00D24"/>
    <w:rsid w:val="00A0129C"/>
    <w:rsid w:val="00A01F5C"/>
    <w:rsid w:val="00A12A69"/>
    <w:rsid w:val="00A2019A"/>
    <w:rsid w:val="00A23493"/>
    <w:rsid w:val="00A2416A"/>
    <w:rsid w:val="00A30E06"/>
    <w:rsid w:val="00A3270B"/>
    <w:rsid w:val="00A333A9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64F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3F2E"/>
    <w:rsid w:val="00AA495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77EB"/>
    <w:rsid w:val="00AE7BD8"/>
    <w:rsid w:val="00AE7D02"/>
    <w:rsid w:val="00AF0BB7"/>
    <w:rsid w:val="00AF0BDE"/>
    <w:rsid w:val="00AF0EDE"/>
    <w:rsid w:val="00AF36DC"/>
    <w:rsid w:val="00AF4853"/>
    <w:rsid w:val="00AF53B9"/>
    <w:rsid w:val="00B00702"/>
    <w:rsid w:val="00B0110B"/>
    <w:rsid w:val="00B0234E"/>
    <w:rsid w:val="00B06751"/>
    <w:rsid w:val="00B06B65"/>
    <w:rsid w:val="00B07931"/>
    <w:rsid w:val="00B13241"/>
    <w:rsid w:val="00B13699"/>
    <w:rsid w:val="00B149E2"/>
    <w:rsid w:val="00B2131A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8746A"/>
    <w:rsid w:val="00B9277F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0B1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5C91"/>
    <w:rsid w:val="00BF66D2"/>
    <w:rsid w:val="00C01585"/>
    <w:rsid w:val="00C0764A"/>
    <w:rsid w:val="00C1410E"/>
    <w:rsid w:val="00C141C6"/>
    <w:rsid w:val="00C15663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6821"/>
    <w:rsid w:val="00C670F8"/>
    <w:rsid w:val="00C6780B"/>
    <w:rsid w:val="00C73A90"/>
    <w:rsid w:val="00C76D49"/>
    <w:rsid w:val="00C80AD4"/>
    <w:rsid w:val="00C80B5E"/>
    <w:rsid w:val="00C82055"/>
    <w:rsid w:val="00C8630A"/>
    <w:rsid w:val="00C9061B"/>
    <w:rsid w:val="00C93EBA"/>
    <w:rsid w:val="00C96A15"/>
    <w:rsid w:val="00CA0BD8"/>
    <w:rsid w:val="00CA2FD7"/>
    <w:rsid w:val="00CA69E3"/>
    <w:rsid w:val="00CA6B28"/>
    <w:rsid w:val="00CA72BB"/>
    <w:rsid w:val="00CA7FF5"/>
    <w:rsid w:val="00CB07E5"/>
    <w:rsid w:val="00CB09E0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0311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E26C6"/>
    <w:rsid w:val="00CF16D8"/>
    <w:rsid w:val="00CF1FD8"/>
    <w:rsid w:val="00CF20D0"/>
    <w:rsid w:val="00CF44A1"/>
    <w:rsid w:val="00CF45F2"/>
    <w:rsid w:val="00CF4FDC"/>
    <w:rsid w:val="00CF6E13"/>
    <w:rsid w:val="00CF7776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21B"/>
    <w:rsid w:val="00D36E44"/>
    <w:rsid w:val="00D40205"/>
    <w:rsid w:val="00D40C72"/>
    <w:rsid w:val="00D4141B"/>
    <w:rsid w:val="00D4145D"/>
    <w:rsid w:val="00D4460B"/>
    <w:rsid w:val="00D458F0"/>
    <w:rsid w:val="00D50B3B"/>
    <w:rsid w:val="00D51C1C"/>
    <w:rsid w:val="00D51FC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E022DA"/>
    <w:rsid w:val="00E03BCB"/>
    <w:rsid w:val="00E124DC"/>
    <w:rsid w:val="00E15A41"/>
    <w:rsid w:val="00E16825"/>
    <w:rsid w:val="00E22D68"/>
    <w:rsid w:val="00E247D9"/>
    <w:rsid w:val="00E258D8"/>
    <w:rsid w:val="00E26DDF"/>
    <w:rsid w:val="00E270E5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3A7D"/>
    <w:rsid w:val="00EA4C83"/>
    <w:rsid w:val="00EB0A37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6E5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2F33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4D12"/>
    <w:rsid w:val="00FB5279"/>
    <w:rsid w:val="00FC069A"/>
    <w:rsid w:val="00FC08A9"/>
    <w:rsid w:val="00FC0BA0"/>
    <w:rsid w:val="00FC7600"/>
    <w:rsid w:val="00FD0B7B"/>
    <w:rsid w:val="00FD1A46"/>
    <w:rsid w:val="00FD4C08"/>
    <w:rsid w:val="00FE1DCC"/>
    <w:rsid w:val="00FE1DD4"/>
    <w:rsid w:val="00FE2B19"/>
    <w:rsid w:val="00FF0538"/>
    <w:rsid w:val="00FF5B88"/>
    <w:rsid w:val="00FF6685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27B5FDF"/>
  <w15:docId w15:val="{7955AA29-E966-4CAA-B2A4-B78EDE501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EE66E5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345BEDB52D8471491E62F4F3F65A0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B44F42-E736-4A8A-B0E9-CEDEBF3F3DDE}"/>
      </w:docPartPr>
      <w:docPartBody>
        <w:p w:rsidR="002A12F8" w:rsidRDefault="005837D3" w:rsidP="005837D3">
          <w:pPr>
            <w:pStyle w:val="5345BEDB52D8471491E62F4F3F65A02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ACA026123D649399D6B748E842278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B7597A-8938-4C14-9925-03714C048E07}"/>
      </w:docPartPr>
      <w:docPartBody>
        <w:p w:rsidR="002A12F8" w:rsidRDefault="005837D3" w:rsidP="005837D3">
          <w:pPr>
            <w:pStyle w:val="DACA026123D649399D6B748E842278C2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A88EE889C3E49BA8C5EDA3CCECF2B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FA02DD-4F03-47FF-85AB-D62F1F9C13E2}"/>
      </w:docPartPr>
      <w:docPartBody>
        <w:p w:rsidR="002A12F8" w:rsidRDefault="005837D3" w:rsidP="005837D3">
          <w:pPr>
            <w:pStyle w:val="2A88EE889C3E49BA8C5EDA3CCECF2B1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80D69314C274D88BC4C80B5EE2AEC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A3CEAD-2BAD-4BE6-A18C-5EEDC41D1E94}"/>
      </w:docPartPr>
      <w:docPartBody>
        <w:p w:rsidR="002A12F8" w:rsidRDefault="005837D3" w:rsidP="005837D3">
          <w:pPr>
            <w:pStyle w:val="880D69314C274D88BC4C80B5EE2AEC6F"/>
          </w:pPr>
          <w:r>
            <w:rPr>
              <w:rStyle w:val="Platshllartext"/>
            </w:rPr>
            <w:t>Klicka här för att ange datum.</w:t>
          </w:r>
        </w:p>
      </w:docPartBody>
    </w:docPart>
    <w:docPart>
      <w:docPartPr>
        <w:name w:val="45BFA2E473C04407A1723E98BB174F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72D23D-8389-4E40-B6CB-EB2109C42741}"/>
      </w:docPartPr>
      <w:docPartBody>
        <w:p w:rsidR="005F4923" w:rsidRDefault="00AE07FF" w:rsidP="00AE07FF">
          <w:pPr>
            <w:pStyle w:val="45BFA2E473C04407A1723E98BB174FBE"/>
          </w:pPr>
          <w:r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7D3"/>
    <w:rsid w:val="002A12F8"/>
    <w:rsid w:val="005837D3"/>
    <w:rsid w:val="005F4923"/>
    <w:rsid w:val="00AE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321AC3078AFE467CA1FDAC6891FA7C5B">
    <w:name w:val="321AC3078AFE467CA1FDAC6891FA7C5B"/>
    <w:rsid w:val="005837D3"/>
  </w:style>
  <w:style w:type="character" w:styleId="Platshllartext">
    <w:name w:val="Placeholder Text"/>
    <w:basedOn w:val="Standardstycketeckensnitt"/>
    <w:uiPriority w:val="99"/>
    <w:semiHidden/>
    <w:rsid w:val="00AE07FF"/>
    <w:rPr>
      <w:noProof w:val="0"/>
      <w:color w:val="808080"/>
    </w:rPr>
  </w:style>
  <w:style w:type="paragraph" w:customStyle="1" w:styleId="05F39D9D9147459999834FA2CF533D79">
    <w:name w:val="05F39D9D9147459999834FA2CF533D79"/>
    <w:rsid w:val="005837D3"/>
  </w:style>
  <w:style w:type="paragraph" w:customStyle="1" w:styleId="D9F688798DAA4BDF962DAC12F5F4E51D">
    <w:name w:val="D9F688798DAA4BDF962DAC12F5F4E51D"/>
    <w:rsid w:val="005837D3"/>
  </w:style>
  <w:style w:type="paragraph" w:customStyle="1" w:styleId="F09BB5E8910849CD98BB9890AD084097">
    <w:name w:val="F09BB5E8910849CD98BB9890AD084097"/>
    <w:rsid w:val="005837D3"/>
  </w:style>
  <w:style w:type="paragraph" w:customStyle="1" w:styleId="5345BEDB52D8471491E62F4F3F65A020">
    <w:name w:val="5345BEDB52D8471491E62F4F3F65A020"/>
    <w:rsid w:val="005837D3"/>
  </w:style>
  <w:style w:type="paragraph" w:customStyle="1" w:styleId="DACA026123D649399D6B748E842278C2">
    <w:name w:val="DACA026123D649399D6B748E842278C2"/>
    <w:rsid w:val="005837D3"/>
  </w:style>
  <w:style w:type="paragraph" w:customStyle="1" w:styleId="12DF522CC5B54A53802E8CCEA2CABDD4">
    <w:name w:val="12DF522CC5B54A53802E8CCEA2CABDD4"/>
    <w:rsid w:val="005837D3"/>
  </w:style>
  <w:style w:type="paragraph" w:customStyle="1" w:styleId="2BAC5D1BDA794126BD06F9DCAC881D6B">
    <w:name w:val="2BAC5D1BDA794126BD06F9DCAC881D6B"/>
    <w:rsid w:val="005837D3"/>
  </w:style>
  <w:style w:type="paragraph" w:customStyle="1" w:styleId="656437657FB149ADB93262058885F2C2">
    <w:name w:val="656437657FB149ADB93262058885F2C2"/>
    <w:rsid w:val="005837D3"/>
  </w:style>
  <w:style w:type="paragraph" w:customStyle="1" w:styleId="EFB76AD2C8E0450FBFE6DFDBCC7E1836">
    <w:name w:val="EFB76AD2C8E0450FBFE6DFDBCC7E1836"/>
    <w:rsid w:val="005837D3"/>
  </w:style>
  <w:style w:type="paragraph" w:customStyle="1" w:styleId="2A88EE889C3E49BA8C5EDA3CCECF2B17">
    <w:name w:val="2A88EE889C3E49BA8C5EDA3CCECF2B17"/>
    <w:rsid w:val="005837D3"/>
  </w:style>
  <w:style w:type="paragraph" w:customStyle="1" w:styleId="DACA026123D649399D6B748E842278C21">
    <w:name w:val="DACA026123D649399D6B748E842278C21"/>
    <w:rsid w:val="005837D3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EFB76AD2C8E0450FBFE6DFDBCC7E18361">
    <w:name w:val="EFB76AD2C8E0450FBFE6DFDBCC7E18361"/>
    <w:rsid w:val="005837D3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B9216DAB5BDF42319BA1954D6999E2CC">
    <w:name w:val="B9216DAB5BDF42319BA1954D6999E2CC"/>
    <w:rsid w:val="005837D3"/>
  </w:style>
  <w:style w:type="paragraph" w:customStyle="1" w:styleId="3A47BCA4882A492B8D2BA6062F70AC11">
    <w:name w:val="3A47BCA4882A492B8D2BA6062F70AC11"/>
    <w:rsid w:val="005837D3"/>
  </w:style>
  <w:style w:type="paragraph" w:customStyle="1" w:styleId="5CB86F9946FC49C3AF26E4467FA622B7">
    <w:name w:val="5CB86F9946FC49C3AF26E4467FA622B7"/>
    <w:rsid w:val="005837D3"/>
  </w:style>
  <w:style w:type="paragraph" w:customStyle="1" w:styleId="06E2AEAF2F414E04BF1B0FFA1D38B53F">
    <w:name w:val="06E2AEAF2F414E04BF1B0FFA1D38B53F"/>
    <w:rsid w:val="005837D3"/>
  </w:style>
  <w:style w:type="paragraph" w:customStyle="1" w:styleId="95C1050EFB614591974FBDA3E086E7BE">
    <w:name w:val="95C1050EFB614591974FBDA3E086E7BE"/>
    <w:rsid w:val="005837D3"/>
  </w:style>
  <w:style w:type="paragraph" w:customStyle="1" w:styleId="880D69314C274D88BC4C80B5EE2AEC6F">
    <w:name w:val="880D69314C274D88BC4C80B5EE2AEC6F"/>
    <w:rsid w:val="005837D3"/>
  </w:style>
  <w:style w:type="paragraph" w:customStyle="1" w:styleId="695F8A0AC4DA40F39D9F28449F177778">
    <w:name w:val="695F8A0AC4DA40F39D9F28449F177778"/>
    <w:rsid w:val="005837D3"/>
  </w:style>
  <w:style w:type="paragraph" w:customStyle="1" w:styleId="45BFA2E473C04407A1723E98BB174FBE">
    <w:name w:val="45BFA2E473C04407A1723E98BB174FBE"/>
    <w:rsid w:val="00AE07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bf96eb2a-6877-41cf-a266-4231da090cde</RD_Svars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25d36-bb37-4650-91b9-0c96159295ba"/>
    <edbe0b5c82304c8e847ab7b8c02a77c3 xmlns="cc625d36-bb37-4650-91b9-0c96159295ba">
      <Terms xmlns="http://schemas.microsoft.com/office/infopath/2007/PartnerControls"/>
    </edbe0b5c82304c8e847ab7b8c02a77c3>
    <DirtyMigration xmlns="4e9c2f0c-7bf8-49af-8356-cbf363fc78a7">false</DirtyMigration>
    <RecordNumber xmlns="4e9c2f0c-7bf8-49af-8356-cbf363fc78a7" xsi:nil="true"/>
    <RKNyckelord xmlns="18f3d968-6251-40b0-9f11-012b293496c2" xsi:nil="true"/>
    <k46d94c0acf84ab9a79866a9d8b1905f xmlns="cc625d36-bb37-4650-91b9-0c96159295ba">
      <Terms xmlns="http://schemas.microsoft.com/office/infopath/2007/PartnerControls"/>
    </k46d94c0acf84ab9a79866a9d8b1905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Socialförsäkringsministern</TopSender>
    <OrganisationInfo>
      <Organisatoriskenhet1>Socialdepartementet</Organisatoriskenhet1>
      <Organisatoriskenhet2> </Organisatoriskenhet2>
      <Organisatoriskenhet3> </Organisatoriskenhet3>
      <Organisatoriskenhet1Id>193</Organisatoriskenhet1Id>
      <Organisatoriskenhet2Id> </Organisatoriskenhet2Id>
      <Organisatoriskenhet3Id> </Organisatoriskenhet3Id>
    </OrganisationInfo>
    <HeaderDate>2021-05-27T00:00:00</HeaderDate>
    <Office/>
    <Dnr>S2021/04444</Dnr>
    <ParagrafNr/>
    <DocumentTitle/>
    <VisitingAddress/>
    <Extra1/>
    <Extra2/>
    <Extra3>Katarina Brännström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D6BF1113-C1C5-4D60-B213-F8DC6F42A50E}"/>
</file>

<file path=customXml/itemProps2.xml><?xml version="1.0" encoding="utf-8"?>
<ds:datastoreItem xmlns:ds="http://schemas.openxmlformats.org/officeDocument/2006/customXml" ds:itemID="{3182147C-637B-4C96-AED2-1D61EEAB904C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D6BF1113-C1C5-4D60-B213-F8DC6F42A50E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c9941df-7074-4a92-bf99-225d24d78d61"/>
    <ds:schemaRef ds:uri="http://purl.org/dc/elements/1.1/"/>
    <ds:schemaRef ds:uri="http://schemas.microsoft.com/office/2006/metadata/properties"/>
    <ds:schemaRef ds:uri="cc625d36-bb37-4650-91b9-0c96159295ba"/>
    <ds:schemaRef ds:uri="18f3d968-6251-40b0-9f11-012b293496c2"/>
    <ds:schemaRef ds:uri="http://purl.org/dc/terms/"/>
    <ds:schemaRef ds:uri="4e9c2f0c-7bf8-49af-8356-cbf363fc78a7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3182147C-637B-4C96-AED2-1D61EEAB904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6F4C569E-A92A-4630-A4A0-8F3ADB524B61}"/>
</file>

<file path=customXml/itemProps7.xml><?xml version="1.0" encoding="utf-8"?>
<ds:datastoreItem xmlns:ds="http://schemas.openxmlformats.org/officeDocument/2006/customXml" ds:itemID="{561E997D-BC19-41AC-A7A0-30FB04111309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188</Words>
  <Characters>1000</Characters>
  <Application>Microsoft Office Word</Application>
  <DocSecurity>4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 2919 av Katarina Brännström M.docx</dc:title>
  <dc:subject/>
  <dc:creator>Helena Kristiansson-Torp</dc:creator>
  <cp:keywords/>
  <dc:description/>
  <cp:lastModifiedBy>Anne-Marie Flink Engdahl</cp:lastModifiedBy>
  <cp:revision>2</cp:revision>
  <dcterms:created xsi:type="dcterms:W3CDTF">2021-05-27T09:42:00Z</dcterms:created>
  <dcterms:modified xsi:type="dcterms:W3CDTF">2021-05-27T09:42:00Z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ActivityCategory">
    <vt:lpwstr/>
  </property>
  <property fmtid="{D5CDD505-2E9C-101B-9397-08002B2CF9AE}" pid="6" name="_dlc_DocIdItemGuid">
    <vt:lpwstr>d15024ff-c255-4c46-9725-9b3b4c9f816f</vt:lpwstr>
  </property>
</Properties>
</file>