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8670B" w:rsidP="00DA0661">
      <w:pPr>
        <w:pStyle w:val="Title"/>
      </w:pPr>
      <w:bookmarkStart w:id="0" w:name="Start"/>
      <w:bookmarkEnd w:id="0"/>
      <w:r>
        <w:t>Svar på fråga 202</w:t>
      </w:r>
      <w:r w:rsidR="00C50281">
        <w:t>1</w:t>
      </w:r>
      <w:r>
        <w:t>/2</w:t>
      </w:r>
      <w:r w:rsidR="00C50281">
        <w:t xml:space="preserve">2:103 av Ann-Sofie Lifvenhage (M) Utbetalning av </w:t>
      </w:r>
      <w:r w:rsidR="00C50281">
        <w:t>coronastöd</w:t>
      </w:r>
    </w:p>
    <w:p w:rsidR="0038670B" w:rsidRPr="00C50281" w:rsidP="002749F7">
      <w:pPr>
        <w:pStyle w:val="BodyText"/>
      </w:pPr>
      <w:r w:rsidRPr="00C50281">
        <w:t xml:space="preserve">Ann-Sofie Lifvenhage har frågat mig vilka åtgärder jag avser att vidta för att de företag som fortfarande väntar på sitt </w:t>
      </w:r>
      <w:r w:rsidRPr="00C50281">
        <w:t>coronastöd</w:t>
      </w:r>
      <w:r w:rsidRPr="00C50281">
        <w:t xml:space="preserve"> ska få ersättningen de enligt beslut har rätt till. </w:t>
      </w:r>
    </w:p>
    <w:p w:rsidR="00B61F64" w:rsidRPr="00F8782B" w:rsidP="00B61F64">
      <w:pPr>
        <w:spacing w:after="0"/>
        <w:rPr>
          <w:rFonts w:cs="Arial"/>
          <w:color w:val="000000"/>
        </w:rPr>
      </w:pPr>
      <w:r>
        <w:t xml:space="preserve">Sedan utbrottet av den pågående pandemin har regeringen presenterat </w:t>
      </w:r>
      <w:r w:rsidR="001A3A6B">
        <w:t xml:space="preserve">ett flertal stöd </w:t>
      </w:r>
      <w:r>
        <w:t xml:space="preserve">för att lindra effekterna för jobb och företag. Bland </w:t>
      </w:r>
      <w:r w:rsidR="00040D13">
        <w:t>stöd</w:t>
      </w:r>
      <w:r>
        <w:t>åtgärderna finns det förstärkta stödet vid korttidsarbete.</w:t>
      </w:r>
      <w:r w:rsidR="00583DCE">
        <w:t xml:space="preserve"> </w:t>
      </w:r>
    </w:p>
    <w:p w:rsidR="00B61F64" w:rsidRPr="00760E01" w:rsidP="00B61F64">
      <w:pPr>
        <w:spacing w:after="0"/>
        <w:rPr>
          <w:rFonts w:eastAsia="Calibri" w:cs="Arial"/>
        </w:rPr>
      </w:pPr>
    </w:p>
    <w:p w:rsidR="00B61F64" w:rsidRPr="00760E01" w:rsidP="00B61F64">
      <w:pPr>
        <w:pStyle w:val="BodyText"/>
        <w:rPr>
          <w:rFonts w:eastAsia="Calibri" w:cs="Arial"/>
          <w:sz w:val="20"/>
          <w:szCs w:val="20"/>
          <w:lang w:eastAsia="sv-SE"/>
        </w:rPr>
      </w:pPr>
      <w:r w:rsidRPr="00760E01">
        <w:t>Regeringen har vid ett flertal tillfällen tillfört Tillväxtverket medel för att det ska vara möjligt att hantera processerna kring stödet vid korttidsarbete</w:t>
      </w:r>
      <w:r w:rsidRPr="00760E01" w:rsidR="00760E01">
        <w:t xml:space="preserve"> </w:t>
      </w:r>
      <w:r w:rsidRPr="00760E01" w:rsidR="00760E01">
        <w:rPr>
          <w:rFonts w:eastAsia="Calibri" w:cs="Times New Roman"/>
        </w:rPr>
        <w:t>och ersättningen för kostnader för kompetensinsatser vid korttidsarbete</w:t>
      </w:r>
      <w:r w:rsidRPr="00760E01">
        <w:t xml:space="preserve"> så effektivt som möjligt</w:t>
      </w:r>
      <w:r w:rsidRPr="00760E01" w:rsidR="008B4D27">
        <w:t xml:space="preserve">. </w:t>
      </w:r>
      <w:r w:rsidRPr="00760E01" w:rsidR="00296882">
        <w:rPr>
          <w:rFonts w:eastAsia="Calibri" w:cs="Arial"/>
          <w:lang w:eastAsia="sv-SE"/>
        </w:rPr>
        <w:t>Tillväxtverket tilldelades totalt 180 miljoner kronor 2020 och 858,5 miljoner kronor 2021.</w:t>
      </w:r>
      <w:r w:rsidRPr="00760E01" w:rsidR="00296882">
        <w:rPr>
          <w:rFonts w:eastAsia="Calibri" w:cs="Arial"/>
          <w:sz w:val="20"/>
          <w:szCs w:val="20"/>
          <w:lang w:eastAsia="sv-SE"/>
        </w:rPr>
        <w:t xml:space="preserve"> </w:t>
      </w:r>
      <w:r w:rsidRPr="00760E01" w:rsidR="008B4D27">
        <w:t xml:space="preserve">Regeringen har tillfört myndigheten de resurser som har begärts för att hantera uppdraget. </w:t>
      </w:r>
      <w:r w:rsidRPr="00760E01" w:rsidR="006C66D1">
        <w:t xml:space="preserve"> </w:t>
      </w:r>
    </w:p>
    <w:p w:rsidR="00B61F64" w:rsidRPr="00D4781A" w:rsidP="00B61F64">
      <w:pPr>
        <w:pStyle w:val="BodyText"/>
      </w:pPr>
      <w:r w:rsidRPr="00D4781A">
        <w:t xml:space="preserve">Stockholm </w:t>
      </w:r>
      <w:r w:rsidRPr="00881B25">
        <w:t xml:space="preserve">den </w:t>
      </w:r>
      <w:sdt>
        <w:sdtPr>
          <w:rPr>
            <w:lang w:val="de-DE"/>
          </w:rPr>
          <w:id w:val="666755073"/>
          <w:placeholder>
            <w:docPart w:val="FA9F8EA9B9A7403586E6934E8075EBFA"/>
          </w:placeholder>
          <w:dataBinding w:xpath="/ns0:DocumentInfo[1]/ns0:BaseInfo[1]/ns0:HeaderDate[1]" w:storeItemID="{170274B7-1ECB-4F04-A887-24E46E69A16B}" w:prefixMappings="xmlns:ns0='http://lp/documentinfo/RK' "/>
          <w:date w:fullDate="2021-10-1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C50281">
            <w:t>19 oktober 2021</w:t>
          </w:r>
        </w:sdtContent>
      </w:sdt>
      <w:r w:rsidRPr="00D4781A">
        <w:br/>
      </w:r>
    </w:p>
    <w:p w:rsidR="00B61F64" w:rsidRPr="00D4781A" w:rsidP="00B61F64">
      <w:pPr>
        <w:pStyle w:val="Brdtextutanavstnd"/>
      </w:pPr>
    </w:p>
    <w:p w:rsidR="0038670B" w:rsidRPr="00DB48AB" w:rsidP="00DB48AB">
      <w:pPr>
        <w:pStyle w:val="BodyText"/>
      </w:pPr>
      <w:r w:rsidRPr="00D4781A">
        <w:t xml:space="preserve">Ibrahim </w:t>
      </w:r>
      <w:r w:rsidRPr="00D4781A">
        <w:t>Baylan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8670B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8670B" w:rsidRPr="007D73AB" w:rsidP="00340DE0">
          <w:pPr>
            <w:pStyle w:val="Header"/>
          </w:pPr>
        </w:p>
      </w:tc>
      <w:tc>
        <w:tcPr>
          <w:tcW w:w="1134" w:type="dxa"/>
        </w:tcPr>
        <w:p w:rsidR="0038670B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8670B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8670B" w:rsidRPr="00710A6C" w:rsidP="00EE3C0F">
          <w:pPr>
            <w:pStyle w:val="Header"/>
            <w:rPr>
              <w:b/>
            </w:rPr>
          </w:pPr>
        </w:p>
        <w:p w:rsidR="0038670B" w:rsidP="00EE3C0F">
          <w:pPr>
            <w:pStyle w:val="Header"/>
          </w:pPr>
        </w:p>
        <w:p w:rsidR="0038670B" w:rsidP="00EE3C0F">
          <w:pPr>
            <w:pStyle w:val="Header"/>
          </w:pPr>
        </w:p>
        <w:p w:rsidR="0038670B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8086051F609496F972A74A08829D6E7"/>
            </w:placeholder>
            <w:dataBinding w:xpath="/ns0:DocumentInfo[1]/ns0:BaseInfo[1]/ns0:Dnr[1]" w:storeItemID="{170274B7-1ECB-4F04-A887-24E46E69A16B}" w:prefixMappings="xmlns:ns0='http://lp/documentinfo/RK' "/>
            <w:text/>
          </w:sdtPr>
          <w:sdtContent>
            <w:p w:rsidR="0038670B" w:rsidP="00EE3C0F">
              <w:pPr>
                <w:pStyle w:val="Header"/>
              </w:pPr>
              <w:r>
                <w:t>N2021/0</w:t>
              </w:r>
              <w:r w:rsidR="00583DCE">
                <w:t>2529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A180F2B9B3C4AC3924443ED683B41BF"/>
            </w:placeholder>
            <w:showingPlcHdr/>
            <w:dataBinding w:xpath="/ns0:DocumentInfo[1]/ns0:BaseInfo[1]/ns0:DocNumber[1]" w:storeItemID="{170274B7-1ECB-4F04-A887-24E46E69A16B}" w:prefixMappings="xmlns:ns0='http://lp/documentinfo/RK' "/>
            <w:text/>
          </w:sdtPr>
          <w:sdtContent>
            <w:p w:rsidR="0038670B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8670B" w:rsidP="00EE3C0F">
          <w:pPr>
            <w:pStyle w:val="Header"/>
          </w:pPr>
        </w:p>
      </w:tc>
      <w:tc>
        <w:tcPr>
          <w:tcW w:w="1134" w:type="dxa"/>
        </w:tcPr>
        <w:p w:rsidR="0038670B" w:rsidP="0094502D">
          <w:pPr>
            <w:pStyle w:val="Header"/>
          </w:pPr>
        </w:p>
        <w:p w:rsidR="0038670B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15111EC6F263487D879FFE41EC78E83E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38670B" w:rsidP="0038670B">
              <w:pPr>
                <w:pStyle w:val="Header"/>
                <w:rPr>
                  <w:b/>
                </w:rPr>
              </w:pPr>
              <w:r>
                <w:rPr>
                  <w:b/>
                </w:rPr>
                <w:t>Näringsdepartementet</w:t>
              </w:r>
            </w:p>
            <w:p w:rsidR="0038670B" w:rsidRPr="00340DE0" w:rsidP="00340DE0">
              <w:pPr>
                <w:pStyle w:val="Header"/>
              </w:pPr>
              <w:r>
                <w:t>Näringsministern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61F77D358AA4C5195F3E181DDD19932"/>
          </w:placeholder>
          <w:dataBinding w:xpath="/ns0:DocumentInfo[1]/ns0:BaseInfo[1]/ns0:Recipient[1]" w:storeItemID="{170274B7-1ECB-4F04-A887-24E46E69A16B}" w:prefixMappings="xmlns:ns0='http://lp/documentinfo/RK' "/>
          <w:text w:multiLine="1"/>
        </w:sdtPr>
        <w:sdtContent>
          <w:tc>
            <w:tcPr>
              <w:tcW w:w="3170" w:type="dxa"/>
            </w:tcPr>
            <w:p w:rsidR="0038670B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8670B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8086051F609496F972A74A08829D6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1AE678-777B-45C4-AF48-706CB0382A48}"/>
      </w:docPartPr>
      <w:docPartBody>
        <w:p w:rsidR="00B1489D" w:rsidP="005F6547">
          <w:pPr>
            <w:pStyle w:val="88086051F609496F972A74A08829D6E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A180F2B9B3C4AC3924443ED683B41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B63BE6-4DC5-4F2C-AC9E-C8C889B38A1B}"/>
      </w:docPartPr>
      <w:docPartBody>
        <w:p w:rsidR="00B1489D" w:rsidP="005F6547">
          <w:pPr>
            <w:pStyle w:val="AA180F2B9B3C4AC3924443ED683B41B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5111EC6F263487D879FFE41EC78E8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7D1F20-56E5-4AC2-B50E-96DA1CD810FF}"/>
      </w:docPartPr>
      <w:docPartBody>
        <w:p w:rsidR="00B1489D" w:rsidP="005F6547">
          <w:pPr>
            <w:pStyle w:val="15111EC6F263487D879FFE41EC78E83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61F77D358AA4C5195F3E181DDD199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89DC68-78AF-4A8B-925B-9B2E4172FB9A}"/>
      </w:docPartPr>
      <w:docPartBody>
        <w:p w:rsidR="00B1489D" w:rsidP="005F6547">
          <w:pPr>
            <w:pStyle w:val="E61F77D358AA4C5195F3E181DDD1993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A9F8EA9B9A7403586E6934E8075EB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E6A23F-F5AB-4A39-BBB8-D89E0696C0E4}"/>
      </w:docPartPr>
      <w:docPartBody>
        <w:p w:rsidR="00B1489D" w:rsidP="005F6547">
          <w:pPr>
            <w:pStyle w:val="FA9F8EA9B9A7403586E6934E8075EBFA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9493A6597145B1A2253C4A951CDD80">
    <w:name w:val="A29493A6597145B1A2253C4A951CDD80"/>
    <w:rsid w:val="005F6547"/>
  </w:style>
  <w:style w:type="character" w:styleId="PlaceholderText">
    <w:name w:val="Placeholder Text"/>
    <w:basedOn w:val="DefaultParagraphFont"/>
    <w:uiPriority w:val="99"/>
    <w:semiHidden/>
    <w:rsid w:val="005F6547"/>
    <w:rPr>
      <w:noProof w:val="0"/>
      <w:color w:val="808080"/>
    </w:rPr>
  </w:style>
  <w:style w:type="paragraph" w:customStyle="1" w:styleId="8D792776226D4E3ABF95D76B63411642">
    <w:name w:val="8D792776226D4E3ABF95D76B63411642"/>
    <w:rsid w:val="005F6547"/>
  </w:style>
  <w:style w:type="paragraph" w:customStyle="1" w:styleId="FA782B32F9354AD88E097F0D8E50153E">
    <w:name w:val="FA782B32F9354AD88E097F0D8E50153E"/>
    <w:rsid w:val="005F6547"/>
  </w:style>
  <w:style w:type="paragraph" w:customStyle="1" w:styleId="35CF1FDA0F93429F87783F4B0F5E05B4">
    <w:name w:val="35CF1FDA0F93429F87783F4B0F5E05B4"/>
    <w:rsid w:val="005F6547"/>
  </w:style>
  <w:style w:type="paragraph" w:customStyle="1" w:styleId="88086051F609496F972A74A08829D6E7">
    <w:name w:val="88086051F609496F972A74A08829D6E7"/>
    <w:rsid w:val="005F6547"/>
  </w:style>
  <w:style w:type="paragraph" w:customStyle="1" w:styleId="AA180F2B9B3C4AC3924443ED683B41BF">
    <w:name w:val="AA180F2B9B3C4AC3924443ED683B41BF"/>
    <w:rsid w:val="005F6547"/>
  </w:style>
  <w:style w:type="paragraph" w:customStyle="1" w:styleId="6C470BFEBC6E48AABCA28841BEDB3AB5">
    <w:name w:val="6C470BFEBC6E48AABCA28841BEDB3AB5"/>
    <w:rsid w:val="005F6547"/>
  </w:style>
  <w:style w:type="paragraph" w:customStyle="1" w:styleId="FF0A0500E4AB460BBEC40008662CA951">
    <w:name w:val="FF0A0500E4AB460BBEC40008662CA951"/>
    <w:rsid w:val="005F6547"/>
  </w:style>
  <w:style w:type="paragraph" w:customStyle="1" w:styleId="06FFA02FC6EE43A68C94FD164B4146D8">
    <w:name w:val="06FFA02FC6EE43A68C94FD164B4146D8"/>
    <w:rsid w:val="005F6547"/>
  </w:style>
  <w:style w:type="paragraph" w:customStyle="1" w:styleId="15111EC6F263487D879FFE41EC78E83E">
    <w:name w:val="15111EC6F263487D879FFE41EC78E83E"/>
    <w:rsid w:val="005F6547"/>
  </w:style>
  <w:style w:type="paragraph" w:customStyle="1" w:styleId="E61F77D358AA4C5195F3E181DDD19932">
    <w:name w:val="E61F77D358AA4C5195F3E181DDD19932"/>
    <w:rsid w:val="005F6547"/>
  </w:style>
  <w:style w:type="paragraph" w:customStyle="1" w:styleId="AA180F2B9B3C4AC3924443ED683B41BF1">
    <w:name w:val="AA180F2B9B3C4AC3924443ED683B41BF1"/>
    <w:rsid w:val="005F654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5111EC6F263487D879FFE41EC78E83E1">
    <w:name w:val="15111EC6F263487D879FFE41EC78E83E1"/>
    <w:rsid w:val="005F654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E1F26DC5173445EB26634B49EC7014A">
    <w:name w:val="3E1F26DC5173445EB26634B49EC7014A"/>
    <w:rsid w:val="005F6547"/>
  </w:style>
  <w:style w:type="paragraph" w:customStyle="1" w:styleId="C5B465C0D5AF4BEFACD9F5F1FA41BB93">
    <w:name w:val="C5B465C0D5AF4BEFACD9F5F1FA41BB93"/>
    <w:rsid w:val="005F6547"/>
  </w:style>
  <w:style w:type="paragraph" w:customStyle="1" w:styleId="DA02F5D648114964970E5DCDF9017F85">
    <w:name w:val="DA02F5D648114964970E5DCDF9017F85"/>
    <w:rsid w:val="005F6547"/>
  </w:style>
  <w:style w:type="paragraph" w:customStyle="1" w:styleId="CF95F25DB4294456BA1EF08AC53311F3">
    <w:name w:val="CF95F25DB4294456BA1EF08AC53311F3"/>
    <w:rsid w:val="005F6547"/>
  </w:style>
  <w:style w:type="paragraph" w:customStyle="1" w:styleId="BCC414CFC1B74D5B93F38B7250EE4E4C">
    <w:name w:val="BCC414CFC1B74D5B93F38B7250EE4E4C"/>
    <w:rsid w:val="005F6547"/>
  </w:style>
  <w:style w:type="paragraph" w:customStyle="1" w:styleId="3FDDABC7AC25488E8A6D1E04BA648E94">
    <w:name w:val="3FDDABC7AC25488E8A6D1E04BA648E94"/>
    <w:rsid w:val="005F6547"/>
  </w:style>
  <w:style w:type="paragraph" w:customStyle="1" w:styleId="BE081A303A10461489B4AE5D47736D55">
    <w:name w:val="BE081A303A10461489B4AE5D47736D55"/>
    <w:rsid w:val="005F6547"/>
  </w:style>
  <w:style w:type="paragraph" w:customStyle="1" w:styleId="FA9F8EA9B9A7403586E6934E8075EBFA">
    <w:name w:val="FA9F8EA9B9A7403586E6934E8075EBFA"/>
    <w:rsid w:val="005F65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b0278eb1-86f6-4aff-966a-368dd55b5b8d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2021-10-19T00:00:00</HeaderDate>
    <Office/>
    <Dnr>N2021/02529</Dnr>
    <ParagrafNr/>
    <DocumentTitle/>
    <VisitingAddress/>
    <Extra1/>
    <Extra2/>
    <Extra3>Lars Mejern Larsson 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DFB5E278-761E-4AAD-A1AC-FCC974BF67C9}"/>
</file>

<file path=customXml/itemProps2.xml><?xml version="1.0" encoding="utf-8"?>
<ds:datastoreItem xmlns:ds="http://schemas.openxmlformats.org/officeDocument/2006/customXml" ds:itemID="{E1AB2184-89C6-43B5-8911-39D6CE1CF4BB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D6F146E1-38A2-4F4C-8EF6-9B0079F0A99D}"/>
</file>

<file path=customXml/itemProps5.xml><?xml version="1.0" encoding="utf-8"?>
<ds:datastoreItem xmlns:ds="http://schemas.openxmlformats.org/officeDocument/2006/customXml" ds:itemID="{170274B7-1ECB-4F04-A887-24E46E69A16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103 av Ann-Sofie Lifvenhage (M) Utbetalning av coronastöd.docx</dc:title>
  <cp:revision>12</cp:revision>
  <dcterms:created xsi:type="dcterms:W3CDTF">2021-10-11T13:36:00Z</dcterms:created>
  <dcterms:modified xsi:type="dcterms:W3CDTF">2021-10-18T11:02:00Z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