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4D7DFA" w:rsidP="00DA0661">
      <w:pPr>
        <w:pStyle w:val="Title"/>
      </w:pPr>
      <w:bookmarkStart w:id="0" w:name="Start"/>
      <w:bookmarkEnd w:id="0"/>
      <w:r>
        <w:t>Svar på fråg</w:t>
      </w:r>
      <w:r w:rsidR="006A0C02">
        <w:t>orna</w:t>
      </w:r>
      <w:r>
        <w:t xml:space="preserve"> 2022/23:541 av Björn Söder (SD)</w:t>
      </w:r>
      <w:r w:rsidR="00B234FF">
        <w:t xml:space="preserve"> </w:t>
      </w:r>
      <w:r>
        <w:t>I</w:t>
      </w:r>
      <w:r w:rsidR="0096673F">
        <w:t xml:space="preserve">nförande av EU-sanktioner mot Azerbajdzjan </w:t>
      </w:r>
      <w:r w:rsidR="006A0C02">
        <w:t>och</w:t>
      </w:r>
      <w:r w:rsidR="00B234FF">
        <w:t xml:space="preserve"> 2022/23:542 av Björn Söder (SD) </w:t>
      </w:r>
      <w:r w:rsidR="0096673F">
        <w:t>I</w:t>
      </w:r>
      <w:r>
        <w:t xml:space="preserve">nternationell närvaro i Armenien och Azerbajdzjan </w:t>
      </w:r>
    </w:p>
    <w:p w:rsidR="004D7DFA" w:rsidP="002749F7">
      <w:pPr>
        <w:pStyle w:val="BodyText"/>
      </w:pPr>
      <w:r>
        <w:t xml:space="preserve">Björn Söder har frågat mig huruvida </w:t>
      </w:r>
      <w:r w:rsidR="00B234FF">
        <w:t xml:space="preserve">jag och </w:t>
      </w:r>
      <w:r>
        <w:t xml:space="preserve">regeringen </w:t>
      </w:r>
      <w:r w:rsidR="0096673F">
        <w:t xml:space="preserve">inom EU </w:t>
      </w:r>
      <w:r>
        <w:t>avser ta initiativ till införande av sanktion</w:t>
      </w:r>
      <w:r w:rsidR="0096673F">
        <w:t>spaket</w:t>
      </w:r>
      <w:r>
        <w:t xml:space="preserve"> mot </w:t>
      </w:r>
      <w:r w:rsidR="0096673F">
        <w:t>Azerbajdzjan</w:t>
      </w:r>
      <w:r>
        <w:t xml:space="preserve"> </w:t>
      </w:r>
      <w:r w:rsidR="0096673F">
        <w:t xml:space="preserve">tills rörelsefriheten genom </w:t>
      </w:r>
      <w:r w:rsidR="0096673F">
        <w:t>Latjinkorridoren</w:t>
      </w:r>
      <w:r w:rsidR="0096673F">
        <w:t xml:space="preserve"> återupprättats. Han har även frågat mig om</w:t>
      </w:r>
      <w:r>
        <w:t xml:space="preserve"> åtgärder</w:t>
      </w:r>
      <w:r w:rsidR="0096673F">
        <w:t xml:space="preserve"> kommer att vidtas</w:t>
      </w:r>
      <w:r>
        <w:t xml:space="preserve"> för att garantera internationell närvaro i Armenien och Azerbajdzjan efter 2025, vilket utgör</w:t>
      </w:r>
      <w:r w:rsidR="0096673F">
        <w:t xml:space="preserve"> </w:t>
      </w:r>
      <w:r>
        <w:t>tidsgränsen för de nu närvarande ryska ”fredsbevarande” styrkornas mandat</w:t>
      </w:r>
      <w:r w:rsidR="0096673F">
        <w:t xml:space="preserve">. Jag besvarar frågorna samlat. </w:t>
      </w:r>
    </w:p>
    <w:p w:rsidR="00CE38E0" w:rsidP="002749F7">
      <w:pPr>
        <w:pStyle w:val="BodyText"/>
      </w:pPr>
      <w:r>
        <w:t>R</w:t>
      </w:r>
      <w:r w:rsidRPr="00B234FF" w:rsidR="004C13CE">
        <w:t xml:space="preserve">egeringen </w:t>
      </w:r>
      <w:r w:rsidR="004C13CE">
        <w:t>fortsätter att</w:t>
      </w:r>
      <w:r w:rsidRPr="00B234FF" w:rsidR="004C13CE">
        <w:t xml:space="preserve"> med oro </w:t>
      </w:r>
      <w:r w:rsidR="004C13CE">
        <w:t>följa</w:t>
      </w:r>
      <w:r w:rsidRPr="00B234FF" w:rsidR="004C13CE">
        <w:t xml:space="preserve"> </w:t>
      </w:r>
      <w:r w:rsidR="004C13CE">
        <w:t>utvecklingen av konflikten mellan Armenien och Azerbajdzjan, inte minst mot bakgrund a</w:t>
      </w:r>
      <w:r w:rsidR="00474C65">
        <w:t xml:space="preserve">v </w:t>
      </w:r>
      <w:r w:rsidR="004C13CE">
        <w:t xml:space="preserve">incidenten den 11 april som </w:t>
      </w:r>
      <w:r w:rsidR="005B3F6D">
        <w:t>som</w:t>
      </w:r>
      <w:r w:rsidR="005B3F6D">
        <w:t xml:space="preserve"> resulterade i</w:t>
      </w:r>
      <w:r w:rsidR="00474C65">
        <w:t xml:space="preserve"> </w:t>
      </w:r>
      <w:r w:rsidR="004C13CE">
        <w:t xml:space="preserve">sju </w:t>
      </w:r>
      <w:r w:rsidR="00474C65">
        <w:t xml:space="preserve">bekräftade dödsfall. Vi följer också </w:t>
      </w:r>
      <w:r>
        <w:t xml:space="preserve">de humanitära </w:t>
      </w:r>
      <w:r w:rsidR="00474C65">
        <w:t xml:space="preserve">konsekvenserna av begränsningen av den fria rörligheten genom </w:t>
      </w:r>
      <w:r w:rsidR="00474C65">
        <w:t>Latjinkorridoren</w:t>
      </w:r>
      <w:r w:rsidR="00474C65">
        <w:t xml:space="preserve"> som pågått sedan</w:t>
      </w:r>
      <w:r>
        <w:t xml:space="preserve"> den 12 december 2022. </w:t>
      </w:r>
    </w:p>
    <w:p w:rsidR="00CE38E0" w:rsidP="002749F7">
      <w:pPr>
        <w:pStyle w:val="BodyText"/>
      </w:pPr>
      <w:r>
        <w:t>EU fortsätter att vara engagerat</w:t>
      </w:r>
      <w:r>
        <w:t>, inklusive</w:t>
      </w:r>
      <w:r>
        <w:t xml:space="preserve"> på högsta nivå</w:t>
      </w:r>
      <w:r>
        <w:t>,</w:t>
      </w:r>
      <w:r>
        <w:t xml:space="preserve"> för</w:t>
      </w:r>
      <w:r>
        <w:t xml:space="preserve"> att </w:t>
      </w:r>
      <w:r w:rsidR="005B3F6D">
        <w:t xml:space="preserve">bistå parterna i att finna en fredlig och </w:t>
      </w:r>
      <w:r w:rsidR="00046AC4">
        <w:t xml:space="preserve">långsiktigt </w:t>
      </w:r>
      <w:r w:rsidR="005B3F6D">
        <w:t>hållbar lösning på</w:t>
      </w:r>
      <w:r>
        <w:t xml:space="preserve"> </w:t>
      </w:r>
      <w:r w:rsidR="00046AC4">
        <w:t>konflikten.</w:t>
      </w:r>
      <w:r w:rsidR="00A65B36">
        <w:t xml:space="preserve"> </w:t>
      </w:r>
      <w:r>
        <w:t>Sveriges stöd för EU:s ansträngningar ligger fast.</w:t>
      </w:r>
      <w:r>
        <w:t xml:space="preserve"> </w:t>
      </w:r>
      <w:r>
        <w:t xml:space="preserve">Det </w:t>
      </w:r>
      <w:r w:rsidR="00B946DC">
        <w:t>finns för närvarande inga förslag om införande av sanktionspaket mot Azerbajdzjan</w:t>
      </w:r>
      <w:r w:rsidR="005B3F6D">
        <w:t>. V</w:t>
      </w:r>
      <w:r>
        <w:t xml:space="preserve">i står bakom de uppmaningar som riktats från EU till </w:t>
      </w:r>
      <w:r>
        <w:t>azerbajdzjanska</w:t>
      </w:r>
      <w:r>
        <w:t xml:space="preserve"> myndigheter att vidta alla nödvändiga åtgärder för att </w:t>
      </w:r>
      <w:r>
        <w:t xml:space="preserve">garantera </w:t>
      </w:r>
      <w:r>
        <w:t>den fria rö</w:t>
      </w:r>
      <w:r w:rsidR="00312DBF">
        <w:t>rligheten</w:t>
      </w:r>
      <w:r>
        <w:t xml:space="preserve"> genom </w:t>
      </w:r>
      <w:r>
        <w:t>Latjinkorridoren</w:t>
      </w:r>
      <w:r>
        <w:t>,</w:t>
      </w:r>
      <w:r>
        <w:t xml:space="preserve"> samt </w:t>
      </w:r>
      <w:r>
        <w:t xml:space="preserve">säkerställa ohindrad tillförsel </w:t>
      </w:r>
      <w:r w:rsidR="00BE1C32">
        <w:t xml:space="preserve">av gas, </w:t>
      </w:r>
      <w:r>
        <w:t>elektricitet</w:t>
      </w:r>
      <w:r w:rsidR="00BE1C32">
        <w:t xml:space="preserve"> och andra </w:t>
      </w:r>
      <w:r w:rsidR="004C13CE">
        <w:t xml:space="preserve">resurser till befolkningen som påverkats av den begränsade </w:t>
      </w:r>
      <w:r w:rsidR="00312DBF">
        <w:t>rörelsefriheten</w:t>
      </w:r>
      <w:r>
        <w:t>.</w:t>
      </w:r>
      <w:r w:rsidR="004C13CE">
        <w:t xml:space="preserve"> </w:t>
      </w:r>
    </w:p>
    <w:p w:rsidR="00011F94" w:rsidP="002749F7">
      <w:pPr>
        <w:pStyle w:val="BodyText"/>
      </w:pPr>
      <w:r>
        <w:t xml:space="preserve">Beträffande internationell närvaro i Armenien och Azerbajdzjan har </w:t>
      </w:r>
      <w:r w:rsidR="00BE1C32">
        <w:t>EU</w:t>
      </w:r>
      <w:r>
        <w:t xml:space="preserve"> som</w:t>
      </w:r>
      <w:r>
        <w:t xml:space="preserve"> bekant</w:t>
      </w:r>
      <w:r w:rsidR="005B3F6D">
        <w:t>,</w:t>
      </w:r>
      <w:r w:rsidR="00A65B36">
        <w:t xml:space="preserve"> som Björn Söder lyfter fram</w:t>
      </w:r>
      <w:r w:rsidR="005B3F6D">
        <w:t>,</w:t>
      </w:r>
      <w:r>
        <w:t xml:space="preserve"> </w:t>
      </w:r>
      <w:r w:rsidR="00F65DA3">
        <w:t xml:space="preserve">under 2023 </w:t>
      </w:r>
      <w:r>
        <w:t xml:space="preserve">etablerat en GFSP-insats med ett </w:t>
      </w:r>
      <w:r w:rsidR="00F65DA3">
        <w:t xml:space="preserve">inledande </w:t>
      </w:r>
      <w:r>
        <w:t>mandat</w:t>
      </w:r>
      <w:r w:rsidR="00F65DA3">
        <w:t xml:space="preserve"> på två år på den armeniska sidan av gränsen</w:t>
      </w:r>
      <w:r>
        <w:t>.</w:t>
      </w:r>
      <w:r w:rsidR="00F65DA3">
        <w:t xml:space="preserve"> </w:t>
      </w:r>
      <w:r>
        <w:t>R</w:t>
      </w:r>
      <w:r w:rsidR="00F65DA3">
        <w:t xml:space="preserve">egeringen ser insatsen som en viktig del av EU:s engagemang för fred och stabilitet i Södra Kaukasien och för närvarande pågår arbetet med att fullt ut bemanna den. </w:t>
      </w:r>
    </w:p>
    <w:p w:rsidR="00B234FF" w:rsidP="002749F7">
      <w:pPr>
        <w:pStyle w:val="BodyText"/>
      </w:pPr>
      <w:r>
        <w:t xml:space="preserve">Rådet kommer </w:t>
      </w:r>
      <w:r w:rsidR="00011F94">
        <w:t>i ett senare skede</w:t>
      </w:r>
      <w:r>
        <w:t xml:space="preserve"> fatta beslut om </w:t>
      </w:r>
      <w:r w:rsidR="00011F94">
        <w:t>en ev</w:t>
      </w:r>
      <w:r w:rsidR="005247C7">
        <w:t>entuell</w:t>
      </w:r>
      <w:r w:rsidR="00011F94">
        <w:t xml:space="preserve"> förlängning av </w:t>
      </w:r>
      <w:r>
        <w:t>mandatet</w:t>
      </w:r>
      <w:r w:rsidR="00011F94">
        <w:t xml:space="preserve">, </w:t>
      </w:r>
      <w:r w:rsidR="005247C7">
        <w:t>då det</w:t>
      </w:r>
      <w:r>
        <w:t xml:space="preserve"> löper ut </w:t>
      </w:r>
      <w:r w:rsidR="00E26258">
        <w:t>2025</w:t>
      </w:r>
      <w:r w:rsidR="00011F94">
        <w:t>. R</w:t>
      </w:r>
      <w:r w:rsidR="00312DBF">
        <w:t xml:space="preserve">egeringen </w:t>
      </w:r>
      <w:r w:rsidR="00E26258">
        <w:t>välkomnar också etablerandet av en utrikes- och säkerpolitisk dialog mellan EU och Armenien, vars första möte ägde rum i Jerevan i slutet på januari. Den</w:t>
      </w:r>
      <w:r w:rsidR="00011F94">
        <w:t>na</w:t>
      </w:r>
      <w:r w:rsidR="00E26258">
        <w:t xml:space="preserve"> kommer att utgöra e</w:t>
      </w:r>
      <w:r w:rsidR="00011F94">
        <w:t>n bra plattform för</w:t>
      </w:r>
      <w:r w:rsidR="00E26258">
        <w:t xml:space="preserve"> att diskutera riktningen för det framtida samarbetet mellan EU och Armenien, med särskild betoning på just säkerhetsfrågor. </w:t>
      </w:r>
      <w:r w:rsidRPr="00986456" w:rsidR="00046AC4">
        <w:t>Vi kommer att noga följa utvecklingen och vara beredda att överväga ytterligare åtgärder som syftar till att bidra till stabiliteten i regionen.</w:t>
      </w:r>
    </w:p>
    <w:p w:rsidR="004D7DFA" w:rsidP="006A12F1">
      <w:pPr>
        <w:pStyle w:val="BodyText"/>
      </w:pPr>
      <w:r>
        <w:t xml:space="preserve">Stockholm den </w:t>
      </w:r>
      <w:sdt>
        <w:sdtPr>
          <w:id w:val="-1225218591"/>
          <w:placeholder>
            <w:docPart w:val="FB10741259564808B2DD9BA036412D0E"/>
          </w:placeholder>
          <w:dataBinding w:xpath="/ns0:DocumentInfo[1]/ns0:BaseInfo[1]/ns0:HeaderDate[1]" w:storeItemID="{31357076-B228-419E-86A8-C6A7D9669E00}" w:prefixMappings="xmlns:ns0='http://lp/documentinfo/RK' "/>
          <w:date w:fullDate="2023-04-19T00:00:00Z">
            <w:dateFormat w:val="d MMMM yyyy"/>
            <w:lid w:val="sv-SE"/>
            <w:storeMappedDataAs w:val="dateTime"/>
            <w:calendar w:val="gregorian"/>
          </w:date>
        </w:sdtPr>
        <w:sdtContent>
          <w:r w:rsidR="006A0C02">
            <w:t>19 april 2023</w:t>
          </w:r>
        </w:sdtContent>
      </w:sdt>
    </w:p>
    <w:p w:rsidR="004D7DFA" w:rsidP="004E7A8F">
      <w:pPr>
        <w:pStyle w:val="Brdtextutanavstnd"/>
      </w:pPr>
    </w:p>
    <w:p w:rsidR="004D7DFA" w:rsidP="004E7A8F">
      <w:pPr>
        <w:pStyle w:val="Brdtextutanavstnd"/>
      </w:pPr>
    </w:p>
    <w:p w:rsidR="004D7DFA" w:rsidP="00422A41">
      <w:pPr>
        <w:pStyle w:val="BodyText"/>
      </w:pPr>
      <w:r>
        <w:t>Tobias Billström</w:t>
      </w:r>
    </w:p>
    <w:p w:rsidR="004D7DFA" w:rsidRPr="00DB48AB" w:rsidP="00DB48AB">
      <w:pPr>
        <w:pStyle w:val="BodyText"/>
      </w:pPr>
    </w:p>
    <w:sectPr w:rsidSect="00571A0B">
      <w:footerReference w:type="default" r:id="rId9"/>
      <w:headerReference w:type="first" r:id="rId10"/>
      <w:footerReference w:type="first" r:id="rId11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708" w:type="dxa"/>
      <w:jc w:val="right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708"/>
    </w:tblGrid>
    <w:tr w:rsidTr="006A26EC">
      <w:tblPrEx>
        <w:tblW w:w="708" w:type="dxa"/>
        <w:jc w:val="righ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  <w:jc w:val="right"/>
      </w:trPr>
      <w:tc>
        <w:tcPr>
          <w:tcW w:w="708" w:type="dxa"/>
          <w:vAlign w:val="bottom"/>
        </w:tcPr>
        <w:p w:rsidR="005606BC" w:rsidRPr="00B62610" w:rsidP="005606BC">
          <w:pPr>
            <w:pStyle w:val="Footer"/>
            <w:jc w:val="right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(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>)</w:t>
          </w:r>
        </w:p>
      </w:tc>
    </w:tr>
    <w:tr w:rsidTr="006A26EC">
      <w:tblPrEx>
        <w:tblW w:w="708" w:type="dxa"/>
        <w:jc w:val="right"/>
        <w:tblLayout w:type="fixed"/>
        <w:tblCellMar>
          <w:left w:w="0" w:type="dxa"/>
          <w:right w:w="0" w:type="dxa"/>
        </w:tblCellMar>
        <w:tblLook w:val="0600"/>
      </w:tblPrEx>
      <w:trPr>
        <w:trHeight w:val="850"/>
        <w:jc w:val="right"/>
      </w:trPr>
      <w:tc>
        <w:tcPr>
          <w:tcW w:w="708" w:type="dxa"/>
          <w:vAlign w:val="bottom"/>
        </w:tcPr>
        <w:p w:rsidR="005606BC" w:rsidRPr="00347E11" w:rsidP="005606BC">
          <w:pPr>
            <w:pStyle w:val="Footer"/>
            <w:spacing w:line="276" w:lineRule="auto"/>
            <w:jc w:val="right"/>
          </w:pPr>
        </w:p>
      </w:tc>
    </w:tr>
  </w:tbl>
  <w:p w:rsidR="005606BC" w:rsidRPr="005606BC" w:rsidP="005606BC">
    <w:pPr>
      <w:pStyle w:val="Footer"/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8525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4074"/>
      <w:gridCol w:w="4451"/>
    </w:tblGrid>
    <w:tr w:rsidTr="001F4302">
      <w:tblPrEx>
        <w:tblW w:w="85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510"/>
      </w:trPr>
      <w:tc>
        <w:tcPr>
          <w:tcW w:w="8525" w:type="dxa"/>
          <w:gridSpan w:val="2"/>
          <w:vAlign w:val="bottom"/>
        </w:tcPr>
        <w:p w:rsidR="00347E11" w:rsidRPr="00347E11" w:rsidP="00347E11">
          <w:pPr>
            <w:pStyle w:val="Footer"/>
            <w:rPr>
              <w:sz w:val="8"/>
            </w:rPr>
          </w:pPr>
        </w:p>
      </w:tc>
    </w:tr>
    <w:tr w:rsidTr="00C26068">
      <w:tblPrEx>
        <w:tblW w:w="8525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4074" w:type="dxa"/>
        </w:tcPr>
        <w:p w:rsidR="00347E11" w:rsidRPr="00F53AEA" w:rsidP="00C26068">
          <w:pPr>
            <w:pStyle w:val="Footer"/>
            <w:spacing w:line="276" w:lineRule="auto"/>
          </w:pPr>
        </w:p>
      </w:tc>
      <w:tc>
        <w:tcPr>
          <w:tcW w:w="4451" w:type="dxa"/>
        </w:tcPr>
        <w:p w:rsidR="00093408" w:rsidRPr="00F53AEA" w:rsidP="00F53AEA">
          <w:pPr>
            <w:pStyle w:val="Footer"/>
            <w:spacing w:line="276" w:lineRule="auto"/>
          </w:pPr>
        </w:p>
      </w:tc>
    </w:tr>
  </w:tbl>
  <w:p w:rsidR="00093408" w:rsidRPr="00EE3C0F">
    <w:pPr>
      <w:pStyle w:val="Footer"/>
      <w:rPr>
        <w:sz w:val="2"/>
        <w:szCs w:val="2"/>
        <w:lang w:val="en-GB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9838" w:type="dxa"/>
      <w:tblInd w:w="-1474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5534"/>
      <w:gridCol w:w="3170"/>
      <w:gridCol w:w="1134"/>
    </w:tblGrid>
    <w:tr w:rsidTr="00C93EBA">
      <w:tblPrEx>
        <w:tblW w:w="9838" w:type="dxa"/>
        <w:tblInd w:w="-14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5534" w:type="dxa"/>
        </w:tcPr>
        <w:p w:rsidR="00D42C97" w:rsidRPr="007D73AB">
          <w:pPr>
            <w:pStyle w:val="Header"/>
          </w:pPr>
        </w:p>
      </w:tc>
      <w:tc>
        <w:tcPr>
          <w:tcW w:w="3170" w:type="dxa"/>
          <w:vAlign w:val="bottom"/>
        </w:tcPr>
        <w:p w:rsidR="00D42C97" w:rsidRPr="007D73AB" w:rsidP="00340DE0">
          <w:pPr>
            <w:pStyle w:val="Header"/>
          </w:pPr>
        </w:p>
      </w:tc>
      <w:tc>
        <w:tcPr>
          <w:tcW w:w="1134" w:type="dxa"/>
        </w:tcPr>
        <w:p w:rsidR="00D42C97" w:rsidP="005A703A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1928"/>
      </w:trPr>
      <w:tc>
        <w:tcPr>
          <w:tcW w:w="5534" w:type="dxa"/>
        </w:tcPr>
        <w:p w:rsidR="00D42C97" w:rsidRPr="00340DE0" w:rsidP="00340DE0">
          <w:pPr>
            <w:pStyle w:val="Header"/>
          </w:pPr>
          <w:r>
            <w:rPr>
              <w:noProof/>
            </w:rPr>
            <w:drawing>
              <wp:inline distT="0" distB="0" distL="0" distR="0">
                <wp:extent cx="1748028" cy="505968"/>
                <wp:effectExtent l="0" t="0" r="5080" b="8890"/>
                <wp:docPr id="1" name="Bildobjekt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objekt 1" title="RK Logotyp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8028" cy="5059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:rsidR="00D42C97" w:rsidRPr="00710A6C" w:rsidP="00EE3C0F">
          <w:pPr>
            <w:pStyle w:val="Header"/>
            <w:rPr>
              <w:b/>
            </w:rPr>
          </w:pPr>
        </w:p>
        <w:p w:rsidR="00D42C97" w:rsidP="00EE3C0F">
          <w:pPr>
            <w:pStyle w:val="Header"/>
          </w:pPr>
        </w:p>
        <w:p w:rsidR="00D42C97" w:rsidP="00EE3C0F">
          <w:pPr>
            <w:pStyle w:val="Header"/>
          </w:pPr>
        </w:p>
        <w:p w:rsidR="00D42C97" w:rsidP="00EE3C0F">
          <w:pPr>
            <w:pStyle w:val="Header"/>
          </w:pPr>
        </w:p>
        <w:sdt>
          <w:sdtPr>
            <w:alias w:val="Dnr"/>
            <w:tag w:val="ccRKShow_Dnr"/>
            <w:id w:val="-829283628"/>
            <w:placeholder>
              <w:docPart w:val="DFFCD68E98CC4003ABEC3A9020A54CB1"/>
            </w:placeholder>
            <w:dataBinding w:xpath="/ns0:DocumentInfo[1]/ns0:BaseInfo[1]/ns0:Dnr[1]" w:storeItemID="{31357076-B228-419E-86A8-C6A7D9669E00}" w:prefixMappings="xmlns:ns0='http://lp/documentinfo/RK' "/>
            <w:text/>
          </w:sdtPr>
          <w:sdtContent>
            <w:p w:rsidR="00D42C97" w:rsidP="00EE3C0F">
              <w:pPr>
                <w:pStyle w:val="Header"/>
              </w:pPr>
              <w:r>
                <w:t>UD2023/05628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64C3A31EC7C2499C9E32F0F522A69A8C"/>
            </w:placeholder>
            <w:dataBinding w:xpath="/ns0:DocumentInfo[1]/ns0:BaseInfo[1]/ns0:DocNumber[1]" w:storeItemID="{31357076-B228-419E-86A8-C6A7D9669E00}" w:prefixMappings="xmlns:ns0='http://lp/documentinfo/RK' "/>
            <w:text/>
          </w:sdtPr>
          <w:sdtContent>
            <w:p w:rsidR="00D42C97" w:rsidP="00EE3C0F">
              <w:pPr>
                <w:pStyle w:val="Header"/>
              </w:pPr>
              <w:r>
                <w:t>UD2023/05629</w:t>
              </w:r>
            </w:p>
          </w:sdtContent>
        </w:sdt>
        <w:p w:rsidR="00D42C97" w:rsidP="00EE3C0F">
          <w:pPr>
            <w:pStyle w:val="Header"/>
          </w:pPr>
        </w:p>
      </w:tc>
      <w:tc>
        <w:tcPr>
          <w:tcW w:w="1134" w:type="dxa"/>
        </w:tcPr>
        <w:p w:rsidR="00D42C97" w:rsidP="0094502D">
          <w:pPr>
            <w:pStyle w:val="Header"/>
          </w:pPr>
        </w:p>
        <w:p w:rsidR="00D42C97" w:rsidRPr="0094502D" w:rsidP="00EC71A6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68"/>
      </w:trPr>
      <w:sdt>
        <w:sdtPr>
          <w:rPr>
            <w:b/>
          </w:rPr>
          <w:alias w:val="SenderText"/>
          <w:tag w:val="ccRKShow_SenderText"/>
          <w:id w:val="1374046025"/>
          <w:placeholder>
            <w:docPart w:val="256E7AFF6C604C11A1CC69EB8DE882C6"/>
          </w:placeholder>
          <w:richText/>
        </w:sdtPr>
        <w:sdtEndPr>
          <w:rPr>
            <w:b w:val="0"/>
          </w:rPr>
        </w:sdtEndPr>
        <w:sdtContent>
          <w:tc>
            <w:tcPr>
              <w:tcW w:w="5534" w:type="dxa"/>
              <w:tcMar>
                <w:right w:w="1134" w:type="dxa"/>
              </w:tcMar>
            </w:tcPr>
            <w:p w:rsidR="00D42C97" w:rsidRPr="00D42C97" w:rsidP="00340DE0">
              <w:pPr>
                <w:pStyle w:val="Header"/>
                <w:rPr>
                  <w:b/>
                </w:rPr>
              </w:pPr>
              <w:r w:rsidRPr="00D42C97">
                <w:rPr>
                  <w:b/>
                </w:rPr>
                <w:t>Utrikesdepartementet</w:t>
              </w:r>
            </w:p>
            <w:p w:rsidR="006A0C02" w:rsidP="00340DE0">
              <w:pPr>
                <w:pStyle w:val="Header"/>
              </w:pPr>
              <w:r w:rsidRPr="00D42C97">
                <w:t>Utrikesministern</w:t>
              </w:r>
            </w:p>
            <w:p w:rsidR="006A0C02" w:rsidP="00340DE0">
              <w:pPr>
                <w:pStyle w:val="Header"/>
              </w:pPr>
            </w:p>
            <w:p w:rsidR="00D42C97" w:rsidRPr="00340DE0" w:rsidP="006A0C02">
              <w:pPr>
                <w:pStyle w:val="Header"/>
              </w:pPr>
            </w:p>
          </w:tc>
        </w:sdtContent>
      </w:sdt>
      <w:sdt>
        <w:sdtPr>
          <w:alias w:val="Recipient"/>
          <w:tag w:val="ccRKShow_Recipient"/>
          <w:id w:val="-28344517"/>
          <w:placeholder>
            <w:docPart w:val="D63ED8069A46446DB51639463E7F9F08"/>
          </w:placeholder>
          <w:dataBinding w:xpath="/ns0:DocumentInfo[1]/ns0:BaseInfo[1]/ns0:Recipient[1]" w:storeItemID="{31357076-B228-419E-86A8-C6A7D9669E00}" w:prefixMappings="xmlns:ns0='http://lp/documentinfo/RK' "/>
          <w:text w:multiLine="1"/>
        </w:sdtPr>
        <w:sdtContent>
          <w:tc>
            <w:tcPr>
              <w:tcW w:w="3170" w:type="dxa"/>
            </w:tcPr>
            <w:p w:rsidR="00D42C97" w:rsidP="00547B89">
              <w:pPr>
                <w:pStyle w:val="Header"/>
              </w:pPr>
              <w:r>
                <w:t>Till riksdagen</w:t>
              </w:r>
              <w:r>
                <w:br/>
              </w:r>
              <w:r>
                <w:br/>
              </w:r>
            </w:p>
          </w:tc>
        </w:sdtContent>
      </w:sdt>
      <w:tc>
        <w:tcPr>
          <w:tcW w:w="1134" w:type="dxa"/>
        </w:tcPr>
        <w:p w:rsidR="00D42C97" w:rsidP="003E6020">
          <w:pPr>
            <w:pStyle w:val="Header"/>
          </w:pPr>
        </w:p>
      </w:tc>
    </w:tr>
  </w:tbl>
  <w:p w:rsidR="008D450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69A8D6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1EFBC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C78B0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266E7A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A503F4C"/>
    <w:multiLevelType w:val="multilevel"/>
    <w:tmpl w:val="1A20A4CA"/>
    <w:numStyleLink w:val="RKPunktlista"/>
  </w:abstractNum>
  <w:abstractNum w:abstractNumId="12">
    <w:nsid w:val="0ED533F4"/>
    <w:multiLevelType w:val="multilevel"/>
    <w:tmpl w:val="B7F0FEDA"/>
    <w:numStyleLink w:val="RKNumreradlista"/>
  </w:abstractNum>
  <w:abstractNum w:abstractNumId="13">
    <w:nsid w:val="10D15729"/>
    <w:multiLevelType w:val="multilevel"/>
    <w:tmpl w:val="1A20A4CA"/>
    <w:styleLink w:val="RKPunktlista"/>
    <w:lvl w:ilvl="0">
      <w:start w:val="1"/>
      <w:numFmt w:val="bullet"/>
      <w:pStyle w:val="ListBullet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ListBullet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51B5490"/>
    <w:multiLevelType w:val="multilevel"/>
    <w:tmpl w:val="B7F0FEDA"/>
    <w:numStyleLink w:val="RKNumreradlista"/>
  </w:abstractNum>
  <w:abstractNum w:abstractNumId="15">
    <w:nsid w:val="1F88532F"/>
    <w:multiLevelType w:val="multilevel"/>
    <w:tmpl w:val="B7F0FEDA"/>
    <w:numStyleLink w:val="RKNumreradlista"/>
  </w:abstractNum>
  <w:abstractNum w:abstractNumId="16">
    <w:nsid w:val="2AB05199"/>
    <w:multiLevelType w:val="multilevel"/>
    <w:tmpl w:val="186C6512"/>
    <w:numStyleLink w:val="Strecklistan"/>
  </w:abstractNum>
  <w:abstractNum w:abstractNumId="17">
    <w:nsid w:val="2BE361F1"/>
    <w:multiLevelType w:val="multilevel"/>
    <w:tmpl w:val="B7F0FEDA"/>
    <w:numStyleLink w:val="RKNumreradlista"/>
  </w:abstractNum>
  <w:abstractNum w:abstractNumId="18">
    <w:nsid w:val="2C9B0453"/>
    <w:multiLevelType w:val="multilevel"/>
    <w:tmpl w:val="1A20A4CA"/>
    <w:numStyleLink w:val="RKPunktlista"/>
  </w:abstractNum>
  <w:abstractNum w:abstractNumId="19">
    <w:nsid w:val="2ECF6BA1"/>
    <w:multiLevelType w:val="multilevel"/>
    <w:tmpl w:val="B7F0FEDA"/>
    <w:numStyleLink w:val="RKNumreradlista"/>
  </w:abstractNum>
  <w:abstractNum w:abstractNumId="20">
    <w:nsid w:val="2F604539"/>
    <w:multiLevelType w:val="multilevel"/>
    <w:tmpl w:val="B7F0FEDA"/>
    <w:numStyleLink w:val="RKNumreradlista"/>
  </w:abstractNum>
  <w:abstractNum w:abstractNumId="21">
    <w:nsid w:val="348522EF"/>
    <w:multiLevelType w:val="multilevel"/>
    <w:tmpl w:val="B7F0FEDA"/>
    <w:numStyleLink w:val="RKNumreradlista"/>
  </w:abstractNum>
  <w:abstractNum w:abstractNumId="22">
    <w:nsid w:val="38FF55E8"/>
    <w:multiLevelType w:val="multilevel"/>
    <w:tmpl w:val="B7F0FEDA"/>
    <w:styleLink w:val="RKNumreradlista"/>
    <w:lvl w:ilvl="0">
      <w:start w:val="1"/>
      <w:numFmt w:val="decimal"/>
      <w:pStyle w:val="ListNumber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ListNumber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3D3D0E02"/>
    <w:multiLevelType w:val="multilevel"/>
    <w:tmpl w:val="B7F0FEDA"/>
    <w:numStyleLink w:val="RKNumreradlista"/>
  </w:abstractNum>
  <w:abstractNum w:abstractNumId="24">
    <w:nsid w:val="3E1445DA"/>
    <w:multiLevelType w:val="multilevel"/>
    <w:tmpl w:val="B7F0FEDA"/>
    <w:numStyleLink w:val="RKNumreradlista"/>
  </w:abstractNum>
  <w:abstractNum w:abstractNumId="25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6">
    <w:nsid w:val="40D72C2F"/>
    <w:multiLevelType w:val="multilevel"/>
    <w:tmpl w:val="E2FEA49E"/>
    <w:styleLink w:val="RKNumreraderubriker"/>
    <w:lvl w:ilvl="0">
      <w:start w:val="1"/>
      <w:numFmt w:val="decimal"/>
      <w:pStyle w:val="Heading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>
    <w:nsid w:val="4270774A"/>
    <w:multiLevelType w:val="multilevel"/>
    <w:tmpl w:val="B7F0FEDA"/>
    <w:numStyleLink w:val="RKNumreradlista"/>
  </w:abstractNum>
  <w:abstractNum w:abstractNumId="28">
    <w:nsid w:val="4C84297C"/>
    <w:multiLevelType w:val="multilevel"/>
    <w:tmpl w:val="B7F0FEDA"/>
    <w:numStyleLink w:val="RKNumreradlista"/>
  </w:abstractNum>
  <w:abstractNum w:abstractNumId="29">
    <w:nsid w:val="4D904BDB"/>
    <w:multiLevelType w:val="multilevel"/>
    <w:tmpl w:val="B7F0FEDA"/>
    <w:numStyleLink w:val="RKNumreradlista"/>
  </w:abstractNum>
  <w:abstractNum w:abstractNumId="30">
    <w:nsid w:val="4DAD38FF"/>
    <w:multiLevelType w:val="multilevel"/>
    <w:tmpl w:val="B7F0FEDA"/>
    <w:numStyleLink w:val="RKNumreradlista"/>
  </w:abstractNum>
  <w:abstractNum w:abstractNumId="31">
    <w:nsid w:val="53A05A92"/>
    <w:multiLevelType w:val="multilevel"/>
    <w:tmpl w:val="B7F0FEDA"/>
    <w:numStyleLink w:val="RKNumreradlista"/>
  </w:abstractNum>
  <w:abstractNum w:abstractNumId="32">
    <w:nsid w:val="5C6843F9"/>
    <w:multiLevelType w:val="multilevel"/>
    <w:tmpl w:val="1A20A4CA"/>
    <w:numStyleLink w:val="RKPunktlista"/>
  </w:abstractNum>
  <w:abstractNum w:abstractNumId="33">
    <w:nsid w:val="61AC437A"/>
    <w:multiLevelType w:val="multilevel"/>
    <w:tmpl w:val="E2FEA49E"/>
    <w:numStyleLink w:val="RKNumreraderubriker"/>
  </w:abstractNum>
  <w:abstractNum w:abstractNumId="34">
    <w:nsid w:val="64780D1B"/>
    <w:multiLevelType w:val="multilevel"/>
    <w:tmpl w:val="B7F0FEDA"/>
    <w:numStyleLink w:val="RKNumreradlista"/>
  </w:abstractNum>
  <w:abstractNum w:abstractNumId="35">
    <w:nsid w:val="664239C2"/>
    <w:multiLevelType w:val="multilevel"/>
    <w:tmpl w:val="1A20A4CA"/>
    <w:numStyleLink w:val="RKPunktlista"/>
  </w:abstractNum>
  <w:abstractNum w:abstractNumId="36">
    <w:nsid w:val="6AA87A6A"/>
    <w:multiLevelType w:val="multilevel"/>
    <w:tmpl w:val="186C6512"/>
    <w:numStyleLink w:val="Strecklistan"/>
  </w:abstractNum>
  <w:abstractNum w:abstractNumId="37">
    <w:nsid w:val="6D8C68B4"/>
    <w:multiLevelType w:val="multilevel"/>
    <w:tmpl w:val="B7F0FEDA"/>
    <w:numStyleLink w:val="RKNumreradlista"/>
  </w:abstractNum>
  <w:abstractNum w:abstractNumId="38">
    <w:nsid w:val="6EBB50B0"/>
    <w:multiLevelType w:val="hybridMultilevel"/>
    <w:tmpl w:val="13EA7E04"/>
    <w:lvl w:ilvl="0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4466A28"/>
    <w:multiLevelType w:val="multilevel"/>
    <w:tmpl w:val="1A20A4CA"/>
    <w:numStyleLink w:val="RKPunktlista"/>
  </w:abstractNum>
  <w:abstractNum w:abstractNumId="40">
    <w:nsid w:val="76322898"/>
    <w:multiLevelType w:val="multilevel"/>
    <w:tmpl w:val="186C6512"/>
    <w:numStyleLink w:val="Strecklistan"/>
  </w:abstractNum>
  <w:num w:numId="1">
    <w:abstractNumId w:val="26"/>
  </w:num>
  <w:num w:numId="2">
    <w:abstractNumId w:val="33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8"/>
  </w:num>
  <w:num w:numId="13">
    <w:abstractNumId w:val="31"/>
  </w:num>
  <w:num w:numId="14">
    <w:abstractNumId w:val="13"/>
  </w:num>
  <w:num w:numId="15">
    <w:abstractNumId w:val="11"/>
  </w:num>
  <w:num w:numId="16">
    <w:abstractNumId w:val="35"/>
  </w:num>
  <w:num w:numId="17">
    <w:abstractNumId w:val="32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8"/>
  </w:num>
  <w:num w:numId="24">
    <w:abstractNumId w:val="29"/>
  </w:num>
  <w:num w:numId="25">
    <w:abstractNumId w:val="39"/>
  </w:num>
  <w:num w:numId="26">
    <w:abstractNumId w:val="23"/>
  </w:num>
  <w:num w:numId="27">
    <w:abstractNumId w:val="36"/>
  </w:num>
  <w:num w:numId="28">
    <w:abstractNumId w:val="18"/>
  </w:num>
  <w:num w:numId="29">
    <w:abstractNumId w:val="16"/>
  </w:num>
  <w:num w:numId="30">
    <w:abstractNumId w:val="37"/>
  </w:num>
  <w:num w:numId="31">
    <w:abstractNumId w:val="15"/>
  </w:num>
  <w:num w:numId="32">
    <w:abstractNumId w:val="30"/>
  </w:num>
  <w:num w:numId="33">
    <w:abstractNumId w:val="34"/>
  </w:num>
  <w:num w:numId="34">
    <w:abstractNumId w:val="40"/>
  </w:num>
  <w:num w:numId="35">
    <w:abstractNumId w:val="27"/>
  </w:num>
  <w:num w:numId="3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5"/>
  </w:num>
  <w:num w:numId="3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  <w:num w:numId="44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NotTrackMoves/>
  <w:defaultTabStop w:val="1304"/>
  <w:hyphenationZone w:val="425"/>
  <w:characterSpacingControl w:val="doNotCompress"/>
  <w:compat/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semiHidden/>
    <w:qFormat/>
    <w:rsid w:val="00EE66E5"/>
  </w:style>
  <w:style w:type="paragraph" w:styleId="Heading1">
    <w:name w:val="heading 1"/>
    <w:basedOn w:val="BodyText"/>
    <w:next w:val="Body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Heading2">
    <w:name w:val="heading 2"/>
    <w:basedOn w:val="BodyText"/>
    <w:next w:val="Body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Heading3">
    <w:name w:val="heading 3"/>
    <w:basedOn w:val="BodyText"/>
    <w:next w:val="Body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Heading4">
    <w:name w:val="heading 4"/>
    <w:basedOn w:val="Normal"/>
    <w:next w:val="Body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Heading5">
    <w:name w:val="heading 5"/>
    <w:basedOn w:val="Normal"/>
    <w:next w:val="Body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Heading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Heading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Heading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DefaultParagraphFont"/>
    <w:link w:val="BodyText"/>
    <w:rsid w:val="00E022DA"/>
  </w:style>
  <w:style w:type="paragraph" w:styleId="BodyTextIndent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DefaultParagraphFont"/>
    <w:link w:val="BodyTextIndent"/>
    <w:rsid w:val="0049768A"/>
  </w:style>
  <w:style w:type="character" w:customStyle="1" w:styleId="Rubrik1Char">
    <w:name w:val="Rubrik 1 Char"/>
    <w:basedOn w:val="DefaultParagraphFont"/>
    <w:link w:val="Heading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Title">
    <w:name w:val="Title"/>
    <w:basedOn w:val="Normal"/>
    <w:next w:val="BodyText"/>
    <w:link w:val="RubrikChar"/>
    <w:uiPriority w:val="1"/>
    <w:qFormat/>
    <w:rsid w:val="009E4DCA"/>
    <w:pPr>
      <w:keepNext/>
      <w:keepLines/>
      <w:spacing w:after="600"/>
      <w:contextualSpacing/>
      <w:outlineLvl w:val="0"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DefaultParagraphFont"/>
    <w:link w:val="Title"/>
    <w:uiPriority w:val="1"/>
    <w:rsid w:val="009E4DCA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DefaultParagraphFont"/>
    <w:link w:val="Heading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DefaultParagraphFont"/>
    <w:link w:val="Heading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Heading1"/>
    <w:next w:val="Body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Heading2"/>
    <w:next w:val="Body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Heading3"/>
    <w:next w:val="Body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DefaultParagraphFont"/>
    <w:link w:val="Heading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odyText"/>
    <w:next w:val="BodyText"/>
    <w:uiPriority w:val="2"/>
    <w:qFormat/>
    <w:rsid w:val="0041223B"/>
    <w:pPr>
      <w:keepLines/>
      <w:spacing w:before="100" w:line="240" w:lineRule="auto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Heading4"/>
    <w:next w:val="Body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Heading5"/>
    <w:next w:val="BodyText"/>
    <w:uiPriority w:val="1"/>
    <w:qFormat/>
    <w:rsid w:val="00485601"/>
  </w:style>
  <w:style w:type="paragraph" w:styleId="Caption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DefaultParagraphFont"/>
    <w:link w:val="Heading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odyText"/>
    <w:uiPriority w:val="2"/>
    <w:qFormat/>
    <w:rsid w:val="00C271A8"/>
  </w:style>
  <w:style w:type="paragraph" w:styleId="Header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DefaultParagraphFont"/>
    <w:link w:val="Header"/>
    <w:uiPriority w:val="99"/>
    <w:rsid w:val="00E26DDF"/>
    <w:rPr>
      <w:rFonts w:asciiTheme="majorHAnsi" w:hAnsiTheme="majorHAnsi"/>
      <w:sz w:val="19"/>
    </w:rPr>
  </w:style>
  <w:style w:type="paragraph" w:styleId="Footer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DefaultParagraphFont"/>
    <w:link w:val="Footer"/>
    <w:uiPriority w:val="99"/>
    <w:semiHidden/>
    <w:rsid w:val="00E022DA"/>
    <w:rPr>
      <w:rFonts w:asciiTheme="majorHAnsi" w:hAnsiTheme="majorHAnsi"/>
      <w:sz w:val="16"/>
    </w:rPr>
  </w:style>
  <w:style w:type="paragraph" w:styleId="TOC2">
    <w:name w:val="toc 2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</w:pPr>
  </w:style>
  <w:style w:type="character" w:styleId="PageNumb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TOC1">
    <w:name w:val="toc 1"/>
    <w:basedOn w:val="Normal"/>
    <w:next w:val="BodyText"/>
    <w:uiPriority w:val="28"/>
    <w:semiHidden/>
    <w:rsid w:val="00360397"/>
    <w:pPr>
      <w:tabs>
        <w:tab w:val="right" w:leader="dot" w:pos="7371"/>
      </w:tabs>
      <w:spacing w:before="240" w:after="100" w:line="240" w:lineRule="auto"/>
    </w:pPr>
    <w:rPr>
      <w:rFonts w:asciiTheme="majorHAnsi" w:hAnsiTheme="majorHAnsi"/>
      <w:sz w:val="24"/>
    </w:rPr>
  </w:style>
  <w:style w:type="paragraph" w:styleId="TOC3">
    <w:name w:val="toc 3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  <w:ind w:left="284"/>
    </w:pPr>
  </w:style>
  <w:style w:type="character" w:styleId="Hyperlink">
    <w:name w:val="Hyperlink"/>
    <w:basedOn w:val="DefaultParagraphFont"/>
    <w:uiPriority w:val="99"/>
    <w:rsid w:val="000C61D1"/>
    <w:rPr>
      <w:noProof w:val="0"/>
      <w:color w:val="0563C1" w:themeColor="hyperlink"/>
      <w:u w:val="single"/>
    </w:rPr>
  </w:style>
  <w:style w:type="paragraph" w:styleId="TOCHeading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leGrid">
    <w:name w:val="Table Grid"/>
    <w:aliases w:val="Ärendeförteckning"/>
    <w:basedOn w:val="TableNorma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DefaultParagraphFont"/>
    <w:link w:val="Footnote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72F6F"/>
    <w:rPr>
      <w:noProof w:val="0"/>
      <w:vertAlign w:val="superscript"/>
    </w:rPr>
  </w:style>
  <w:style w:type="paragraph" w:styleId="ListNumber">
    <w:name w:val="List Number"/>
    <w:basedOn w:val="Normal"/>
    <w:uiPriority w:val="6"/>
    <w:rsid w:val="00707CD2"/>
    <w:pPr>
      <w:numPr>
        <w:numId w:val="44"/>
      </w:numPr>
      <w:spacing w:after="100"/>
    </w:pPr>
  </w:style>
  <w:style w:type="paragraph" w:styleId="ListNumber2">
    <w:name w:val="List Number 2"/>
    <w:basedOn w:val="Normal"/>
    <w:uiPriority w:val="6"/>
    <w:rsid w:val="00707CD2"/>
    <w:pPr>
      <w:numPr>
        <w:ilvl w:val="1"/>
        <w:numId w:val="44"/>
      </w:numPr>
      <w:spacing w:after="100"/>
      <w:contextualSpacing/>
    </w:pPr>
  </w:style>
  <w:style w:type="paragraph" w:styleId="ListBullet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ListBullet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707CD2"/>
    <w:pPr>
      <w:numPr>
        <w:numId w:val="7"/>
      </w:numPr>
    </w:pPr>
  </w:style>
  <w:style w:type="paragraph" w:customStyle="1" w:styleId="Strecklista">
    <w:name w:val="Strecklista"/>
    <w:basedOn w:val="ListBullet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ceholderText">
    <w:name w:val="Placeholder Text"/>
    <w:basedOn w:val="DefaultParagraphFont"/>
    <w:uiPriority w:val="99"/>
    <w:semiHidden/>
    <w:rsid w:val="00093408"/>
    <w:rPr>
      <w:noProof w:val="0"/>
      <w:color w:val="808080"/>
    </w:rPr>
  </w:style>
  <w:style w:type="paragraph" w:styleId="ListNumber3">
    <w:name w:val="List Number 3"/>
    <w:basedOn w:val="Normal"/>
    <w:uiPriority w:val="6"/>
    <w:rsid w:val="00707CD2"/>
    <w:pPr>
      <w:numPr>
        <w:ilvl w:val="2"/>
        <w:numId w:val="44"/>
      </w:numPr>
      <w:spacing w:after="100"/>
      <w:contextualSpacing/>
    </w:pPr>
  </w:style>
  <w:style w:type="paragraph" w:customStyle="1" w:styleId="Strecklista3">
    <w:name w:val="Strecklista 3"/>
    <w:basedOn w:val="Body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ListBullet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ody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DefaultParagraphFon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customStyle="1" w:styleId="NoteHeading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DefaultParagraphFont"/>
    <w:link w:val="NoteHeading"/>
    <w:uiPriority w:val="99"/>
    <w:semiHidden/>
    <w:rsid w:val="00573DFD"/>
  </w:style>
  <w:style w:type="character" w:styleId="FollowedHyperlink">
    <w:name w:val="FollowedHyperlink"/>
    <w:basedOn w:val="DefaultParagraphFon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Closing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DefaultParagraphFont"/>
    <w:link w:val="Closing"/>
    <w:uiPriority w:val="99"/>
    <w:semiHidden/>
    <w:rsid w:val="00573DFD"/>
  </w:style>
  <w:style w:type="paragraph" w:styleId="EnvelopeReturn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on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DefaultParagraphFont"/>
    <w:link w:val="Balloon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semiHidden/>
    <w:qFormat/>
    <w:rsid w:val="00573DFD"/>
    <w:rPr>
      <w:i/>
      <w:iCs/>
      <w:noProof w:val="0"/>
    </w:rPr>
  </w:style>
  <w:style w:type="character" w:styleId="BookTitle">
    <w:name w:val="Book Title"/>
    <w:basedOn w:val="DefaultParagraphFon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ody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DefaultParagraphFont"/>
    <w:link w:val="BodyText2"/>
    <w:uiPriority w:val="99"/>
    <w:semiHidden/>
    <w:rsid w:val="00573DFD"/>
  </w:style>
  <w:style w:type="paragraph" w:styleId="Body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DefaultParagraphFont"/>
    <w:link w:val="BodyText3"/>
    <w:uiPriority w:val="99"/>
    <w:semiHidden/>
    <w:rsid w:val="00573DFD"/>
    <w:rPr>
      <w:sz w:val="16"/>
      <w:szCs w:val="16"/>
    </w:rPr>
  </w:style>
  <w:style w:type="paragraph" w:styleId="BodyTextFirstIndent">
    <w:name w:val="Body Text First Indent"/>
    <w:basedOn w:val="Body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odyTextFirstIndent"/>
    <w:uiPriority w:val="99"/>
    <w:semiHidden/>
    <w:rsid w:val="00573DFD"/>
  </w:style>
  <w:style w:type="paragraph" w:styleId="BodyTextFirstIndent2">
    <w:name w:val="Body Text First Indent 2"/>
    <w:basedOn w:val="BodyTextIndent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odyTextFirstIndent2"/>
    <w:uiPriority w:val="99"/>
    <w:semiHidden/>
    <w:rsid w:val="00573DFD"/>
  </w:style>
  <w:style w:type="paragraph" w:styleId="BodyTextIndent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DefaultParagraphFont"/>
    <w:link w:val="BodyTextIndent2"/>
    <w:uiPriority w:val="99"/>
    <w:semiHidden/>
    <w:rsid w:val="00573DFD"/>
  </w:style>
  <w:style w:type="paragraph" w:styleId="BodyTextIndent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DefaultParagraphFont"/>
    <w:link w:val="BodyTextIndent3"/>
    <w:uiPriority w:val="99"/>
    <w:semiHidden/>
    <w:rsid w:val="00573DFD"/>
    <w:rPr>
      <w:sz w:val="16"/>
      <w:szCs w:val="16"/>
    </w:rPr>
  </w:style>
  <w:style w:type="paragraph" w:styleId="Quote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DefaultParagraphFont"/>
    <w:link w:val="Quote"/>
    <w:uiPriority w:val="29"/>
    <w:semiHidden/>
    <w:rsid w:val="00573DFD"/>
    <w:rPr>
      <w:i/>
      <w:iCs/>
      <w:color w:val="404040" w:themeColor="text1" w:themeTint="BF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TOAHeading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e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DefaultParagraphFont"/>
    <w:link w:val="Date"/>
    <w:uiPriority w:val="99"/>
    <w:semiHidden/>
    <w:rsid w:val="00573DFD"/>
  </w:style>
  <w:style w:type="character" w:styleId="SubtleEmphasis">
    <w:name w:val="Subtle Emphasis"/>
    <w:basedOn w:val="DefaultParagraphFon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TableSubtle1">
    <w:name w:val="Table Subtle 1"/>
    <w:basedOn w:val="TableNorma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ubtle2">
    <w:name w:val="Table Subtle 2"/>
    <w:basedOn w:val="TableNorma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paragraph" w:styleId="DocumentMap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DefaultParagraphFont"/>
    <w:link w:val="DocumentMap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TableElegant">
    <w:name w:val="Table Elegant"/>
    <w:basedOn w:val="TableNorma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/>
    </w:tblStylePr>
  </w:style>
  <w:style w:type="table" w:styleId="TableSimple1">
    <w:name w:val="Table Simple 1"/>
    <w:basedOn w:val="TableNorma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imple3">
    <w:name w:val="Table Simple 3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paragraph" w:styleId="E-mailSignature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DefaultParagraphFont"/>
    <w:link w:val="E-mailSignature"/>
    <w:uiPriority w:val="99"/>
    <w:semiHidden/>
    <w:rsid w:val="00573DFD"/>
  </w:style>
  <w:style w:type="paragraph" w:styleId="TableofFigures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ColorfulList">
    <w:name w:val="Colorful List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Accent1">
    <w:name w:val="Colorful List Accent 1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ColorfulListAccent2">
    <w:name w:val="Colorful List Accent 2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ColorfulListAccent3">
    <w:name w:val="Colorful List Accent 3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ColorfulListAccent4">
    <w:name w:val="Colorful List Accent 4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ColorfulListAccent5">
    <w:name w:val="Colorful List Accent 5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ColorfulListAccent6">
    <w:name w:val="Colorful List Accent 6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1">
    <w:name w:val="Colorful Shading Accent 1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2">
    <w:name w:val="Colorful Shading Accent 2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3">
    <w:name w:val="Colorful Shading Accent 3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ShadingAccent4">
    <w:name w:val="Colorful Shading Accent 4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5">
    <w:name w:val="Colorful Shading Accent 5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6">
    <w:name w:val="Colorful Shading Accent 6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ableColorful1">
    <w:name w:val="Table Colorful 1"/>
    <w:basedOn w:val="TableNorma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2">
    <w:name w:val="Table Colorful 2"/>
    <w:basedOn w:val="TableNorma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/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3">
    <w:name w:val="Table Colorful 3"/>
    <w:basedOn w:val="TableNorma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rfulGrid">
    <w:name w:val="Colorful Grid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Accent1">
    <w:name w:val="Colorful Grid Accent 1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ColorfulGridAccent2">
    <w:name w:val="Colorful Grid Accent 2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ColorfulGridAccent3">
    <w:name w:val="Colorful Grid Accent 3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GridAccent4">
    <w:name w:val="Colorful Grid Accent 4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ColorfulGridAccent5">
    <w:name w:val="Colorful Grid Accent 5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ColorfulGridAccent6">
    <w:name w:val="Colorful Grid Accent 6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customStyle="1" w:styleId="Hashtag">
    <w:name w:val="Hashtag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Ad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DefaultParagraphFont"/>
    <w:link w:val="HTMLAddress"/>
    <w:uiPriority w:val="99"/>
    <w:semiHidden/>
    <w:rsid w:val="00573DFD"/>
    <w:rPr>
      <w:i/>
      <w:iCs/>
    </w:rPr>
  </w:style>
  <w:style w:type="character" w:styleId="HTMLAcronym">
    <w:name w:val="HTML Acronym"/>
    <w:basedOn w:val="DefaultParagraphFont"/>
    <w:uiPriority w:val="99"/>
    <w:semiHidden/>
    <w:unhideWhenUsed/>
    <w:rsid w:val="00573DFD"/>
    <w:rPr>
      <w:noProof w:val="0"/>
    </w:rPr>
  </w:style>
  <w:style w:type="character" w:styleId="HTMLCite">
    <w:name w:val="HTML Cite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Definition">
    <w:name w:val="HTML Definition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Sample">
    <w:name w:val="HTML Sample"/>
    <w:basedOn w:val="DefaultParagraphFon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Preformatte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DefaultParagraphFont"/>
    <w:link w:val="HTMLPreformatted"/>
    <w:uiPriority w:val="99"/>
    <w:semiHidden/>
    <w:rsid w:val="00573DFD"/>
    <w:rPr>
      <w:rFonts w:ascii="Consolas" w:hAnsi="Consolas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BlockText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NoSpacing">
    <w:name w:val="No Spacing"/>
    <w:uiPriority w:val="1"/>
    <w:semiHidden/>
    <w:qFormat/>
    <w:rsid w:val="00573DFD"/>
    <w:pPr>
      <w:spacing w:after="0" w:line="240" w:lineRule="auto"/>
    </w:pPr>
  </w:style>
  <w:style w:type="paragraph" w:styleId="Salutation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DefaultParagraphFont"/>
    <w:link w:val="Salutation"/>
    <w:uiPriority w:val="99"/>
    <w:semiHidden/>
    <w:rsid w:val="00573DFD"/>
  </w:style>
  <w:style w:type="paragraph" w:styleId="TOC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CommentText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DefaultParagraphFont"/>
    <w:link w:val="CommentText"/>
    <w:uiPriority w:val="99"/>
    <w:semiHidden/>
    <w:rsid w:val="00573DFD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73DFD"/>
    <w:rPr>
      <w:noProof w:val="0"/>
      <w:sz w:val="16"/>
      <w:szCs w:val="16"/>
    </w:rPr>
  </w:style>
  <w:style w:type="paragraph" w:styleId="CommentSubject">
    <w:name w:val="annotation subject"/>
    <w:basedOn w:val="CommentText"/>
    <w:next w:val="CommentText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CommentSubject"/>
    <w:uiPriority w:val="99"/>
    <w:semiHidden/>
    <w:rsid w:val="00573DFD"/>
    <w:rPr>
      <w:b/>
      <w:bCs/>
      <w:sz w:val="20"/>
      <w:szCs w:val="20"/>
    </w:rPr>
  </w:style>
  <w:style w:type="paragraph" w:styleId="List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Paragraph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customStyle="1" w:styleId="ListTable1Light">
    <w:name w:val="List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ibliography">
    <w:name w:val="Bibliography"/>
    <w:basedOn w:val="Normal"/>
    <w:next w:val="Normal"/>
    <w:uiPriority w:val="37"/>
    <w:semiHidden/>
    <w:unhideWhenUsed/>
    <w:rsid w:val="00573DFD"/>
  </w:style>
  <w:style w:type="table" w:styleId="LightList">
    <w:name w:val="Light List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Accent1">
    <w:name w:val="Light List Accent 1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ightListAccent2">
    <w:name w:val="Light List Accent 2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ightListAccent3">
    <w:name w:val="Light List Accent 3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ightListAccent4">
    <w:name w:val="Light List Accent 4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ightListAccent5">
    <w:name w:val="Light List Accent 5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ightListAccent6">
    <w:name w:val="Light List Accent 6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Accent1">
    <w:name w:val="Light Shading Accent 1"/>
    <w:basedOn w:val="TableNorma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ightShadingAccent2">
    <w:name w:val="Light Shading Accent 2"/>
    <w:basedOn w:val="TableNorma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ightShadingAccent3">
    <w:name w:val="Light Shading Accent 3"/>
    <w:basedOn w:val="TableNorma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ightShadingAccent4">
    <w:name w:val="Light Shading Accent 4"/>
    <w:basedOn w:val="TableNorma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ightShadingAccent5">
    <w:name w:val="Light Shading Accent 5"/>
    <w:basedOn w:val="TableNorma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ightShadingAccent6">
    <w:name w:val="Light Shading Accent 6"/>
    <w:basedOn w:val="TableNorma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ightGrid">
    <w:name w:val="Light Grid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Accent1">
    <w:name w:val="Light Grid Accent 1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ightGridAccent2">
    <w:name w:val="Light Grid Accent 2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ightGridAccent3">
    <w:name w:val="Light Grid Accent 3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ightGridAccent4">
    <w:name w:val="Light Grid Accent 4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ightGridAccent5">
    <w:name w:val="Light Grid Accent 5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ightGridAccent6">
    <w:name w:val="Light Grid Accent 6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cro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DefaultParagraphFont"/>
    <w:link w:val="Macro"/>
    <w:uiPriority w:val="99"/>
    <w:semiHidden/>
    <w:rsid w:val="00573DFD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DefaultParagraphFont"/>
    <w:link w:val="MessageHeader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diumList1">
    <w:name w:val="Medium Lis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Accent1">
    <w:name w:val="Medium List 1 Accen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diumList1Accent2">
    <w:name w:val="Medium List 1 Accent 2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diumList1Accent3">
    <w:name w:val="Medium List 1 Accent 3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diumList1Accent4">
    <w:name w:val="Medium List 1 Accent 4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diumList1Accent5">
    <w:name w:val="Medium List 1 Accent 5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diumList1Accent6">
    <w:name w:val="Medium List 1 Accent 6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1">
    <w:name w:val="Medium List 2 Accent 1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2">
    <w:name w:val="Medium List 2 Accen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3">
    <w:name w:val="Medium List 2 Accent 3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4">
    <w:name w:val="Medium List 2 Accent 4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5">
    <w:name w:val="Medium List 2 Accent 5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6">
    <w:name w:val="Medium List 2 Accent 6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1">
    <w:name w:val="Medium Shading 1 Accent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2">
    <w:name w:val="Medium Shading 1 Accent 2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3">
    <w:name w:val="Medium Shading 1 Accent 3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4">
    <w:name w:val="Medium Shading 1 Accent 4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5">
    <w:name w:val="Medium Shading 1 Accent 5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6">
    <w:name w:val="Medium Shading 1 Accent 6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1">
    <w:name w:val="Medium Shading 2 Accent 1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2">
    <w:name w:val="Medium Shading 2 Accent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3">
    <w:name w:val="Medium Shading 2 Accent 3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4">
    <w:name w:val="Medium Shading 2 Accent 4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5">
    <w:name w:val="Medium Shading 2 Accent 5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6">
    <w:name w:val="Medium Shading 2 Accent 6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Accent1">
    <w:name w:val="Medium Grid 1 Accent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diumGrid1Accent2">
    <w:name w:val="Medium Grid 1 Accent 2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diumGrid1Accent3">
    <w:name w:val="Medium Grid 1 Accent 3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diumGrid1Accent4">
    <w:name w:val="Medium Grid 1 Accent 4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diumGrid1Accent5">
    <w:name w:val="Medium Grid 1 Accent 5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diumGrid1Accent6">
    <w:name w:val="Medium Grid 1 Accent 6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1">
    <w:name w:val="Medium Grid 2 Accent 1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2">
    <w:name w:val="Medium Grid 2 Accent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3">
    <w:name w:val="Medium Grid 2 Accent 3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4">
    <w:name w:val="Medium Grid 2 Accent 4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5">
    <w:name w:val="Medium Grid 2 Accent 5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6">
    <w:name w:val="Medium Grid 2 Accent 6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Accent1">
    <w:name w:val="Medium Grid 3 Accent 1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diumGrid3Accent2">
    <w:name w:val="Medium Grid 3 Accent 2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diumGrid3Accent3">
    <w:name w:val="Medium Grid 3 Accent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diumGrid3Accent4">
    <w:name w:val="Medium Grid 3 Accent 4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diumGrid3Accent5">
    <w:name w:val="Medium Grid 3 Accent 5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diumGrid3Accent6">
    <w:name w:val="Medium Grid 3 Accent 6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TableContemporary">
    <w:name w:val="Table Contemporary"/>
    <w:basedOn w:val="TableNorma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DarkList">
    <w:name w:val="Dark List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Accent1">
    <w:name w:val="Dark List Accent 1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DarkListAccent2">
    <w:name w:val="Dark List Accent 2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DarkListAccent3">
    <w:name w:val="Dark List Accent 3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DarkListAccent4">
    <w:name w:val="Dark List Accent 4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DarkListAccent5">
    <w:name w:val="Dark List Accent 5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DarkListAccent6">
    <w:name w:val="Dark List Accent 6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ListNumber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customStyle="1" w:styleId="Mention">
    <w:name w:val="Mention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customStyle="1" w:styleId="PlainTable1">
    <w:name w:val="Plain Table 1"/>
    <w:basedOn w:val="TableNorma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DefaultParagraphFont"/>
    <w:link w:val="PlainText"/>
    <w:uiPriority w:val="99"/>
    <w:semiHidden/>
    <w:rsid w:val="00573DFD"/>
    <w:rPr>
      <w:rFonts w:ascii="Consolas" w:hAnsi="Consolas"/>
      <w:sz w:val="21"/>
      <w:szCs w:val="21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TableProfessional">
    <w:name w:val="Table Professional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paragraph" w:styleId="ListBullet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DefaultParagraphFont"/>
    <w:link w:val="Heading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DefaultParagraphFont"/>
    <w:link w:val="Heading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DefaultParagraphFont"/>
    <w:link w:val="Heading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DefaultParagraphFont"/>
    <w:link w:val="Heading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GridTable1Light">
    <w:name w:val="Grid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e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DefaultParagraphFont"/>
    <w:link w:val="Signature"/>
    <w:uiPriority w:val="99"/>
    <w:semiHidden/>
    <w:rsid w:val="00573DFD"/>
  </w:style>
  <w:style w:type="character" w:styleId="EndnoteReference">
    <w:name w:val="endnote reference"/>
    <w:basedOn w:val="DefaultParagraphFont"/>
    <w:uiPriority w:val="99"/>
    <w:semiHidden/>
    <w:unhideWhenUsed/>
    <w:rsid w:val="00573DFD"/>
    <w:rPr>
      <w:noProof w:val="0"/>
      <w:vertAlign w:val="superscript"/>
    </w:rPr>
  </w:style>
  <w:style w:type="paragraph" w:styleId="Endnote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DefaultParagraphFont"/>
    <w:link w:val="EndnoteText"/>
    <w:uiPriority w:val="99"/>
    <w:semiHidden/>
    <w:rsid w:val="00573DFD"/>
    <w:rPr>
      <w:sz w:val="20"/>
      <w:szCs w:val="20"/>
    </w:rPr>
  </w:style>
  <w:style w:type="character" w:customStyle="1" w:styleId="SmartHyperlink">
    <w:name w:val="Smart Hyperlink"/>
    <w:basedOn w:val="DefaultParagraphFont"/>
    <w:uiPriority w:val="99"/>
    <w:semiHidden/>
    <w:unhideWhenUsed/>
    <w:rsid w:val="00573DFD"/>
    <w:rPr>
      <w:noProof w:val="0"/>
      <w:u w:val="dotted"/>
    </w:rPr>
  </w:style>
  <w:style w:type="table" w:styleId="TableClassic1">
    <w:name w:val="Table Classic 1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  <w:tblPr/>
      <w:tcPr/>
    </w:tblStylePr>
    <w:tblStylePr w:type="swCell">
      <w:rPr>
        <w:b/>
        <w:bCs/>
      </w:rPr>
      <w:tblPr/>
      <w:tcPr/>
    </w:tblStylePr>
  </w:style>
  <w:style w:type="table" w:styleId="TableClassic2">
    <w:name w:val="Table Classic 2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  <w:tblPr/>
      <w:tcPr/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  <w:tblPr/>
      <w:tcPr/>
    </w:tblStylePr>
  </w:style>
  <w:style w:type="table" w:styleId="TableClassic3">
    <w:name w:val="Table Classic 3"/>
    <w:basedOn w:val="TableNorma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/>
    </w:tblStylePr>
  </w:style>
  <w:style w:type="table" w:styleId="TableClassic4">
    <w:name w:val="Table Classic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  <w:tblPr/>
      <w:tcPr/>
    </w:tblStylePr>
    <w:tblStylePr w:type="nwCell">
      <w:rPr>
        <w:b/>
        <w:bCs/>
      </w:rPr>
      <w:tblPr/>
      <w:tcPr/>
    </w:tblStylePr>
    <w:tblStylePr w:type="swCell">
      <w:rPr>
        <w:color w:val="000080"/>
      </w:rPr>
      <w:tblPr/>
      <w:tcPr/>
    </w:tblStylePr>
  </w:style>
  <w:style w:type="character" w:styleId="Strong">
    <w:name w:val="Strong"/>
    <w:basedOn w:val="DefaultParagraphFont"/>
    <w:uiPriority w:val="22"/>
    <w:semiHidden/>
    <w:qFormat/>
    <w:rsid w:val="00573DFD"/>
    <w:rPr>
      <w:b/>
      <w:bCs/>
      <w:noProof w:val="0"/>
    </w:rPr>
  </w:style>
  <w:style w:type="character" w:styleId="IntenseEmphasis">
    <w:name w:val="Intense Emphasis"/>
    <w:basedOn w:val="DefaultParagraphFon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IntenseReference">
    <w:name w:val="Intense Reference"/>
    <w:basedOn w:val="DefaultParagraphFon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IntenseQuote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DefaultParagraphFont"/>
    <w:link w:val="IntenseQuote"/>
    <w:uiPriority w:val="30"/>
    <w:semiHidden/>
    <w:rsid w:val="00573DFD"/>
    <w:rPr>
      <w:i/>
      <w:iCs/>
      <w:color w:val="1A3050" w:themeColor="accent1"/>
    </w:rPr>
  </w:style>
  <w:style w:type="table" w:styleId="Table3Deffects1">
    <w:name w:val="Table 3D effects 1"/>
    <w:basedOn w:val="TableNorma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neCell">
      <w:tblPr/>
      <w:tcPr/>
    </w:tblStylePr>
    <w:tblStylePr w:type="nwCell">
      <w:tblPr/>
      <w:tcPr/>
    </w:tblStylePr>
    <w:tblStylePr w:type="seCell">
      <w:tblPr/>
      <w:tcPr/>
    </w:tblStylePr>
    <w:tblStylePr w:type="swCell">
      <w:rPr>
        <w:color w:val="000080"/>
      </w:rPr>
      <w:tblPr/>
      <w:tcPr/>
    </w:tblStylePr>
  </w:style>
  <w:style w:type="table" w:styleId="Table3Deffects2">
    <w:name w:val="Table 3D effects 2"/>
    <w:basedOn w:val="TableNorma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3Deffects3">
    <w:name w:val="Table 3D effects 3"/>
    <w:basedOn w:val="TableNorma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Columns1">
    <w:name w:val="Table Columns 1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2">
    <w:name w:val="Table Columns 2"/>
    <w:basedOn w:val="TableNorma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  <w:color w:val="00000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3">
    <w:name w:val="Table Columns 3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/>
    </w:tblStylePr>
  </w:style>
  <w:style w:type="table" w:styleId="TableColumns4">
    <w:name w:val="Table Columns 4"/>
    <w:basedOn w:val="TableNorma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2">
    <w:name w:val="Table List 2"/>
    <w:basedOn w:val="TableNorma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3">
    <w:name w:val="Table List 3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  <w:tblPr/>
      <w:tcPr/>
    </w:tblStylePr>
  </w:style>
  <w:style w:type="table" w:styleId="TableList4">
    <w:name w:val="Table List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/>
    </w:tblStylePr>
  </w:style>
  <w:style w:type="table" w:styleId="TableList6">
    <w:name w:val="Table List 6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Grid1">
    <w:name w:val="Table Grid 1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/>
    </w:tblStylePr>
    <w:tblStylePr w:type="lastCol">
      <w:rPr>
        <w:i/>
        <w:iCs/>
      </w:rPr>
      <w:tblPr/>
      <w:tcPr/>
    </w:tblStylePr>
  </w:style>
  <w:style w:type="table" w:styleId="TableGrid2">
    <w:name w:val="Table Grid 2"/>
    <w:basedOn w:val="TableNorma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/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3">
    <w:name w:val="Table Grid 3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4">
    <w:name w:val="Table Grid 4"/>
    <w:basedOn w:val="TableNorma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/>
    </w:tblStylePr>
  </w:style>
  <w:style w:type="table" w:styleId="TableGrid5">
    <w:name w:val="Table Grid 5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  <w:tblPr/>
      <w:tcPr/>
    </w:tblStylePr>
    <w:tblStylePr w:type="lastCol">
      <w:rPr>
        <w:b/>
        <w:bCs/>
        <w:color w:val="auto"/>
      </w:rPr>
      <w:tblPr/>
      <w:tcPr/>
    </w:tblStylePr>
  </w:style>
  <w:style w:type="table" w:customStyle="1" w:styleId="GridTableLight">
    <w:name w:val="Grid Table Light"/>
    <w:basedOn w:val="TableNorma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DefaultParagraphFont"/>
    <w:link w:val="Subtitle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TableWeb1">
    <w:name w:val="Table Web 1"/>
    <w:basedOn w:val="TableNorma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2">
    <w:name w:val="Table Web 2"/>
    <w:basedOn w:val="TableNorma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3">
    <w:name w:val="Table Web 3"/>
    <w:basedOn w:val="TableNorma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paragraph" w:customStyle="1" w:styleId="Brdtextefterlista">
    <w:name w:val="Brödtext efter lista"/>
    <w:basedOn w:val="BodyText"/>
    <w:next w:val="BodyText"/>
    <w:qFormat/>
    <w:rsid w:val="00707CD2"/>
  </w:style>
  <w:style w:type="paragraph" w:styleId="Revision">
    <w:name w:val="Revision"/>
    <w:hidden/>
    <w:uiPriority w:val="99"/>
    <w:semiHidden/>
    <w:rsid w:val="00011F9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footer" Target="footer2.xml" /><Relationship Id="rId12" Type="http://schemas.openxmlformats.org/officeDocument/2006/relationships/glossaryDocument" Target="glossary/document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e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FFCD68E98CC4003ABEC3A9020A54CB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8C25411-8190-4E97-88E0-1C2B5DD051BB}"/>
      </w:docPartPr>
      <w:docPartBody>
        <w:p w:rsidR="008F4B11" w:rsidP="00AA6025">
          <w:pPr>
            <w:pStyle w:val="DFFCD68E98CC4003ABEC3A9020A54CB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64C3A31EC7C2499C9E32F0F522A69A8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B36AC87-1C78-4EAC-AB0D-F3724DF84B47}"/>
      </w:docPartPr>
      <w:docPartBody>
        <w:p w:rsidR="008F4B11" w:rsidP="00AA6025">
          <w:pPr>
            <w:pStyle w:val="64C3A31EC7C2499C9E32F0F522A69A8C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256E7AFF6C604C11A1CC69EB8DE882C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1CDEE74-BEFE-4E7F-A15C-BF0593CB4252}"/>
      </w:docPartPr>
      <w:docPartBody>
        <w:p w:rsidR="008F4B11" w:rsidP="00AA6025">
          <w:pPr>
            <w:pStyle w:val="256E7AFF6C604C11A1CC69EB8DE882C6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D63ED8069A46446DB51639463E7F9F0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9FE16F6-07C4-4A4E-9CDD-4CB98CE99B7B}"/>
      </w:docPartPr>
      <w:docPartBody>
        <w:p w:rsidR="008F4B11" w:rsidP="00AA6025">
          <w:pPr>
            <w:pStyle w:val="D63ED8069A46446DB51639463E7F9F08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FB10741259564808B2DD9BA036412D0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0563C93-C93B-44FA-A859-0E890E422464}"/>
      </w:docPartPr>
      <w:docPartBody>
        <w:p w:rsidR="008F4B11" w:rsidP="00AA6025">
          <w:pPr>
            <w:pStyle w:val="FB10741259564808B2DD9BA036412D0E"/>
          </w:pPr>
          <w:r>
            <w:rPr>
              <w:rStyle w:val="PlaceholderText"/>
            </w:rPr>
            <w:t>Klicka här för att ange datum.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oNotTrackMoves/>
  <w:defaultTabStop w:val="1304"/>
  <w:hyphenationZone w:val="425"/>
  <w:characterSpacingControl w:val="doNotCompress"/>
  <w:compat>
    <w:useFELayout/>
  </w:compat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A6025"/>
    <w:rPr>
      <w:noProof w:val="0"/>
      <w:color w:val="808080"/>
    </w:rPr>
  </w:style>
  <w:style w:type="paragraph" w:customStyle="1" w:styleId="DFFCD68E98CC4003ABEC3A9020A54CB1">
    <w:name w:val="DFFCD68E98CC4003ABEC3A9020A54CB1"/>
    <w:rsid w:val="00AA6025"/>
  </w:style>
  <w:style w:type="paragraph" w:customStyle="1" w:styleId="D63ED8069A46446DB51639463E7F9F08">
    <w:name w:val="D63ED8069A46446DB51639463E7F9F08"/>
    <w:rsid w:val="00AA6025"/>
  </w:style>
  <w:style w:type="paragraph" w:customStyle="1" w:styleId="64C3A31EC7C2499C9E32F0F522A69A8C1">
    <w:name w:val="64C3A31EC7C2499C9E32F0F522A69A8C1"/>
    <w:rsid w:val="00AA6025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256E7AFF6C604C11A1CC69EB8DE882C61">
    <w:name w:val="256E7AFF6C604C11A1CC69EB8DE882C61"/>
    <w:rsid w:val="00AA6025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FB10741259564808B2DD9BA036412D0E">
    <w:name w:val="FB10741259564808B2DD9BA036412D0E"/>
    <w:rsid w:val="00AA6025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caa1a9c8e4c11b45c5ef3bdfb9bae5c7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bb21018aebd8eed8e2de79585da951e2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/>
      <SenderMail> </SenderMail>
      <SenderPhone> </SenderPhone>
    </Sender>
    <TopId>1</TopId>
    <TopSender>Utrikesministern</TopSender>
    <OrganisationInfo>
      <Organisatoriskenhet1>Utrikesdepartementet</Organisatoriskenhet1>
      <Organisatoriskenhet2> </Organisatoriskenhet2>
      <Organisatoriskenhet3> </Organisatoriskenhet3>
      <Organisatoriskenhet1Id>191</Organisatoriskenhet1Id>
      <Organisatoriskenhet2Id> </Organisatoriskenhet2Id>
      <Organisatoriskenhet3Id> </Organisatoriskenhet3Id>
    </OrganisationInfo>
    <HeaderDate>2023-04-19T00:00:00</HeaderDate>
    <Office/>
    <Dnr>UD2023/05628</Dnr>
    <ParagrafNr/>
    <DocumentTitle/>
    <VisitingAddress/>
    <Extra1/>
    <Extra2/>
    <Extra3>Björn Söder</Extra3>
    <Number/>
    <Recipient>Till riksdagen
</Recipient>
    <SenderText/>
    <DocNumber>UD2023/05629</DocNumber>
    <Doclanguage>1053</Doclanguage>
    <Appendix/>
    <LogotypeName>RK_LOGO_SV_BW.emf</LogotypeName>
  </BaseInfo>
</DocumentInfo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7b9da95a-6cd1-416c-8e69-8b7f331df0ee</RD_Svarsid>
  </documentManagement>
</p:properties>
</file>

<file path=customXml/itemProps1.xml><?xml version="1.0" encoding="utf-8"?>
<ds:datastoreItem xmlns:ds="http://schemas.openxmlformats.org/officeDocument/2006/customXml" ds:itemID="{FA64C95B-802F-4B03-840B-8BC68D789254}"/>
</file>

<file path=customXml/itemProps2.xml><?xml version="1.0" encoding="utf-8"?>
<ds:datastoreItem xmlns:ds="http://schemas.openxmlformats.org/officeDocument/2006/customXml" ds:itemID="{8534B732-4F22-4BD6-AB81-F3327A423B49}"/>
</file>

<file path=customXml/itemProps3.xml><?xml version="1.0" encoding="utf-8"?>
<ds:datastoreItem xmlns:ds="http://schemas.openxmlformats.org/officeDocument/2006/customXml" ds:itemID="{D7C85A3A-061B-4586-9B04-05C04FA96BEA}"/>
</file>

<file path=customXml/itemProps4.xml><?xml version="1.0" encoding="utf-8"?>
<ds:datastoreItem xmlns:ds="http://schemas.openxmlformats.org/officeDocument/2006/customXml" ds:itemID="{31357076-B228-419E-86A8-C6A7D9669E00}"/>
</file>

<file path=customXml/itemProps5.xml><?xml version="1.0" encoding="utf-8"?>
<ds:datastoreItem xmlns:ds="http://schemas.openxmlformats.org/officeDocument/2006/customXml" ds:itemID="{DA7715CD-6D67-4D5C-B0F3-11867448B8FA}"/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2</Pages>
  <Words>414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Svar på fråga 541 och 542 av Björn Söder (SD).docx</dc:title>
  <cp:revision>2</cp:revision>
  <dcterms:created xsi:type="dcterms:W3CDTF">2023-04-18T13:40:00Z</dcterms:created>
  <dcterms:modified xsi:type="dcterms:W3CDTF">2023-04-18T13:40:00Z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ivityCategory">
    <vt:lpwstr/>
  </property>
  <property fmtid="{D5CDD505-2E9C-101B-9397-08002B2CF9AE}" pid="3" name="ContentTypeId">
    <vt:lpwstr>0x0101007DCF975C04D44161A4E6A1E30BEAF3560093B6C30A1794704D9AEDAE4402691088</vt:lpwstr>
  </property>
  <property fmtid="{D5CDD505-2E9C-101B-9397-08002B2CF9AE}" pid="4" name="Organisation">
    <vt:lpwstr/>
  </property>
  <property fmtid="{D5CDD505-2E9C-101B-9397-08002B2CF9AE}" pid="5" name="ShowStyleSet">
    <vt:lpwstr>RKStyleSet</vt:lpwstr>
  </property>
  <property fmtid="{D5CDD505-2E9C-101B-9397-08002B2CF9AE}" pid="6" name="_dlc_DocIdItemGuid">
    <vt:lpwstr>70a3cbe3-2531-4b0e-87ba-85cd07bb86e4</vt:lpwstr>
  </property>
</Properties>
</file>