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11587B" w14:textId="77777777" w:rsidR="005204CA" w:rsidRDefault="005204CA" w:rsidP="00DA0661">
      <w:pPr>
        <w:pStyle w:val="Rubrik"/>
      </w:pPr>
      <w:bookmarkStart w:id="0" w:name="Start"/>
      <w:bookmarkEnd w:id="0"/>
      <w:r>
        <w:t>Svar på fråga 2017/18:1063 av Lars Beckman (M)</w:t>
      </w:r>
      <w:r>
        <w:br/>
        <w:t xml:space="preserve">Unga Örnar i offentlig verksamhet </w:t>
      </w:r>
    </w:p>
    <w:p w14:paraId="2D7C56DA" w14:textId="77777777" w:rsidR="005204CA" w:rsidRDefault="005204CA" w:rsidP="002749F7">
      <w:pPr>
        <w:pStyle w:val="Brdtext"/>
      </w:pPr>
      <w:r>
        <w:t xml:space="preserve">Lars Beckman har frågat mig vilka åtgärder som jag avser vidta för att säkerställa att kommunala fritidsaktiviteter för barn inte organiseras av </w:t>
      </w:r>
      <w:r w:rsidR="00872C8A">
        <w:t xml:space="preserve">en av arbetarrörelsens </w:t>
      </w:r>
      <w:r>
        <w:t>politiska organisationer.</w:t>
      </w:r>
    </w:p>
    <w:p w14:paraId="161CBFD1" w14:textId="77777777" w:rsidR="007D0CF0" w:rsidRDefault="005204CA" w:rsidP="002749F7">
      <w:pPr>
        <w:pStyle w:val="Brdtext"/>
      </w:pPr>
      <w:r>
        <w:t xml:space="preserve">Kommuner och landsting </w:t>
      </w:r>
      <w:r w:rsidR="000B332F">
        <w:t xml:space="preserve">är viktiga aktörer i det lokala arbetet med kultur- och fritidsaktiviteter, som bl.a. riktar sig till barn och unga. Kultur- och fritidsverksamhet är </w:t>
      </w:r>
      <w:r w:rsidR="007F2AA9">
        <w:t>ett område</w:t>
      </w:r>
      <w:r w:rsidR="000B332F">
        <w:t xml:space="preserve"> där kommuner och landsting i huvudsak agerar utifrån sin allmänna kompetens, vilken grundar sig på </w:t>
      </w:r>
      <w:r w:rsidR="0066593C">
        <w:t xml:space="preserve">de </w:t>
      </w:r>
      <w:r w:rsidR="000B332F">
        <w:t xml:space="preserve">allmänna </w:t>
      </w:r>
      <w:r w:rsidR="0066593C">
        <w:t xml:space="preserve">befogenheterna enligt </w:t>
      </w:r>
      <w:r w:rsidR="000B332F">
        <w:t xml:space="preserve">kommunallagen. Detta innebär att utrymmet för självbestämmande och </w:t>
      </w:r>
      <w:r w:rsidR="009A66F6">
        <w:t>egna initiativ från kommunernas</w:t>
      </w:r>
      <w:r w:rsidR="00740D75">
        <w:t xml:space="preserve"> och landsting</w:t>
      </w:r>
      <w:r w:rsidR="0066593C">
        <w:t>en</w:t>
      </w:r>
      <w:r w:rsidR="009A66F6">
        <w:t>s</w:t>
      </w:r>
      <w:r w:rsidR="0066593C">
        <w:t xml:space="preserve"> sida</w:t>
      </w:r>
      <w:r w:rsidR="00740D75">
        <w:t xml:space="preserve"> är stort. </w:t>
      </w:r>
      <w:r w:rsidR="009A66F6">
        <w:t xml:space="preserve">Till exempel </w:t>
      </w:r>
      <w:r w:rsidR="00740D75">
        <w:t xml:space="preserve">finns </w:t>
      </w:r>
      <w:r w:rsidR="009A66F6">
        <w:t xml:space="preserve">det </w:t>
      </w:r>
      <w:r w:rsidR="00740D75">
        <w:t>inget som hindrar att kommuner och landsting upphandlar kultur- och fritidsaktiviteter som utförs av organisationer med olika verksamh</w:t>
      </w:r>
      <w:r w:rsidR="007F2AA9">
        <w:t>etsinriktningar och ideologier. En k</w:t>
      </w:r>
      <w:r w:rsidR="003573C8">
        <w:t xml:space="preserve">ommunal </w:t>
      </w:r>
      <w:r w:rsidR="007F2AA9">
        <w:t>kultur- och fritids</w:t>
      </w:r>
      <w:r w:rsidR="003573C8">
        <w:t>verksamhet</w:t>
      </w:r>
      <w:r w:rsidR="007F2AA9">
        <w:t xml:space="preserve"> inom vilken </w:t>
      </w:r>
      <w:r w:rsidR="003573C8">
        <w:t>det finns en stor variation av verksamheter och</w:t>
      </w:r>
      <w:r w:rsidR="007F2AA9">
        <w:t xml:space="preserve"> </w:t>
      </w:r>
      <w:r w:rsidR="003573C8">
        <w:t xml:space="preserve">inriktningar får anses utgöra en tillgång som bidrar till den lokala mångfalden. </w:t>
      </w:r>
    </w:p>
    <w:p w14:paraId="607CFFAC" w14:textId="77777777" w:rsidR="00F9583D" w:rsidRDefault="00740D75" w:rsidP="002749F7">
      <w:pPr>
        <w:pStyle w:val="Brdtext"/>
      </w:pPr>
      <w:r>
        <w:t>Självfallet ska k</w:t>
      </w:r>
      <w:r w:rsidR="00E845E6">
        <w:t xml:space="preserve">ommuner och landsting </w:t>
      </w:r>
      <w:r w:rsidR="007F2AA9">
        <w:t xml:space="preserve">i sin verksamhet iaktta saklighet och opartiskhet samt </w:t>
      </w:r>
      <w:r w:rsidR="00E845E6">
        <w:t>värna</w:t>
      </w:r>
      <w:r w:rsidR="007F2AA9">
        <w:t xml:space="preserve"> om demokratiska grundläggande värderingar. Kommuner och landsting ska vidare enligt den kommunala likställighetsprincipen behandla sina medlemmar lika, om det inte finns sakliga skäl för något annat. </w:t>
      </w:r>
    </w:p>
    <w:p w14:paraId="72AB9B6E" w14:textId="77777777" w:rsidR="00F9583D" w:rsidRDefault="00F9583D" w:rsidP="002749F7">
      <w:pPr>
        <w:pStyle w:val="Brdtext"/>
      </w:pPr>
    </w:p>
    <w:p w14:paraId="67F76780" w14:textId="2CFCA0A5" w:rsidR="007D0CF0" w:rsidRDefault="007E1F94" w:rsidP="002749F7">
      <w:pPr>
        <w:pStyle w:val="Brdtext"/>
      </w:pPr>
      <w:r>
        <w:lastRenderedPageBreak/>
        <w:t xml:space="preserve">Detta </w:t>
      </w:r>
      <w:r w:rsidR="00C40003">
        <w:t xml:space="preserve">innebär att medlemmar eller grupper av medlemmar i samma situation ska behandlas lika och att särbehandling endast får ske på saklig och objektiv grund. </w:t>
      </w:r>
      <w:r w:rsidR="00B31CE7">
        <w:t>Jag har förtroende för den kunskap och erfarenhet som finns ute i landet</w:t>
      </w:r>
      <w:r w:rsidR="007D0CF0">
        <w:t xml:space="preserve"> och utgår från att dessa principer beaktas. </w:t>
      </w:r>
    </w:p>
    <w:p w14:paraId="366A360F" w14:textId="77777777" w:rsidR="00F9583D" w:rsidRDefault="00F9583D" w:rsidP="006A12F1">
      <w:pPr>
        <w:pStyle w:val="Brdtext"/>
      </w:pPr>
    </w:p>
    <w:p w14:paraId="194A8AA5" w14:textId="5F2C0289" w:rsidR="005204CA" w:rsidRDefault="005204CA" w:rsidP="006A12F1">
      <w:pPr>
        <w:pStyle w:val="Brdtext"/>
      </w:pPr>
      <w:bookmarkStart w:id="1" w:name="_GoBack"/>
      <w:bookmarkEnd w:id="1"/>
      <w:r>
        <w:t xml:space="preserve">Stockholm den </w:t>
      </w:r>
      <w:sdt>
        <w:sdtPr>
          <w:id w:val="-1225218591"/>
          <w:placeholder>
            <w:docPart w:val="E22ACBA3D18B4938836A1F0C21B22006"/>
          </w:placeholder>
          <w:dataBinding w:prefixMappings="xmlns:ns0='http://lp/documentinfo/RK' " w:xpath="/ns0:DocumentInfo[1]/ns0:BaseInfo[1]/ns0:HeaderDate[1]" w:storeItemID="{4BF9AAA9-7AF6-4EA9-937F-7276D4CB0C90}"/>
          <w:date w:fullDate="2018-03-27T00:00:00Z">
            <w:dateFormat w:val="d MMMM yyyy"/>
            <w:lid w:val="sv-SE"/>
            <w:storeMappedDataAs w:val="dateTime"/>
            <w:calendar w:val="gregorian"/>
          </w:date>
        </w:sdtPr>
        <w:sdtEndPr/>
        <w:sdtContent>
          <w:r>
            <w:t>2</w:t>
          </w:r>
          <w:r w:rsidR="00C17B00">
            <w:t>7</w:t>
          </w:r>
          <w:r>
            <w:t xml:space="preserve"> mars 2018</w:t>
          </w:r>
        </w:sdtContent>
      </w:sdt>
    </w:p>
    <w:p w14:paraId="5BB59A0E" w14:textId="77777777" w:rsidR="005204CA" w:rsidRDefault="005204CA" w:rsidP="004E7A8F">
      <w:pPr>
        <w:pStyle w:val="Brdtextutanavstnd"/>
      </w:pPr>
    </w:p>
    <w:p w14:paraId="60E3FB2D" w14:textId="77777777" w:rsidR="005204CA" w:rsidRDefault="005204CA" w:rsidP="004E7A8F">
      <w:pPr>
        <w:pStyle w:val="Brdtextutanavstnd"/>
      </w:pPr>
    </w:p>
    <w:p w14:paraId="2527E35D" w14:textId="77777777" w:rsidR="005204CA" w:rsidRDefault="005204CA" w:rsidP="004E7A8F">
      <w:pPr>
        <w:pStyle w:val="Brdtextutanavstnd"/>
      </w:pPr>
    </w:p>
    <w:p w14:paraId="064A1D7D" w14:textId="77777777" w:rsidR="005204CA" w:rsidRDefault="003573C8" w:rsidP="00422A41">
      <w:pPr>
        <w:pStyle w:val="Brdtext"/>
      </w:pPr>
      <w:r>
        <w:t>Ardalan Shekarabi</w:t>
      </w:r>
    </w:p>
    <w:p w14:paraId="6459E873" w14:textId="77777777" w:rsidR="005204CA" w:rsidRPr="00DB48AB" w:rsidRDefault="005204CA" w:rsidP="00DB48AB">
      <w:pPr>
        <w:pStyle w:val="Brdtext"/>
      </w:pPr>
    </w:p>
    <w:p w14:paraId="68376BC7" w14:textId="77777777" w:rsidR="005204CA" w:rsidRDefault="005204CA" w:rsidP="00E96532">
      <w:pPr>
        <w:pStyle w:val="Brdtext"/>
      </w:pPr>
    </w:p>
    <w:sectPr w:rsidR="005204CA" w:rsidSect="005204CA">
      <w:footerReference w:type="default" r:id="rId15"/>
      <w:headerReference w:type="first" r:id="rId16"/>
      <w:footerReference w:type="first" r:id="rId17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28A2DD" w14:textId="77777777" w:rsidR="0075132A" w:rsidRDefault="0075132A" w:rsidP="00A87A54">
      <w:pPr>
        <w:spacing w:after="0" w:line="240" w:lineRule="auto"/>
      </w:pPr>
      <w:r>
        <w:separator/>
      </w:r>
    </w:p>
  </w:endnote>
  <w:endnote w:type="continuationSeparator" w:id="0">
    <w:p w14:paraId="60FCF4E4" w14:textId="77777777" w:rsidR="0075132A" w:rsidRDefault="0075132A" w:rsidP="00A8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5606BC" w:rsidRPr="00347E11" w14:paraId="20F6B603" w14:textId="77777777" w:rsidTr="006A26EC">
      <w:trPr>
        <w:trHeight w:val="227"/>
        <w:jc w:val="right"/>
      </w:trPr>
      <w:tc>
        <w:tcPr>
          <w:tcW w:w="708" w:type="dxa"/>
          <w:vAlign w:val="bottom"/>
        </w:tcPr>
        <w:p w14:paraId="6248E143" w14:textId="026C2485" w:rsidR="005606BC" w:rsidRPr="00B62610" w:rsidRDefault="005606BC" w:rsidP="005606BC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 w:rsidR="00F9583D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 w:rsidR="00F9583D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5606BC" w:rsidRPr="00347E11" w14:paraId="34410D99" w14:textId="77777777" w:rsidTr="006A26EC">
      <w:trPr>
        <w:trHeight w:val="850"/>
        <w:jc w:val="right"/>
      </w:trPr>
      <w:tc>
        <w:tcPr>
          <w:tcW w:w="708" w:type="dxa"/>
          <w:vAlign w:val="bottom"/>
        </w:tcPr>
        <w:p w14:paraId="33B14F6E" w14:textId="77777777" w:rsidR="005606BC" w:rsidRPr="00347E11" w:rsidRDefault="005606BC" w:rsidP="005606BC">
          <w:pPr>
            <w:pStyle w:val="Sidfot"/>
            <w:spacing w:line="276" w:lineRule="auto"/>
            <w:jc w:val="right"/>
          </w:pPr>
        </w:p>
      </w:tc>
    </w:tr>
  </w:tbl>
  <w:p w14:paraId="3EB369DE" w14:textId="77777777" w:rsidR="005606BC" w:rsidRPr="005606BC" w:rsidRDefault="005606BC" w:rsidP="005606BC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347E11" w:rsidRPr="00347E11" w14:paraId="4793B73F" w14:textId="77777777" w:rsidTr="001F4302">
      <w:trPr>
        <w:trHeight w:val="510"/>
      </w:trPr>
      <w:tc>
        <w:tcPr>
          <w:tcW w:w="8525" w:type="dxa"/>
          <w:gridSpan w:val="2"/>
          <w:vAlign w:val="bottom"/>
        </w:tcPr>
        <w:p w14:paraId="0EAE1621" w14:textId="77777777" w:rsidR="00347E11" w:rsidRPr="00347E11" w:rsidRDefault="00347E11" w:rsidP="00347E11">
          <w:pPr>
            <w:pStyle w:val="Sidfot"/>
            <w:rPr>
              <w:sz w:val="8"/>
            </w:rPr>
          </w:pPr>
        </w:p>
      </w:tc>
    </w:tr>
    <w:tr w:rsidR="00093408" w:rsidRPr="00EE3C0F" w14:paraId="498C1A74" w14:textId="77777777" w:rsidTr="00C26068">
      <w:trPr>
        <w:trHeight w:val="227"/>
      </w:trPr>
      <w:tc>
        <w:tcPr>
          <w:tcW w:w="4074" w:type="dxa"/>
        </w:tcPr>
        <w:p w14:paraId="08E9BBC4" w14:textId="77777777" w:rsidR="00347E11" w:rsidRPr="00F53AEA" w:rsidRDefault="00347E11" w:rsidP="00C26068">
          <w:pPr>
            <w:pStyle w:val="Sidfot"/>
            <w:spacing w:line="276" w:lineRule="auto"/>
          </w:pPr>
        </w:p>
      </w:tc>
      <w:tc>
        <w:tcPr>
          <w:tcW w:w="4451" w:type="dxa"/>
        </w:tcPr>
        <w:p w14:paraId="09D4F372" w14:textId="77777777" w:rsidR="00093408" w:rsidRPr="00F53AEA" w:rsidRDefault="00093408" w:rsidP="00F53AEA">
          <w:pPr>
            <w:pStyle w:val="Sidfot"/>
            <w:spacing w:line="276" w:lineRule="auto"/>
          </w:pPr>
        </w:p>
      </w:tc>
    </w:tr>
  </w:tbl>
  <w:p w14:paraId="1EDFBD44" w14:textId="77777777" w:rsidR="00093408" w:rsidRPr="00EE3C0F" w:rsidRDefault="00093408">
    <w:pPr>
      <w:pStyle w:val="Sidfot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6CAD7A" w14:textId="77777777" w:rsidR="0075132A" w:rsidRDefault="0075132A" w:rsidP="00A87A54">
      <w:pPr>
        <w:spacing w:after="0" w:line="240" w:lineRule="auto"/>
      </w:pPr>
      <w:r>
        <w:separator/>
      </w:r>
    </w:p>
  </w:footnote>
  <w:footnote w:type="continuationSeparator" w:id="0">
    <w:p w14:paraId="4C47D7A5" w14:textId="77777777" w:rsidR="0075132A" w:rsidRDefault="0075132A" w:rsidP="00A8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5204CA" w14:paraId="51047E26" w14:textId="77777777" w:rsidTr="00C93EBA">
      <w:trPr>
        <w:trHeight w:val="227"/>
      </w:trPr>
      <w:tc>
        <w:tcPr>
          <w:tcW w:w="5534" w:type="dxa"/>
        </w:tcPr>
        <w:p w14:paraId="5A5D9C94" w14:textId="77777777" w:rsidR="005204CA" w:rsidRPr="007D73AB" w:rsidRDefault="005204CA">
          <w:pPr>
            <w:pStyle w:val="Sidhuvud"/>
          </w:pPr>
        </w:p>
      </w:tc>
      <w:tc>
        <w:tcPr>
          <w:tcW w:w="3170" w:type="dxa"/>
          <w:vAlign w:val="bottom"/>
        </w:tcPr>
        <w:p w14:paraId="544CD0AD" w14:textId="77777777" w:rsidR="005204CA" w:rsidRPr="007D73AB" w:rsidRDefault="005204CA" w:rsidP="00340DE0">
          <w:pPr>
            <w:pStyle w:val="Sidhuvud"/>
          </w:pPr>
        </w:p>
      </w:tc>
      <w:tc>
        <w:tcPr>
          <w:tcW w:w="1134" w:type="dxa"/>
        </w:tcPr>
        <w:p w14:paraId="21EE60CE" w14:textId="77777777" w:rsidR="005204CA" w:rsidRDefault="005204CA" w:rsidP="005A703A">
          <w:pPr>
            <w:pStyle w:val="Sidhuvud"/>
          </w:pPr>
        </w:p>
      </w:tc>
    </w:tr>
    <w:tr w:rsidR="005204CA" w14:paraId="6ED5F91D" w14:textId="77777777" w:rsidTr="00C93EBA">
      <w:trPr>
        <w:trHeight w:val="1928"/>
      </w:trPr>
      <w:tc>
        <w:tcPr>
          <w:tcW w:w="5534" w:type="dxa"/>
        </w:tcPr>
        <w:p w14:paraId="3468644D" w14:textId="77777777" w:rsidR="005204CA" w:rsidRPr="00340DE0" w:rsidRDefault="005204CA" w:rsidP="00340DE0">
          <w:pPr>
            <w:pStyle w:val="Sidhuvud"/>
          </w:pPr>
          <w:r>
            <w:rPr>
              <w:noProof/>
            </w:rPr>
            <w:drawing>
              <wp:inline distT="0" distB="0" distL="0" distR="0" wp14:anchorId="77A521C1" wp14:editId="150CEFD6">
                <wp:extent cx="1737364" cy="493777"/>
                <wp:effectExtent l="0" t="0" r="0" b="1905"/>
                <wp:docPr id="1" name="Bildobjekt 1" descr="C:\ProgramData\RK-IT\\Logos\RK_LOGO_SV_BW.png" title="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37364" cy="4937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14:paraId="23DCB86A" w14:textId="77777777" w:rsidR="005204CA" w:rsidRPr="00710A6C" w:rsidRDefault="005204CA" w:rsidP="00EE3C0F">
          <w:pPr>
            <w:pStyle w:val="Sidhuvud"/>
            <w:rPr>
              <w:b/>
            </w:rPr>
          </w:pPr>
        </w:p>
        <w:p w14:paraId="659B7733" w14:textId="77777777" w:rsidR="005204CA" w:rsidRDefault="005204CA" w:rsidP="00EE3C0F">
          <w:pPr>
            <w:pStyle w:val="Sidhuvud"/>
          </w:pPr>
        </w:p>
        <w:p w14:paraId="1838BE50" w14:textId="77777777" w:rsidR="005204CA" w:rsidRDefault="005204CA" w:rsidP="00EE3C0F">
          <w:pPr>
            <w:pStyle w:val="Sidhuvud"/>
          </w:pPr>
        </w:p>
        <w:p w14:paraId="53E9D449" w14:textId="77777777" w:rsidR="005204CA" w:rsidRDefault="005204CA" w:rsidP="00EE3C0F">
          <w:pPr>
            <w:pStyle w:val="Sidhuvud"/>
          </w:pPr>
        </w:p>
        <w:sdt>
          <w:sdtPr>
            <w:alias w:val="Dnr"/>
            <w:tag w:val="ccRKShow_Dnr"/>
            <w:id w:val="-829283628"/>
            <w:placeholder>
              <w:docPart w:val="AE1297F9C5584C339FC5A63F08C7831B"/>
            </w:placeholder>
            <w:dataBinding w:prefixMappings="xmlns:ns0='http://lp/documentinfo/RK' " w:xpath="/ns0:DocumentInfo[1]/ns0:BaseInfo[1]/ns0:Dnr[1]" w:storeItemID="{4BF9AAA9-7AF6-4EA9-937F-7276D4CB0C90}"/>
            <w:text/>
          </w:sdtPr>
          <w:sdtEndPr/>
          <w:sdtContent>
            <w:p w14:paraId="4C81CA76" w14:textId="77777777" w:rsidR="005204CA" w:rsidRDefault="005204CA" w:rsidP="00EE3C0F">
              <w:pPr>
                <w:pStyle w:val="Sidhuvud"/>
              </w:pPr>
              <w:r>
                <w:t>Fi2018/</w:t>
              </w:r>
              <w:r w:rsidR="00872C8A">
                <w:t>01323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A1782524BDFE41D79E5E104F34D06E51"/>
            </w:placeholder>
            <w:showingPlcHdr/>
            <w:dataBinding w:prefixMappings="xmlns:ns0='http://lp/documentinfo/RK' " w:xpath="/ns0:DocumentInfo[1]/ns0:BaseInfo[1]/ns0:DocNumber[1]" w:storeItemID="{4BF9AAA9-7AF6-4EA9-937F-7276D4CB0C90}"/>
            <w:text/>
          </w:sdtPr>
          <w:sdtEndPr/>
          <w:sdtContent>
            <w:p w14:paraId="2A40F7D2" w14:textId="77777777" w:rsidR="005204CA" w:rsidRDefault="005204CA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p w14:paraId="196FFCCC" w14:textId="77777777" w:rsidR="005204CA" w:rsidRDefault="005204CA" w:rsidP="00EE3C0F">
          <w:pPr>
            <w:pStyle w:val="Sidhuvud"/>
          </w:pPr>
        </w:p>
      </w:tc>
      <w:tc>
        <w:tcPr>
          <w:tcW w:w="1134" w:type="dxa"/>
        </w:tcPr>
        <w:p w14:paraId="7841D8DA" w14:textId="77777777" w:rsidR="005204CA" w:rsidRDefault="005204CA" w:rsidP="0094502D">
          <w:pPr>
            <w:pStyle w:val="Sidhuvud"/>
          </w:pPr>
        </w:p>
        <w:p w14:paraId="11290C9F" w14:textId="77777777" w:rsidR="005204CA" w:rsidRPr="0094502D" w:rsidRDefault="005204CA" w:rsidP="00EC71A6">
          <w:pPr>
            <w:pStyle w:val="Sidhuvud"/>
          </w:pPr>
        </w:p>
      </w:tc>
    </w:tr>
    <w:tr w:rsidR="005204CA" w14:paraId="62F5A50A" w14:textId="77777777" w:rsidTr="00C93EBA">
      <w:trPr>
        <w:trHeight w:val="2268"/>
      </w:trPr>
      <w:sdt>
        <w:sdtPr>
          <w:rPr>
            <w:b/>
            <w:i/>
          </w:rPr>
          <w:alias w:val="SenderText"/>
          <w:tag w:val="ccRKShow_SenderText"/>
          <w:id w:val="1374046025"/>
          <w:placeholder>
            <w:docPart w:val="A2B42946860440EBB9203EC78FCC8D52"/>
          </w:placeholder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14:paraId="21C2C712" w14:textId="77777777" w:rsidR="003573C8" w:rsidRPr="00872C8A" w:rsidRDefault="003573C8" w:rsidP="00340DE0">
              <w:pPr>
                <w:pStyle w:val="Sidhuvud"/>
                <w:rPr>
                  <w:b/>
                  <w:i/>
                </w:rPr>
              </w:pPr>
              <w:r w:rsidRPr="00872C8A">
                <w:rPr>
                  <w:b/>
                  <w:i/>
                </w:rPr>
                <w:t>Finansdepartementet</w:t>
              </w:r>
            </w:p>
            <w:p w14:paraId="485BC8FE" w14:textId="77777777" w:rsidR="00872C8A" w:rsidRPr="00872C8A" w:rsidRDefault="003573C8" w:rsidP="00340DE0">
              <w:pPr>
                <w:pStyle w:val="Sidhuvud"/>
                <w:rPr>
                  <w:i/>
                </w:rPr>
              </w:pPr>
              <w:r w:rsidRPr="00872C8A">
                <w:rPr>
                  <w:i/>
                </w:rPr>
                <w:t>Civilministern</w:t>
              </w:r>
            </w:p>
            <w:p w14:paraId="043A8EBF" w14:textId="77777777" w:rsidR="005204CA" w:rsidRPr="00340DE0" w:rsidRDefault="005204CA" w:rsidP="00340DE0">
              <w:pPr>
                <w:pStyle w:val="Sidhuvud"/>
              </w:pP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DF277E4A74CF4C0381F1FB02177618CB"/>
          </w:placeholder>
          <w:dataBinding w:prefixMappings="xmlns:ns0='http://lp/documentinfo/RK' " w:xpath="/ns0:DocumentInfo[1]/ns0:BaseInfo[1]/ns0:Recipient[1]" w:storeItemID="{4BF9AAA9-7AF6-4EA9-937F-7276D4CB0C90}"/>
          <w:text w:multiLine="1"/>
        </w:sdtPr>
        <w:sdtEndPr/>
        <w:sdtContent>
          <w:tc>
            <w:tcPr>
              <w:tcW w:w="3170" w:type="dxa"/>
            </w:tcPr>
            <w:p w14:paraId="5582DA07" w14:textId="77777777" w:rsidR="005204CA" w:rsidRDefault="005204CA" w:rsidP="00547B89">
              <w:pPr>
                <w:pStyle w:val="Sidhuvud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14:paraId="17F31191" w14:textId="77777777" w:rsidR="005204CA" w:rsidRDefault="005204CA" w:rsidP="003E6020">
          <w:pPr>
            <w:pStyle w:val="Sidhuvud"/>
          </w:pPr>
        </w:p>
      </w:tc>
    </w:tr>
  </w:tbl>
  <w:p w14:paraId="04C967C6" w14:textId="77777777" w:rsidR="008D4508" w:rsidRDefault="008D450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78B09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66E7A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03F4C"/>
    <w:multiLevelType w:val="multilevel"/>
    <w:tmpl w:val="1A20A4CA"/>
    <w:numStyleLink w:val="RKPunktlista"/>
  </w:abstractNum>
  <w:abstractNum w:abstractNumId="12" w15:restartNumberingAfterBreak="0">
    <w:nsid w:val="0ED533F4"/>
    <w:multiLevelType w:val="multilevel"/>
    <w:tmpl w:val="1B563932"/>
    <w:numStyleLink w:val="RKNumreradlista"/>
  </w:abstractNum>
  <w:abstractNum w:abstractNumId="13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B5490"/>
    <w:multiLevelType w:val="multilevel"/>
    <w:tmpl w:val="1B563932"/>
    <w:numStyleLink w:val="RKNumreradlista"/>
  </w:abstractNum>
  <w:abstractNum w:abstractNumId="15" w15:restartNumberingAfterBreak="0">
    <w:nsid w:val="1F88532F"/>
    <w:multiLevelType w:val="multilevel"/>
    <w:tmpl w:val="1B563932"/>
    <w:numStyleLink w:val="RKNumreradlista"/>
  </w:abstractNum>
  <w:abstractNum w:abstractNumId="16" w15:restartNumberingAfterBreak="0">
    <w:nsid w:val="2AB05199"/>
    <w:multiLevelType w:val="multilevel"/>
    <w:tmpl w:val="186C6512"/>
    <w:numStyleLink w:val="Strecklistan"/>
  </w:abstractNum>
  <w:abstractNum w:abstractNumId="17" w15:restartNumberingAfterBreak="0">
    <w:nsid w:val="2BE361F1"/>
    <w:multiLevelType w:val="multilevel"/>
    <w:tmpl w:val="1B563932"/>
    <w:numStyleLink w:val="RKNumreradlista"/>
  </w:abstractNum>
  <w:abstractNum w:abstractNumId="18" w15:restartNumberingAfterBreak="0">
    <w:nsid w:val="2C9B0453"/>
    <w:multiLevelType w:val="multilevel"/>
    <w:tmpl w:val="1A20A4CA"/>
    <w:numStyleLink w:val="RKPunktlista"/>
  </w:abstractNum>
  <w:abstractNum w:abstractNumId="19" w15:restartNumberingAfterBreak="0">
    <w:nsid w:val="2ECF6BA1"/>
    <w:multiLevelType w:val="multilevel"/>
    <w:tmpl w:val="1B563932"/>
    <w:numStyleLink w:val="RKNumreradlista"/>
  </w:abstractNum>
  <w:abstractNum w:abstractNumId="20" w15:restartNumberingAfterBreak="0">
    <w:nsid w:val="2F604539"/>
    <w:multiLevelType w:val="multilevel"/>
    <w:tmpl w:val="1B563932"/>
    <w:numStyleLink w:val="RKNumreradlista"/>
  </w:abstractNum>
  <w:abstractNum w:abstractNumId="21" w15:restartNumberingAfterBreak="0">
    <w:nsid w:val="348522EF"/>
    <w:multiLevelType w:val="multilevel"/>
    <w:tmpl w:val="1B563932"/>
    <w:numStyleLink w:val="RKNumreradlista"/>
  </w:abstractNum>
  <w:abstractNum w:abstractNumId="22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D3D0E02"/>
    <w:multiLevelType w:val="multilevel"/>
    <w:tmpl w:val="1B563932"/>
    <w:numStyleLink w:val="RKNumreradlista"/>
  </w:abstractNum>
  <w:abstractNum w:abstractNumId="24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270774A"/>
    <w:multiLevelType w:val="multilevel"/>
    <w:tmpl w:val="1B563932"/>
    <w:numStyleLink w:val="RKNumreradlista"/>
  </w:abstractNum>
  <w:abstractNum w:abstractNumId="27" w15:restartNumberingAfterBreak="0">
    <w:nsid w:val="4C84297C"/>
    <w:multiLevelType w:val="multilevel"/>
    <w:tmpl w:val="1B563932"/>
    <w:numStyleLink w:val="RKNumreradlista"/>
  </w:abstractNum>
  <w:abstractNum w:abstractNumId="28" w15:restartNumberingAfterBreak="0">
    <w:nsid w:val="4D904BDB"/>
    <w:multiLevelType w:val="multilevel"/>
    <w:tmpl w:val="1B563932"/>
    <w:numStyleLink w:val="RKNumreradlista"/>
  </w:abstractNum>
  <w:abstractNum w:abstractNumId="29" w15:restartNumberingAfterBreak="0">
    <w:nsid w:val="4DAD38FF"/>
    <w:multiLevelType w:val="multilevel"/>
    <w:tmpl w:val="1B563932"/>
    <w:numStyleLink w:val="RKNumreradlista"/>
  </w:abstractNum>
  <w:abstractNum w:abstractNumId="30" w15:restartNumberingAfterBreak="0">
    <w:nsid w:val="53A05A92"/>
    <w:multiLevelType w:val="multilevel"/>
    <w:tmpl w:val="1B563932"/>
    <w:numStyleLink w:val="RKNumreradlista"/>
  </w:abstractNum>
  <w:abstractNum w:abstractNumId="31" w15:restartNumberingAfterBreak="0">
    <w:nsid w:val="5C6843F9"/>
    <w:multiLevelType w:val="multilevel"/>
    <w:tmpl w:val="1A20A4CA"/>
    <w:numStyleLink w:val="RKPunktlista"/>
  </w:abstractNum>
  <w:abstractNum w:abstractNumId="32" w15:restartNumberingAfterBreak="0">
    <w:nsid w:val="61AC437A"/>
    <w:multiLevelType w:val="multilevel"/>
    <w:tmpl w:val="E2FEA49E"/>
    <w:numStyleLink w:val="RKNumreraderubriker"/>
  </w:abstractNum>
  <w:abstractNum w:abstractNumId="33" w15:restartNumberingAfterBreak="0">
    <w:nsid w:val="64780D1B"/>
    <w:multiLevelType w:val="multilevel"/>
    <w:tmpl w:val="1B563932"/>
    <w:numStyleLink w:val="RKNumreradlista"/>
  </w:abstractNum>
  <w:abstractNum w:abstractNumId="34" w15:restartNumberingAfterBreak="0">
    <w:nsid w:val="664239C2"/>
    <w:multiLevelType w:val="multilevel"/>
    <w:tmpl w:val="1A20A4CA"/>
    <w:numStyleLink w:val="RKPunktlista"/>
  </w:abstractNum>
  <w:abstractNum w:abstractNumId="35" w15:restartNumberingAfterBreak="0">
    <w:nsid w:val="6AA87A6A"/>
    <w:multiLevelType w:val="multilevel"/>
    <w:tmpl w:val="186C6512"/>
    <w:numStyleLink w:val="Strecklistan"/>
  </w:abstractNum>
  <w:abstractNum w:abstractNumId="36" w15:restartNumberingAfterBreak="0">
    <w:nsid w:val="6D8C68B4"/>
    <w:multiLevelType w:val="multilevel"/>
    <w:tmpl w:val="1B563932"/>
    <w:numStyleLink w:val="RKNumreradlista"/>
  </w:abstractNum>
  <w:abstractNum w:abstractNumId="37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66A28"/>
    <w:multiLevelType w:val="multilevel"/>
    <w:tmpl w:val="1A20A4CA"/>
    <w:numStyleLink w:val="RKPunktlista"/>
  </w:abstractNum>
  <w:abstractNum w:abstractNumId="39" w15:restartNumberingAfterBreak="0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4CA"/>
    <w:rsid w:val="00000290"/>
    <w:rsid w:val="00004D5C"/>
    <w:rsid w:val="00005F68"/>
    <w:rsid w:val="00006CA7"/>
    <w:rsid w:val="00012B00"/>
    <w:rsid w:val="00014EF6"/>
    <w:rsid w:val="00017197"/>
    <w:rsid w:val="0001725B"/>
    <w:rsid w:val="000203B0"/>
    <w:rsid w:val="00025992"/>
    <w:rsid w:val="00026711"/>
    <w:rsid w:val="0003679E"/>
    <w:rsid w:val="00041EDC"/>
    <w:rsid w:val="0004352E"/>
    <w:rsid w:val="00053CAA"/>
    <w:rsid w:val="00057FE0"/>
    <w:rsid w:val="000620FD"/>
    <w:rsid w:val="00063DCB"/>
    <w:rsid w:val="00066BC9"/>
    <w:rsid w:val="0007033C"/>
    <w:rsid w:val="00072FFC"/>
    <w:rsid w:val="00073B75"/>
    <w:rsid w:val="000757FC"/>
    <w:rsid w:val="000862E0"/>
    <w:rsid w:val="000873C3"/>
    <w:rsid w:val="00093408"/>
    <w:rsid w:val="00093BBF"/>
    <w:rsid w:val="0009435C"/>
    <w:rsid w:val="000961F9"/>
    <w:rsid w:val="000A13CA"/>
    <w:rsid w:val="000A456A"/>
    <w:rsid w:val="000A5E43"/>
    <w:rsid w:val="000B332F"/>
    <w:rsid w:val="000C61D1"/>
    <w:rsid w:val="000D31A9"/>
    <w:rsid w:val="000E12D9"/>
    <w:rsid w:val="000E59A9"/>
    <w:rsid w:val="000E638A"/>
    <w:rsid w:val="000F00B8"/>
    <w:rsid w:val="000F1EA7"/>
    <w:rsid w:val="000F2084"/>
    <w:rsid w:val="000F6462"/>
    <w:rsid w:val="00113168"/>
    <w:rsid w:val="0011413E"/>
    <w:rsid w:val="0012033A"/>
    <w:rsid w:val="00121002"/>
    <w:rsid w:val="00122D16"/>
    <w:rsid w:val="00125B5E"/>
    <w:rsid w:val="00126E6B"/>
    <w:rsid w:val="00130EC3"/>
    <w:rsid w:val="001331B1"/>
    <w:rsid w:val="00134837"/>
    <w:rsid w:val="00135111"/>
    <w:rsid w:val="001428E2"/>
    <w:rsid w:val="00167FA8"/>
    <w:rsid w:val="00170CE4"/>
    <w:rsid w:val="0017300E"/>
    <w:rsid w:val="00173126"/>
    <w:rsid w:val="00176A26"/>
    <w:rsid w:val="001813DF"/>
    <w:rsid w:val="0019051C"/>
    <w:rsid w:val="0019127B"/>
    <w:rsid w:val="00192350"/>
    <w:rsid w:val="00192E34"/>
    <w:rsid w:val="00197A8A"/>
    <w:rsid w:val="001A2A61"/>
    <w:rsid w:val="001B4824"/>
    <w:rsid w:val="001C4980"/>
    <w:rsid w:val="001C5DC9"/>
    <w:rsid w:val="001C71A9"/>
    <w:rsid w:val="001E1A13"/>
    <w:rsid w:val="001E20CC"/>
    <w:rsid w:val="001E3D83"/>
    <w:rsid w:val="001E72EE"/>
    <w:rsid w:val="001F0629"/>
    <w:rsid w:val="001F0736"/>
    <w:rsid w:val="001F4302"/>
    <w:rsid w:val="001F50BE"/>
    <w:rsid w:val="001F525B"/>
    <w:rsid w:val="001F6BBE"/>
    <w:rsid w:val="00204079"/>
    <w:rsid w:val="002102FD"/>
    <w:rsid w:val="00211B4E"/>
    <w:rsid w:val="00213204"/>
    <w:rsid w:val="00213258"/>
    <w:rsid w:val="00222258"/>
    <w:rsid w:val="00223AD6"/>
    <w:rsid w:val="0022666A"/>
    <w:rsid w:val="002315F5"/>
    <w:rsid w:val="00233D52"/>
    <w:rsid w:val="00237147"/>
    <w:rsid w:val="00260D2D"/>
    <w:rsid w:val="00264503"/>
    <w:rsid w:val="00271D00"/>
    <w:rsid w:val="00275872"/>
    <w:rsid w:val="00281106"/>
    <w:rsid w:val="00282417"/>
    <w:rsid w:val="00282D27"/>
    <w:rsid w:val="00287F0D"/>
    <w:rsid w:val="00292420"/>
    <w:rsid w:val="00296B7A"/>
    <w:rsid w:val="002A6820"/>
    <w:rsid w:val="002B6849"/>
    <w:rsid w:val="002C5B48"/>
    <w:rsid w:val="002D2647"/>
    <w:rsid w:val="002D4298"/>
    <w:rsid w:val="002D4829"/>
    <w:rsid w:val="002E2C89"/>
    <w:rsid w:val="002E3609"/>
    <w:rsid w:val="002E4D3F"/>
    <w:rsid w:val="002E61A5"/>
    <w:rsid w:val="002F3675"/>
    <w:rsid w:val="002F59E0"/>
    <w:rsid w:val="002F66A6"/>
    <w:rsid w:val="003050DB"/>
    <w:rsid w:val="00310561"/>
    <w:rsid w:val="00311D8C"/>
    <w:rsid w:val="003128E2"/>
    <w:rsid w:val="003153D9"/>
    <w:rsid w:val="00321621"/>
    <w:rsid w:val="00323EF7"/>
    <w:rsid w:val="003240E1"/>
    <w:rsid w:val="00326C03"/>
    <w:rsid w:val="00327474"/>
    <w:rsid w:val="00340DE0"/>
    <w:rsid w:val="00341F47"/>
    <w:rsid w:val="00342327"/>
    <w:rsid w:val="00347E11"/>
    <w:rsid w:val="003503DD"/>
    <w:rsid w:val="00350696"/>
    <w:rsid w:val="00350C92"/>
    <w:rsid w:val="003542C5"/>
    <w:rsid w:val="003573C8"/>
    <w:rsid w:val="00365461"/>
    <w:rsid w:val="00370311"/>
    <w:rsid w:val="00380663"/>
    <w:rsid w:val="003853E3"/>
    <w:rsid w:val="0038587E"/>
    <w:rsid w:val="00392ED4"/>
    <w:rsid w:val="00393680"/>
    <w:rsid w:val="00394D4C"/>
    <w:rsid w:val="003A1315"/>
    <w:rsid w:val="003A2E73"/>
    <w:rsid w:val="003A3071"/>
    <w:rsid w:val="003A5969"/>
    <w:rsid w:val="003A5C58"/>
    <w:rsid w:val="003B0C81"/>
    <w:rsid w:val="003C7BE0"/>
    <w:rsid w:val="003D0DD3"/>
    <w:rsid w:val="003D17EF"/>
    <w:rsid w:val="003D3535"/>
    <w:rsid w:val="003D7B03"/>
    <w:rsid w:val="003E3FC3"/>
    <w:rsid w:val="003E5A50"/>
    <w:rsid w:val="003E6020"/>
    <w:rsid w:val="003F1F1F"/>
    <w:rsid w:val="003F299F"/>
    <w:rsid w:val="003F6B92"/>
    <w:rsid w:val="00404DB4"/>
    <w:rsid w:val="0041223B"/>
    <w:rsid w:val="00413A4E"/>
    <w:rsid w:val="00415163"/>
    <w:rsid w:val="004157BE"/>
    <w:rsid w:val="0042068E"/>
    <w:rsid w:val="00422030"/>
    <w:rsid w:val="0042234E"/>
    <w:rsid w:val="00422A7F"/>
    <w:rsid w:val="00431A7B"/>
    <w:rsid w:val="0043623F"/>
    <w:rsid w:val="00441D70"/>
    <w:rsid w:val="004425C2"/>
    <w:rsid w:val="00445604"/>
    <w:rsid w:val="004557F3"/>
    <w:rsid w:val="0045607E"/>
    <w:rsid w:val="00456DC3"/>
    <w:rsid w:val="0046337E"/>
    <w:rsid w:val="00464CA1"/>
    <w:rsid w:val="004660C8"/>
    <w:rsid w:val="00472EBA"/>
    <w:rsid w:val="004745D7"/>
    <w:rsid w:val="00474676"/>
    <w:rsid w:val="0047511B"/>
    <w:rsid w:val="00480EC3"/>
    <w:rsid w:val="0048317E"/>
    <w:rsid w:val="00485601"/>
    <w:rsid w:val="004865B8"/>
    <w:rsid w:val="00486C0D"/>
    <w:rsid w:val="00491796"/>
    <w:rsid w:val="0049768A"/>
    <w:rsid w:val="004A66B1"/>
    <w:rsid w:val="004B1E7B"/>
    <w:rsid w:val="004B3029"/>
    <w:rsid w:val="004B34FB"/>
    <w:rsid w:val="004B35E7"/>
    <w:rsid w:val="004B63BF"/>
    <w:rsid w:val="004B66DA"/>
    <w:rsid w:val="004B696B"/>
    <w:rsid w:val="004B7DFF"/>
    <w:rsid w:val="004C5686"/>
    <w:rsid w:val="004C70EE"/>
    <w:rsid w:val="004D21E2"/>
    <w:rsid w:val="004D766C"/>
    <w:rsid w:val="004E1DE3"/>
    <w:rsid w:val="004E251B"/>
    <w:rsid w:val="004E25CD"/>
    <w:rsid w:val="004E6D22"/>
    <w:rsid w:val="004F0448"/>
    <w:rsid w:val="004F1EA0"/>
    <w:rsid w:val="004F6525"/>
    <w:rsid w:val="004F6FE2"/>
    <w:rsid w:val="00505905"/>
    <w:rsid w:val="00511A1B"/>
    <w:rsid w:val="00511A68"/>
    <w:rsid w:val="00513E7D"/>
    <w:rsid w:val="005204CA"/>
    <w:rsid w:val="0052127C"/>
    <w:rsid w:val="005302E0"/>
    <w:rsid w:val="00544738"/>
    <w:rsid w:val="005456E4"/>
    <w:rsid w:val="00547B89"/>
    <w:rsid w:val="005606BC"/>
    <w:rsid w:val="00563E73"/>
    <w:rsid w:val="00565792"/>
    <w:rsid w:val="00567799"/>
    <w:rsid w:val="00571A0B"/>
    <w:rsid w:val="00573DFD"/>
    <w:rsid w:val="005747D0"/>
    <w:rsid w:val="005850D7"/>
    <w:rsid w:val="0058522F"/>
    <w:rsid w:val="00586266"/>
    <w:rsid w:val="00595EDE"/>
    <w:rsid w:val="00596E2B"/>
    <w:rsid w:val="005A0CBA"/>
    <w:rsid w:val="005A2022"/>
    <w:rsid w:val="005A5193"/>
    <w:rsid w:val="005B115A"/>
    <w:rsid w:val="005B537F"/>
    <w:rsid w:val="005C120D"/>
    <w:rsid w:val="005D07C2"/>
    <w:rsid w:val="005E2F29"/>
    <w:rsid w:val="005E400D"/>
    <w:rsid w:val="005E4E79"/>
    <w:rsid w:val="005E5CE7"/>
    <w:rsid w:val="005F08C5"/>
    <w:rsid w:val="00605718"/>
    <w:rsid w:val="00605C66"/>
    <w:rsid w:val="006175D7"/>
    <w:rsid w:val="006208E5"/>
    <w:rsid w:val="006273E4"/>
    <w:rsid w:val="00631F82"/>
    <w:rsid w:val="006358C8"/>
    <w:rsid w:val="00647FD7"/>
    <w:rsid w:val="00650080"/>
    <w:rsid w:val="00651F17"/>
    <w:rsid w:val="00654B4D"/>
    <w:rsid w:val="0065559D"/>
    <w:rsid w:val="00660D84"/>
    <w:rsid w:val="0066378C"/>
    <w:rsid w:val="0066593C"/>
    <w:rsid w:val="006700F0"/>
    <w:rsid w:val="00670A48"/>
    <w:rsid w:val="00672F6F"/>
    <w:rsid w:val="00674C2F"/>
    <w:rsid w:val="00674C8B"/>
    <w:rsid w:val="0069523C"/>
    <w:rsid w:val="006962CA"/>
    <w:rsid w:val="006A09DA"/>
    <w:rsid w:val="006A1835"/>
    <w:rsid w:val="006B4A30"/>
    <w:rsid w:val="006B7569"/>
    <w:rsid w:val="006C28EE"/>
    <w:rsid w:val="006D2998"/>
    <w:rsid w:val="006D3188"/>
    <w:rsid w:val="006E08FC"/>
    <w:rsid w:val="006F2588"/>
    <w:rsid w:val="00710A6C"/>
    <w:rsid w:val="00710D98"/>
    <w:rsid w:val="00711CE9"/>
    <w:rsid w:val="00712266"/>
    <w:rsid w:val="00712593"/>
    <w:rsid w:val="00712D82"/>
    <w:rsid w:val="007171AB"/>
    <w:rsid w:val="007213D0"/>
    <w:rsid w:val="00732599"/>
    <w:rsid w:val="00740D75"/>
    <w:rsid w:val="00743E09"/>
    <w:rsid w:val="00744FCC"/>
    <w:rsid w:val="00750C93"/>
    <w:rsid w:val="0075132A"/>
    <w:rsid w:val="00754E24"/>
    <w:rsid w:val="00757B3B"/>
    <w:rsid w:val="00773075"/>
    <w:rsid w:val="00773F36"/>
    <w:rsid w:val="00776254"/>
    <w:rsid w:val="00777CFF"/>
    <w:rsid w:val="007815BC"/>
    <w:rsid w:val="00782B3F"/>
    <w:rsid w:val="00782E3C"/>
    <w:rsid w:val="007900CC"/>
    <w:rsid w:val="0079641B"/>
    <w:rsid w:val="00797A90"/>
    <w:rsid w:val="007A1856"/>
    <w:rsid w:val="007A1887"/>
    <w:rsid w:val="007A629C"/>
    <w:rsid w:val="007A6348"/>
    <w:rsid w:val="007B023C"/>
    <w:rsid w:val="007C44FF"/>
    <w:rsid w:val="007C7BDB"/>
    <w:rsid w:val="007D0CF0"/>
    <w:rsid w:val="007D73AB"/>
    <w:rsid w:val="007E1F94"/>
    <w:rsid w:val="007E2712"/>
    <w:rsid w:val="007E4A9C"/>
    <w:rsid w:val="007E5516"/>
    <w:rsid w:val="007E7EE2"/>
    <w:rsid w:val="007F06CA"/>
    <w:rsid w:val="007F2AA9"/>
    <w:rsid w:val="007F4EE9"/>
    <w:rsid w:val="0080228F"/>
    <w:rsid w:val="00804C1B"/>
    <w:rsid w:val="008178E6"/>
    <w:rsid w:val="0082249C"/>
    <w:rsid w:val="00830B7B"/>
    <w:rsid w:val="00832661"/>
    <w:rsid w:val="008349AA"/>
    <w:rsid w:val="008375D5"/>
    <w:rsid w:val="00841486"/>
    <w:rsid w:val="00842BC9"/>
    <w:rsid w:val="008431AF"/>
    <w:rsid w:val="0084476E"/>
    <w:rsid w:val="008504F6"/>
    <w:rsid w:val="008573B9"/>
    <w:rsid w:val="00863BB7"/>
    <w:rsid w:val="00872C8A"/>
    <w:rsid w:val="00873DA1"/>
    <w:rsid w:val="00875DDD"/>
    <w:rsid w:val="00881BC6"/>
    <w:rsid w:val="008860CC"/>
    <w:rsid w:val="00890876"/>
    <w:rsid w:val="00891929"/>
    <w:rsid w:val="00893029"/>
    <w:rsid w:val="0089514A"/>
    <w:rsid w:val="008A0A0D"/>
    <w:rsid w:val="008A4CEA"/>
    <w:rsid w:val="008A7506"/>
    <w:rsid w:val="008B1603"/>
    <w:rsid w:val="008B20ED"/>
    <w:rsid w:val="008C4538"/>
    <w:rsid w:val="008C562B"/>
    <w:rsid w:val="008C6717"/>
    <w:rsid w:val="008D2D6B"/>
    <w:rsid w:val="008D3090"/>
    <w:rsid w:val="008D4306"/>
    <w:rsid w:val="008D4508"/>
    <w:rsid w:val="008D4DC4"/>
    <w:rsid w:val="008D7CAF"/>
    <w:rsid w:val="008E02EE"/>
    <w:rsid w:val="008E65A8"/>
    <w:rsid w:val="008E77D6"/>
    <w:rsid w:val="009036E7"/>
    <w:rsid w:val="0091053B"/>
    <w:rsid w:val="00912945"/>
    <w:rsid w:val="009158E2"/>
    <w:rsid w:val="00915D4C"/>
    <w:rsid w:val="009279B2"/>
    <w:rsid w:val="00935814"/>
    <w:rsid w:val="0094502D"/>
    <w:rsid w:val="00947013"/>
    <w:rsid w:val="009529FC"/>
    <w:rsid w:val="00973084"/>
    <w:rsid w:val="00984EA2"/>
    <w:rsid w:val="00986CC3"/>
    <w:rsid w:val="0099068E"/>
    <w:rsid w:val="009920AA"/>
    <w:rsid w:val="00992943"/>
    <w:rsid w:val="009A0866"/>
    <w:rsid w:val="009A4D0A"/>
    <w:rsid w:val="009A66F6"/>
    <w:rsid w:val="009B2F1E"/>
    <w:rsid w:val="009B2F70"/>
    <w:rsid w:val="009C2459"/>
    <w:rsid w:val="009C255A"/>
    <w:rsid w:val="009C2B46"/>
    <w:rsid w:val="009C4448"/>
    <w:rsid w:val="009C610D"/>
    <w:rsid w:val="009D43F3"/>
    <w:rsid w:val="009D4E9F"/>
    <w:rsid w:val="009D5D40"/>
    <w:rsid w:val="009D6B1B"/>
    <w:rsid w:val="009E107B"/>
    <w:rsid w:val="009E18D6"/>
    <w:rsid w:val="00A00AE4"/>
    <w:rsid w:val="00A00D24"/>
    <w:rsid w:val="00A01F5C"/>
    <w:rsid w:val="00A2019A"/>
    <w:rsid w:val="00A2416A"/>
    <w:rsid w:val="00A3270B"/>
    <w:rsid w:val="00A379E4"/>
    <w:rsid w:val="00A43B02"/>
    <w:rsid w:val="00A44946"/>
    <w:rsid w:val="00A46B85"/>
    <w:rsid w:val="00A50585"/>
    <w:rsid w:val="00A506F1"/>
    <w:rsid w:val="00A5156E"/>
    <w:rsid w:val="00A53E57"/>
    <w:rsid w:val="00A548EA"/>
    <w:rsid w:val="00A56824"/>
    <w:rsid w:val="00A65996"/>
    <w:rsid w:val="00A67276"/>
    <w:rsid w:val="00A67588"/>
    <w:rsid w:val="00A67840"/>
    <w:rsid w:val="00A71A9E"/>
    <w:rsid w:val="00A7382D"/>
    <w:rsid w:val="00A743AC"/>
    <w:rsid w:val="00A8483F"/>
    <w:rsid w:val="00A870B0"/>
    <w:rsid w:val="00A87A54"/>
    <w:rsid w:val="00AA1809"/>
    <w:rsid w:val="00AB5033"/>
    <w:rsid w:val="00AB5519"/>
    <w:rsid w:val="00AB6313"/>
    <w:rsid w:val="00AB71DD"/>
    <w:rsid w:val="00AC15C5"/>
    <w:rsid w:val="00AD0E75"/>
    <w:rsid w:val="00AD7FFE"/>
    <w:rsid w:val="00AE7BD8"/>
    <w:rsid w:val="00AE7D02"/>
    <w:rsid w:val="00AF0BB7"/>
    <w:rsid w:val="00AF0BDE"/>
    <w:rsid w:val="00AF0EDE"/>
    <w:rsid w:val="00AF4853"/>
    <w:rsid w:val="00B0234E"/>
    <w:rsid w:val="00B06751"/>
    <w:rsid w:val="00B11CCA"/>
    <w:rsid w:val="00B149E2"/>
    <w:rsid w:val="00B2169D"/>
    <w:rsid w:val="00B21CBB"/>
    <w:rsid w:val="00B263C0"/>
    <w:rsid w:val="00B316CA"/>
    <w:rsid w:val="00B31BFB"/>
    <w:rsid w:val="00B31CE7"/>
    <w:rsid w:val="00B3528F"/>
    <w:rsid w:val="00B357AB"/>
    <w:rsid w:val="00B41F72"/>
    <w:rsid w:val="00B44E90"/>
    <w:rsid w:val="00B45324"/>
    <w:rsid w:val="00B47956"/>
    <w:rsid w:val="00B517E1"/>
    <w:rsid w:val="00B55E70"/>
    <w:rsid w:val="00B60238"/>
    <w:rsid w:val="00B64962"/>
    <w:rsid w:val="00B66AC0"/>
    <w:rsid w:val="00B71634"/>
    <w:rsid w:val="00B73091"/>
    <w:rsid w:val="00B80840"/>
    <w:rsid w:val="00B815FC"/>
    <w:rsid w:val="00B82A05"/>
    <w:rsid w:val="00B84409"/>
    <w:rsid w:val="00B84E2D"/>
    <w:rsid w:val="00B927C9"/>
    <w:rsid w:val="00B96EFA"/>
    <w:rsid w:val="00BB4AC0"/>
    <w:rsid w:val="00BB5683"/>
    <w:rsid w:val="00BC112B"/>
    <w:rsid w:val="00BC17DF"/>
    <w:rsid w:val="00BD0826"/>
    <w:rsid w:val="00BD15AB"/>
    <w:rsid w:val="00BD181D"/>
    <w:rsid w:val="00BE0567"/>
    <w:rsid w:val="00BE3210"/>
    <w:rsid w:val="00BE350E"/>
    <w:rsid w:val="00BE4BF7"/>
    <w:rsid w:val="00BF27B2"/>
    <w:rsid w:val="00BF4F06"/>
    <w:rsid w:val="00BF534E"/>
    <w:rsid w:val="00BF5717"/>
    <w:rsid w:val="00C01585"/>
    <w:rsid w:val="00C141C6"/>
    <w:rsid w:val="00C16F5A"/>
    <w:rsid w:val="00C17B00"/>
    <w:rsid w:val="00C2071A"/>
    <w:rsid w:val="00C20ACB"/>
    <w:rsid w:val="00C23703"/>
    <w:rsid w:val="00C26068"/>
    <w:rsid w:val="00C271A8"/>
    <w:rsid w:val="00C32067"/>
    <w:rsid w:val="00C36E3A"/>
    <w:rsid w:val="00C37A77"/>
    <w:rsid w:val="00C40003"/>
    <w:rsid w:val="00C41141"/>
    <w:rsid w:val="00C461E6"/>
    <w:rsid w:val="00C50771"/>
    <w:rsid w:val="00C508BE"/>
    <w:rsid w:val="00C63EC4"/>
    <w:rsid w:val="00C64CD9"/>
    <w:rsid w:val="00C670F8"/>
    <w:rsid w:val="00C80AD4"/>
    <w:rsid w:val="00C9061B"/>
    <w:rsid w:val="00C93EBA"/>
    <w:rsid w:val="00CA0BD8"/>
    <w:rsid w:val="00CA72BB"/>
    <w:rsid w:val="00CA7FF5"/>
    <w:rsid w:val="00CB07E5"/>
    <w:rsid w:val="00CB1E7C"/>
    <w:rsid w:val="00CB2EA1"/>
    <w:rsid w:val="00CB2F84"/>
    <w:rsid w:val="00CB3E75"/>
    <w:rsid w:val="00CB43F1"/>
    <w:rsid w:val="00CB6A8A"/>
    <w:rsid w:val="00CB6EDE"/>
    <w:rsid w:val="00CC41BA"/>
    <w:rsid w:val="00CD17C1"/>
    <w:rsid w:val="00CD1C6C"/>
    <w:rsid w:val="00CD37F1"/>
    <w:rsid w:val="00CD6169"/>
    <w:rsid w:val="00CD6D76"/>
    <w:rsid w:val="00CE20BC"/>
    <w:rsid w:val="00CF1FD8"/>
    <w:rsid w:val="00CF45F2"/>
    <w:rsid w:val="00CF4FDC"/>
    <w:rsid w:val="00D00E9E"/>
    <w:rsid w:val="00D021D2"/>
    <w:rsid w:val="00D061BB"/>
    <w:rsid w:val="00D07BE1"/>
    <w:rsid w:val="00D116C0"/>
    <w:rsid w:val="00D13433"/>
    <w:rsid w:val="00D13D8A"/>
    <w:rsid w:val="00D20DA7"/>
    <w:rsid w:val="00D279D8"/>
    <w:rsid w:val="00D27C8E"/>
    <w:rsid w:val="00D4141B"/>
    <w:rsid w:val="00D4145D"/>
    <w:rsid w:val="00D458F0"/>
    <w:rsid w:val="00D50B3B"/>
    <w:rsid w:val="00D5467F"/>
    <w:rsid w:val="00D55837"/>
    <w:rsid w:val="00D60F51"/>
    <w:rsid w:val="00D6730A"/>
    <w:rsid w:val="00D674A6"/>
    <w:rsid w:val="00D74B7C"/>
    <w:rsid w:val="00D76068"/>
    <w:rsid w:val="00D76B01"/>
    <w:rsid w:val="00D804A2"/>
    <w:rsid w:val="00D84704"/>
    <w:rsid w:val="00D921FD"/>
    <w:rsid w:val="00D93714"/>
    <w:rsid w:val="00D95424"/>
    <w:rsid w:val="00DA5C0D"/>
    <w:rsid w:val="00DB714B"/>
    <w:rsid w:val="00DC10F6"/>
    <w:rsid w:val="00DC3E45"/>
    <w:rsid w:val="00DC4598"/>
    <w:rsid w:val="00DD0722"/>
    <w:rsid w:val="00DD212F"/>
    <w:rsid w:val="00DF5BFB"/>
    <w:rsid w:val="00DF5CD6"/>
    <w:rsid w:val="00E022DA"/>
    <w:rsid w:val="00E03BCB"/>
    <w:rsid w:val="00E124DC"/>
    <w:rsid w:val="00E26DDF"/>
    <w:rsid w:val="00E30167"/>
    <w:rsid w:val="00E33493"/>
    <w:rsid w:val="00E37922"/>
    <w:rsid w:val="00E406DF"/>
    <w:rsid w:val="00E40C20"/>
    <w:rsid w:val="00E415D3"/>
    <w:rsid w:val="00E469E4"/>
    <w:rsid w:val="00E475C3"/>
    <w:rsid w:val="00E509B0"/>
    <w:rsid w:val="00E54246"/>
    <w:rsid w:val="00E55D8E"/>
    <w:rsid w:val="00E74A30"/>
    <w:rsid w:val="00E77B7E"/>
    <w:rsid w:val="00E82DF1"/>
    <w:rsid w:val="00E845E6"/>
    <w:rsid w:val="00E96532"/>
    <w:rsid w:val="00E973A0"/>
    <w:rsid w:val="00EA1688"/>
    <w:rsid w:val="00EA4C83"/>
    <w:rsid w:val="00EC1DA0"/>
    <w:rsid w:val="00EC329B"/>
    <w:rsid w:val="00EC71A6"/>
    <w:rsid w:val="00EC73EB"/>
    <w:rsid w:val="00ED592E"/>
    <w:rsid w:val="00ED6ABD"/>
    <w:rsid w:val="00ED72E1"/>
    <w:rsid w:val="00EE3C0F"/>
    <w:rsid w:val="00EE6810"/>
    <w:rsid w:val="00EF21FE"/>
    <w:rsid w:val="00EF2A7F"/>
    <w:rsid w:val="00EF4803"/>
    <w:rsid w:val="00EF5127"/>
    <w:rsid w:val="00F03EAC"/>
    <w:rsid w:val="00F04B7C"/>
    <w:rsid w:val="00F14024"/>
    <w:rsid w:val="00F24297"/>
    <w:rsid w:val="00F25761"/>
    <w:rsid w:val="00F259D7"/>
    <w:rsid w:val="00F32D05"/>
    <w:rsid w:val="00F35263"/>
    <w:rsid w:val="00F403BF"/>
    <w:rsid w:val="00F4342F"/>
    <w:rsid w:val="00F45227"/>
    <w:rsid w:val="00F5045C"/>
    <w:rsid w:val="00F53AEA"/>
    <w:rsid w:val="00F55FC9"/>
    <w:rsid w:val="00F5663B"/>
    <w:rsid w:val="00F5674D"/>
    <w:rsid w:val="00F6392C"/>
    <w:rsid w:val="00F64256"/>
    <w:rsid w:val="00F66093"/>
    <w:rsid w:val="00F70848"/>
    <w:rsid w:val="00F73A60"/>
    <w:rsid w:val="00F829C7"/>
    <w:rsid w:val="00F834AA"/>
    <w:rsid w:val="00F848D6"/>
    <w:rsid w:val="00F943C8"/>
    <w:rsid w:val="00F9583D"/>
    <w:rsid w:val="00F96B28"/>
    <w:rsid w:val="00FA41B4"/>
    <w:rsid w:val="00FA5DDD"/>
    <w:rsid w:val="00FA7644"/>
    <w:rsid w:val="00FC069A"/>
    <w:rsid w:val="00FD0B7B"/>
    <w:rsid w:val="00FE1DCC"/>
    <w:rsid w:val="00FF0538"/>
    <w:rsid w:val="00FF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7C7C161"/>
  <w15:docId w15:val="{048356F7-A053-4F23-A528-653B23B86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semiHidden/>
    <w:qFormat/>
    <w:rsid w:val="00E26DDF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E022DA"/>
  </w:style>
  <w:style w:type="paragraph" w:styleId="Brdtextmedindrag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Standardstycketeckensnitt"/>
    <w:link w:val="Brdtextmedindrag"/>
    <w:rsid w:val="0049768A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282D27"/>
    <w:pPr>
      <w:keepNext/>
      <w:keepLines/>
      <w:spacing w:after="600"/>
      <w:contextualSpacing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282D27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E26DDF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022DA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39"/>
    <w:semiHidden/>
    <w:rsid w:val="00B84409"/>
    <w:pPr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Innehll1">
    <w:name w:val="toc 1"/>
    <w:basedOn w:val="Normal"/>
    <w:next w:val="Brdtext"/>
    <w:uiPriority w:val="39"/>
    <w:semiHidden/>
    <w:rsid w:val="00B84409"/>
    <w:pPr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39"/>
    <w:semiHidden/>
    <w:rsid w:val="00B84409"/>
    <w:pPr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semiHidden/>
    <w:rsid w:val="000C61D1"/>
    <w:rPr>
      <w:noProof w:val="0"/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noProof w:val="0"/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noProof w:val="0"/>
      <w:color w:val="808080"/>
    </w:rPr>
  </w:style>
  <w:style w:type="paragraph" w:styleId="Numreradlista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Punktlista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Adress-brev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573DFD"/>
  </w:style>
  <w:style w:type="character" w:styleId="AnvndHyperlnk">
    <w:name w:val="FollowedHyperlink"/>
    <w:basedOn w:val="Standardstycketeckensnit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573DFD"/>
  </w:style>
  <w:style w:type="paragraph" w:styleId="Avsndaradress-brev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semiHidden/>
    <w:qFormat/>
    <w:rsid w:val="00573DFD"/>
    <w:rPr>
      <w:i/>
      <w:iCs/>
      <w:noProof w:val="0"/>
    </w:rPr>
  </w:style>
  <w:style w:type="character" w:styleId="Bokenstitel">
    <w:name w:val="Book Title"/>
    <w:basedOn w:val="Standardstycketeckensnit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rd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573DFD"/>
  </w:style>
  <w:style w:type="paragraph" w:styleId="Brd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573DFD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573DFD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573DFD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573DFD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573DFD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73DFD"/>
    <w:rPr>
      <w:i/>
      <w:iCs/>
      <w:color w:val="404040" w:themeColor="text1" w:themeTint="BF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Standardstycketeckensnitt"/>
    <w:link w:val="Datum"/>
    <w:uiPriority w:val="99"/>
    <w:semiHidden/>
    <w:rsid w:val="00573DFD"/>
  </w:style>
  <w:style w:type="character" w:styleId="Diskretbetoning">
    <w:name w:val="Subtle Emphasis"/>
    <w:basedOn w:val="Standardstycketeckensnit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573DFD"/>
  </w:style>
  <w:style w:type="paragraph" w:styleId="Figurfrteckning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573DFD"/>
    <w:rPr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573DFD"/>
    <w:rPr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573DFD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573DFD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573DFD"/>
  </w:style>
  <w:style w:type="paragraph" w:styleId="Innehll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73DFD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73DFD"/>
    <w:rPr>
      <w:noProof w:val="0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73DFD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2">
    <w:name w:val="List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3">
    <w:name w:val="List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573DFD"/>
  </w:style>
  <w:style w:type="table" w:styleId="Ljuslista">
    <w:name w:val="Light List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573DFD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73DFD"/>
    <w:rPr>
      <w:rFonts w:ascii="Consolas" w:hAnsi="Consolas"/>
      <w:sz w:val="21"/>
      <w:szCs w:val="21"/>
    </w:rPr>
  </w:style>
  <w:style w:type="character" w:styleId="Olstomnmnande">
    <w:name w:val="Unresolved Mention"/>
    <w:basedOn w:val="Standardstycketeckensnit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Professionelltabell">
    <w:name w:val="Table Professional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Rutntstabell1ljus">
    <w:name w:val="Grid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3">
    <w:name w:val="Grid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573DFD"/>
  </w:style>
  <w:style w:type="character" w:styleId="Slutnotsreferens">
    <w:name w:val="endnote reference"/>
    <w:basedOn w:val="Standardstycketeckensnitt"/>
    <w:uiPriority w:val="99"/>
    <w:semiHidden/>
    <w:unhideWhenUsed/>
    <w:rsid w:val="00573DFD"/>
    <w:rPr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573DFD"/>
    <w:rPr>
      <w:sz w:val="20"/>
      <w:szCs w:val="20"/>
    </w:rPr>
  </w:style>
  <w:style w:type="character" w:styleId="Smarthyperlnk">
    <w:name w:val="Smart Hyperlink"/>
    <w:basedOn w:val="Standardstycketeckensnitt"/>
    <w:uiPriority w:val="99"/>
    <w:semiHidden/>
    <w:unhideWhenUsed/>
    <w:rsid w:val="00573DFD"/>
    <w:rPr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573DFD"/>
    <w:rPr>
      <w:b/>
      <w:bCs/>
      <w:noProof w:val="0"/>
    </w:rPr>
  </w:style>
  <w:style w:type="character" w:styleId="Starkbetoning">
    <w:name w:val="Intense Emphasis"/>
    <w:basedOn w:val="Standardstycketeckensnit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73DFD"/>
    <w:rPr>
      <w:i/>
      <w:iCs/>
      <w:color w:val="1A3050" w:themeColor="accent1"/>
    </w:rPr>
  </w:style>
  <w:style w:type="table" w:styleId="Tabellmed3D-effekter1">
    <w:name w:val="Table 3D effects 1"/>
    <w:basedOn w:val="Normaltabel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Webbtabell1">
    <w:name w:val="Table Web 1"/>
    <w:basedOn w:val="Normaltabel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emph">
    <w:name w:val="temph"/>
    <w:basedOn w:val="Standardstycketeckensnitt"/>
    <w:rsid w:val="00E845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11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styles" Target="styles.xml"/><Relationship Id="rId19" Type="http://schemas.openxmlformats.org/officeDocument/2006/relationships/glossaryDocument" Target="glossary/document.xml"/><Relationship Id="rId14" Type="http://schemas.openxmlformats.org/officeDocument/2006/relationships/endnotes" Target="endnotes.xml"/><Relationship Id="rId9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E1297F9C5584C339FC5A63F08C7831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703493E-030B-4529-8E75-6C2CBDB33ECE}"/>
      </w:docPartPr>
      <w:docPartBody>
        <w:p w:rsidR="005B107D" w:rsidRDefault="002D2952" w:rsidP="002D2952">
          <w:pPr>
            <w:pStyle w:val="AE1297F9C5584C339FC5A63F08C7831B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A1782524BDFE41D79E5E104F34D06E5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F48810D-723F-49DC-897F-F68D14EC3BDC}"/>
      </w:docPartPr>
      <w:docPartBody>
        <w:p w:rsidR="005B107D" w:rsidRDefault="002D2952" w:rsidP="002D2952">
          <w:pPr>
            <w:pStyle w:val="A1782524BDFE41D79E5E104F34D06E5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A2B42946860440EBB9203EC78FCC8D5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82D7C9F-8E87-4DC3-878F-B5AD9BBA8282}"/>
      </w:docPartPr>
      <w:docPartBody>
        <w:p w:rsidR="005B107D" w:rsidRDefault="002D2952" w:rsidP="002D2952">
          <w:pPr>
            <w:pStyle w:val="A2B42946860440EBB9203EC78FCC8D52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DF277E4A74CF4C0381F1FB02177618C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9AC6618-38D5-442D-AB49-5E18FB852359}"/>
      </w:docPartPr>
      <w:docPartBody>
        <w:p w:rsidR="005B107D" w:rsidRDefault="002D2952" w:rsidP="002D2952">
          <w:pPr>
            <w:pStyle w:val="DF277E4A74CF4C0381F1FB02177618CB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E22ACBA3D18B4938836A1F0C21B2200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783606E-090B-4D53-88E3-CA6ABECF47E4}"/>
      </w:docPartPr>
      <w:docPartBody>
        <w:p w:rsidR="005B107D" w:rsidRDefault="002D2952" w:rsidP="002D2952">
          <w:pPr>
            <w:pStyle w:val="E22ACBA3D18B4938836A1F0C21B22006"/>
          </w:pPr>
          <w:r>
            <w:rPr>
              <w:rStyle w:val="Platshlla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952"/>
    <w:rsid w:val="0021598C"/>
    <w:rsid w:val="002D2952"/>
    <w:rsid w:val="005B107D"/>
    <w:rsid w:val="00703E23"/>
    <w:rsid w:val="00EC1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F5D84E69DC324B36A9BE8C74704FB79B">
    <w:name w:val="F5D84E69DC324B36A9BE8C74704FB79B"/>
    <w:rsid w:val="002D2952"/>
  </w:style>
  <w:style w:type="character" w:styleId="Platshllartext">
    <w:name w:val="Placeholder Text"/>
    <w:basedOn w:val="Standardstycketeckensnitt"/>
    <w:uiPriority w:val="99"/>
    <w:semiHidden/>
    <w:rsid w:val="002D2952"/>
    <w:rPr>
      <w:noProof w:val="0"/>
      <w:color w:val="808080"/>
    </w:rPr>
  </w:style>
  <w:style w:type="paragraph" w:customStyle="1" w:styleId="B680D5035E08456084EB3B07E0666D3F">
    <w:name w:val="B680D5035E08456084EB3B07E0666D3F"/>
    <w:rsid w:val="002D2952"/>
  </w:style>
  <w:style w:type="paragraph" w:customStyle="1" w:styleId="8219C01D6EE94EE78EADEC025FC08E45">
    <w:name w:val="8219C01D6EE94EE78EADEC025FC08E45"/>
    <w:rsid w:val="002D2952"/>
  </w:style>
  <w:style w:type="paragraph" w:customStyle="1" w:styleId="9AAE62F7D9DF4CFB98DB126C282A446E">
    <w:name w:val="9AAE62F7D9DF4CFB98DB126C282A446E"/>
    <w:rsid w:val="002D2952"/>
  </w:style>
  <w:style w:type="paragraph" w:customStyle="1" w:styleId="AE1297F9C5584C339FC5A63F08C7831B">
    <w:name w:val="AE1297F9C5584C339FC5A63F08C7831B"/>
    <w:rsid w:val="002D2952"/>
  </w:style>
  <w:style w:type="paragraph" w:customStyle="1" w:styleId="A1782524BDFE41D79E5E104F34D06E51">
    <w:name w:val="A1782524BDFE41D79E5E104F34D06E51"/>
    <w:rsid w:val="002D2952"/>
  </w:style>
  <w:style w:type="paragraph" w:customStyle="1" w:styleId="9BB2862BAD7346BCA9F2137B0E7B5C76">
    <w:name w:val="9BB2862BAD7346BCA9F2137B0E7B5C76"/>
    <w:rsid w:val="002D2952"/>
  </w:style>
  <w:style w:type="paragraph" w:customStyle="1" w:styleId="7AFF7AB4BA8542D4800D3CBEB19261EC">
    <w:name w:val="7AFF7AB4BA8542D4800D3CBEB19261EC"/>
    <w:rsid w:val="002D2952"/>
  </w:style>
  <w:style w:type="paragraph" w:customStyle="1" w:styleId="00EFF301E3EE4BA3AE0A70476B4196DC">
    <w:name w:val="00EFF301E3EE4BA3AE0A70476B4196DC"/>
    <w:rsid w:val="002D2952"/>
  </w:style>
  <w:style w:type="paragraph" w:customStyle="1" w:styleId="A2B42946860440EBB9203EC78FCC8D52">
    <w:name w:val="A2B42946860440EBB9203EC78FCC8D52"/>
    <w:rsid w:val="002D2952"/>
  </w:style>
  <w:style w:type="paragraph" w:customStyle="1" w:styleId="DF277E4A74CF4C0381F1FB02177618CB">
    <w:name w:val="DF277E4A74CF4C0381F1FB02177618CB"/>
    <w:rsid w:val="002D2952"/>
  </w:style>
  <w:style w:type="paragraph" w:customStyle="1" w:styleId="1A25AF9B3BB3483797EECEA18CEF9A12">
    <w:name w:val="1A25AF9B3BB3483797EECEA18CEF9A12"/>
    <w:rsid w:val="002D2952"/>
  </w:style>
  <w:style w:type="paragraph" w:customStyle="1" w:styleId="7B70122AE8464ABAB451141098B09DF2">
    <w:name w:val="7B70122AE8464ABAB451141098B09DF2"/>
    <w:rsid w:val="002D2952"/>
  </w:style>
  <w:style w:type="paragraph" w:customStyle="1" w:styleId="B40A9D11BC05428A9AE6473F85B28179">
    <w:name w:val="B40A9D11BC05428A9AE6473F85B28179"/>
    <w:rsid w:val="002D2952"/>
  </w:style>
  <w:style w:type="paragraph" w:customStyle="1" w:styleId="8897B50EA1FA458F8A3045E3DC5CE9B5">
    <w:name w:val="8897B50EA1FA458F8A3045E3DC5CE9B5"/>
    <w:rsid w:val="002D2952"/>
  </w:style>
  <w:style w:type="paragraph" w:customStyle="1" w:styleId="D291B278853E40EC952D5B1E481228EA">
    <w:name w:val="D291B278853E40EC952D5B1E481228EA"/>
    <w:rsid w:val="002D2952"/>
  </w:style>
  <w:style w:type="paragraph" w:customStyle="1" w:styleId="E5C8AC4E77AE412783F011CFE16448A4">
    <w:name w:val="E5C8AC4E77AE412783F011CFE16448A4"/>
    <w:rsid w:val="002D2952"/>
  </w:style>
  <w:style w:type="paragraph" w:customStyle="1" w:styleId="94985FCF9C4A483D9B027E9FB058901F">
    <w:name w:val="94985FCF9C4A483D9B027E9FB058901F"/>
    <w:rsid w:val="002D2952"/>
  </w:style>
  <w:style w:type="paragraph" w:customStyle="1" w:styleId="71A85157073B4F558161DF1A8578C25E">
    <w:name w:val="71A85157073B4F558161DF1A8578C25E"/>
    <w:rsid w:val="002D2952"/>
  </w:style>
  <w:style w:type="paragraph" w:customStyle="1" w:styleId="E22ACBA3D18B4938836A1F0C21B22006">
    <w:name w:val="E22ACBA3D18B4938836A1F0C21B22006"/>
    <w:rsid w:val="002D2952"/>
  </w:style>
  <w:style w:type="paragraph" w:customStyle="1" w:styleId="8778623BFEBC4DEDB763F68AD198DC7B">
    <w:name w:val="8778623BFEBC4DEDB763F68AD198DC7B"/>
    <w:rsid w:val="002D29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8c0ff63db1bdc09919cf336006e92114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33079a0af95ebe4bc82445290196ca87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3b776ee7-ff2e-448b-b4ac-6a73e4a8f4f7</RD_Svarsid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54827278AE194990929894766CB842" ma:contentTypeVersion="1" ma:contentTypeDescription="Skapa ett nytt dokument." ma:contentTypeScope="" ma:versionID="c1c4db2272654734c2569f096866715e">
  <xsd:schema xmlns:xsd="http://www.w3.org/2001/XMLSchema" xmlns:xs="http://www.w3.org/2001/XMLSchema" xmlns:p="http://schemas.microsoft.com/office/2006/metadata/properties" xmlns:ns2="14C2BFBE-9AF7-495B-872C-7D23F9D108BA" targetNamespace="http://schemas.microsoft.com/office/2006/metadata/properties" ma:root="true" ma:fieldsID="2aa7ca1291b8aa0b3d82f04d6fc0a728" ns2:_="">
    <xsd:import namespace="14C2BFBE-9AF7-495B-872C-7D23F9D108BA"/>
    <xsd:element name="properties">
      <xsd:complexType>
        <xsd:sequence>
          <xsd:element name="documentManagement">
            <xsd:complexType>
              <xsd:all>
                <xsd:element ref="ns2:RD_Matchningsid" minOccurs="0"/>
                <xsd:element ref="ns2:RD_ArendeGU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2BFBE-9AF7-495B-872C-7D23F9D108BA" elementFormDefault="qualified">
    <xsd:import namespace="http://schemas.microsoft.com/office/2006/documentManagement/types"/>
    <xsd:import namespace="http://schemas.microsoft.com/office/infopath/2007/PartnerControls"/>
    <xsd:element name="RD_Matchningsid" ma:index="8" nillable="true" ma:displayName="Matchningsid" ma:indexed="true" ma:internalName="RD_Matchningsid">
      <xsd:simpleType>
        <xsd:restriction base="dms:Text"/>
      </xsd:simpleType>
    </xsd:element>
    <xsd:element name="RD_ArendeGUID" ma:index="9" nillable="true" ma:displayName="Ärende GUID" ma:indexed="true" ma:internalName="RD_ArendeGU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!--<?xml version="1.0" encoding="iso-8859-1"?>-->
<DocumentInfo xmlns="http://lp/documentinfo/RK">
  <BaseInfo>
    <RkTemplate>Rktemplatetest</RkTemplate>
    <DocType>PM</DocType>
    <DocTypeShowName>Test</DocTypeShowName>
    <Status/>
    <Sender>
      <SenderName/>
      <SenderTitle>Departementssekreterare </SenderTitle>
      <SenderMail> </SenderMail>
      <SenderPhone> </SenderPhone>
    </Sender>
    <TopId>1</TopId>
    <TopSender>Civilministern</TopSender>
    <OrganisationInfo>
      <Organisatoriskenhet1>Finansdepartementet</Organisatoriskenhet1>
      <Organisatoriskenhet2> </Organisatoriskenhet2>
      <Organisatoriskenhet3> </Organisatoriskenhet3>
      <Organisatoriskenhet1Id>194</Organisatoriskenhet1Id>
      <Organisatoriskenhet2Id> </Organisatoriskenhet2Id>
      <Organisatoriskenhet3Id> </Organisatoriskenhet3Id>
    </OrganisationInfo>
    <HeaderDate>2018-03-27T00:00:00</HeaderDate>
    <Office/>
    <Dnr>Fi2018/01323</Dnr>
    <ParagrafNr/>
    <DocumentTitle/>
    <VisitingAddress/>
    <Extra1/>
    <Extra2/>
    <Extra3>Lars Beckman</Extra3>
    <Number/>
    <Recipient>Till riksdagen</Recipient>
    <SenderText/>
    <DocNumber/>
    <Doclanguage>1053</Doclanguage>
    <Appendix/>
    <LogotypeName>RK_LOGO_SV_BW.png</LogotypeName>
  </BaseInfo>
</DocumentInfo>
</file>

<file path=customXml/item8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C19E63-7E03-40F1-9D5C-65F86F3220D2}"/>
</file>

<file path=customXml/itemProps2.xml><?xml version="1.0" encoding="utf-8"?>
<ds:datastoreItem xmlns:ds="http://schemas.openxmlformats.org/officeDocument/2006/customXml" ds:itemID="{D23358F6-C0D8-4CA5-BE1B-9625D96A0026}"/>
</file>

<file path=customXml/itemProps3.xml><?xml version="1.0" encoding="utf-8"?>
<ds:datastoreItem xmlns:ds="http://schemas.openxmlformats.org/officeDocument/2006/customXml" ds:itemID="{94505AEF-7DDD-41E2-864B-64E4A9D0EBC3}"/>
</file>

<file path=customXml/itemProps4.xml><?xml version="1.0" encoding="utf-8"?>
<ds:datastoreItem xmlns:ds="http://schemas.openxmlformats.org/officeDocument/2006/customXml" ds:itemID="{D23358F6-C0D8-4CA5-BE1B-9625D96A0026}"/>
</file>

<file path=customXml/itemProps5.xml><?xml version="1.0" encoding="utf-8"?>
<ds:datastoreItem xmlns:ds="http://schemas.openxmlformats.org/officeDocument/2006/customXml" ds:itemID="{BA2A8213-25BD-4842-A762-6BD3766218B5}"/>
</file>

<file path=customXml/itemProps6.xml><?xml version="1.0" encoding="utf-8"?>
<ds:datastoreItem xmlns:ds="http://schemas.openxmlformats.org/officeDocument/2006/customXml" ds:itemID="{D23358F6-C0D8-4CA5-BE1B-9625D96A0026}"/>
</file>

<file path=customXml/itemProps7.xml><?xml version="1.0" encoding="utf-8"?>
<ds:datastoreItem xmlns:ds="http://schemas.openxmlformats.org/officeDocument/2006/customXml" ds:itemID="{4BF9AAA9-7AF6-4EA9-937F-7276D4CB0C90}"/>
</file>

<file path=customXml/itemProps8.xml><?xml version="1.0" encoding="utf-8"?>
<ds:datastoreItem xmlns:ds="http://schemas.openxmlformats.org/officeDocument/2006/customXml" ds:itemID="{084BEFDF-159E-4178-B718-7D0F9CB83E8D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2</Pages>
  <Words>274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 Persson</dc:creator>
  <cp:keywords/>
  <dc:description/>
  <cp:lastModifiedBy>Ulrika Daun</cp:lastModifiedBy>
  <cp:revision>3</cp:revision>
  <dcterms:created xsi:type="dcterms:W3CDTF">2018-03-26T12:54:00Z</dcterms:created>
  <dcterms:modified xsi:type="dcterms:W3CDTF">2018-03-26T14:47:00Z</dcterms:modified>
  <cp:version>1.2.00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29e91a23-1d4d-4ee6-a48f-c07b3d80baf2</vt:lpwstr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Departementsenhet">
    <vt:lpwstr/>
  </property>
  <property fmtid="{D5CDD505-2E9C-101B-9397-08002B2CF9AE}" pid="5" name="Aktivitetskategori">
    <vt:lpwstr/>
  </property>
</Properties>
</file>